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Становий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Олександр</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Петрович</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провідний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інженер</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темою</w:t>
      </w:r>
      <w:r w:rsidRPr="007F7797">
        <w:rPr>
          <w:rFonts w:ascii="Verdana" w:eastAsia="Times New Roman" w:hAnsi="Verdana" w:cs="Times New Roman"/>
          <w:color w:val="000000"/>
          <w:kern w:val="0"/>
          <w:sz w:val="24"/>
          <w:szCs w:val="24"/>
          <w:lang w:eastAsia="ru-RU"/>
        </w:rPr>
        <w:t xml:space="preserve"> 16</w:t>
      </w:r>
      <w:r w:rsidRPr="007F7797">
        <w:rPr>
          <w:rFonts w:ascii="Verdana" w:eastAsia="Times New Roman" w:hAnsi="Verdana" w:cs="Times New Roman" w:hint="eastAsia"/>
          <w:color w:val="000000"/>
          <w:kern w:val="0"/>
          <w:sz w:val="24"/>
          <w:szCs w:val="24"/>
          <w:lang w:eastAsia="ru-RU"/>
        </w:rPr>
        <w:t>БФ</w:t>
      </w:r>
      <w:r w:rsidRPr="007F7797">
        <w:rPr>
          <w:rFonts w:ascii="Verdana" w:eastAsia="Times New Roman" w:hAnsi="Verdana" w:cs="Times New Roman"/>
          <w:color w:val="000000"/>
          <w:kern w:val="0"/>
          <w:sz w:val="24"/>
          <w:szCs w:val="24"/>
          <w:lang w:eastAsia="ru-RU"/>
        </w:rPr>
        <w:t xml:space="preserve">051-03 </w:t>
      </w:r>
      <w:r w:rsidRPr="007F7797">
        <w:rPr>
          <w:rFonts w:ascii="Verdana" w:eastAsia="Times New Roman" w:hAnsi="Verdana" w:cs="Times New Roman" w:hint="eastAsia"/>
          <w:color w:val="000000"/>
          <w:kern w:val="0"/>
          <w:sz w:val="24"/>
          <w:szCs w:val="24"/>
          <w:lang w:eastAsia="ru-RU"/>
        </w:rPr>
        <w:t>НДЛ</w:t>
      </w:r>
      <w:r w:rsidRPr="007F7797">
        <w:rPr>
          <w:rFonts w:ascii="Verdana" w:eastAsia="Times New Roman" w:hAnsi="Verdana" w:cs="Times New Roman"/>
          <w:color w:val="000000"/>
          <w:kern w:val="0"/>
          <w:sz w:val="24"/>
          <w:szCs w:val="24"/>
          <w:lang w:eastAsia="ru-RU"/>
        </w:rPr>
        <w:t xml:space="preserve"> &amp;laquo;</w:t>
      </w:r>
      <w:r w:rsidRPr="007F7797">
        <w:rPr>
          <w:rFonts w:ascii="Verdana" w:eastAsia="Times New Roman" w:hAnsi="Verdana" w:cs="Times New Roman" w:hint="eastAsia"/>
          <w:color w:val="000000"/>
          <w:kern w:val="0"/>
          <w:sz w:val="24"/>
          <w:szCs w:val="24"/>
          <w:lang w:eastAsia="ru-RU"/>
        </w:rPr>
        <w:t>Електронно</w:t>
      </w:r>
      <w:r w:rsidRPr="007F7797">
        <w:rPr>
          <w:rFonts w:ascii="Verdana" w:eastAsia="Times New Roman" w:hAnsi="Verdana" w:cs="Times New Roman"/>
          <w:color w:val="000000"/>
          <w:kern w:val="0"/>
          <w:sz w:val="24"/>
          <w:szCs w:val="24"/>
          <w:lang w:eastAsia="ru-RU"/>
        </w:rPr>
        <w:t>-</w:t>
      </w:r>
      <w:r w:rsidRPr="007F7797">
        <w:rPr>
          <w:rFonts w:ascii="Verdana" w:eastAsia="Times New Roman" w:hAnsi="Verdana" w:cs="Times New Roman" w:hint="eastAsia"/>
          <w:color w:val="000000"/>
          <w:kern w:val="0"/>
          <w:sz w:val="24"/>
          <w:szCs w:val="24"/>
          <w:lang w:eastAsia="ru-RU"/>
        </w:rPr>
        <w:t>оптичні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процеси</w:t>
      </w:r>
      <w:r w:rsidRPr="007F7797">
        <w:rPr>
          <w:rFonts w:ascii="Verdana" w:eastAsia="Times New Roman" w:hAnsi="Verdana" w:cs="Times New Roman"/>
          <w:color w:val="000000"/>
          <w:kern w:val="0"/>
          <w:sz w:val="24"/>
          <w:szCs w:val="24"/>
          <w:lang w:eastAsia="ru-RU"/>
        </w:rPr>
        <w:t xml:space="preserve">&amp;raquo; </w:t>
      </w:r>
      <w:r w:rsidRPr="007F7797">
        <w:rPr>
          <w:rFonts w:ascii="Verdana" w:eastAsia="Times New Roman" w:hAnsi="Verdana" w:cs="Times New Roman" w:hint="eastAsia"/>
          <w:color w:val="000000"/>
          <w:kern w:val="0"/>
          <w:sz w:val="24"/>
          <w:szCs w:val="24"/>
          <w:lang w:eastAsia="ru-RU"/>
        </w:rPr>
        <w:t>кафедри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експериментальної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фізики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Київського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націо</w:t>
      </w:r>
      <w:r w:rsidRPr="007F7797">
        <w:rPr>
          <w:rFonts w:ascii="Verdana" w:eastAsia="Times New Roman" w:hAnsi="Verdana" w:cs="Times New Roman"/>
          <w:color w:val="000000"/>
          <w:kern w:val="0"/>
          <w:sz w:val="24"/>
          <w:szCs w:val="24"/>
          <w:lang w:eastAsia="ru-RU"/>
        </w:rPr>
        <w:t>&amp;shy;</w:t>
      </w:r>
      <w:r w:rsidRPr="007F7797">
        <w:rPr>
          <w:rFonts w:ascii="Verdana" w:eastAsia="Times New Roman" w:hAnsi="Verdana" w:cs="Times New Roman" w:hint="eastAsia"/>
          <w:color w:val="000000"/>
          <w:kern w:val="0"/>
          <w:sz w:val="24"/>
          <w:szCs w:val="24"/>
          <w:lang w:eastAsia="ru-RU"/>
        </w:rPr>
        <w:t>нального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університету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імені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Тараса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Шевченка</w:t>
      </w:r>
      <w:r w:rsidRPr="007F7797">
        <w:rPr>
          <w:rFonts w:ascii="Verdana" w:eastAsia="Times New Roman" w:hAnsi="Verdana" w:cs="Times New Roman"/>
          <w:color w:val="000000"/>
          <w:kern w:val="0"/>
          <w:sz w:val="24"/>
          <w:szCs w:val="24"/>
          <w:lang w:eastAsia="ru-RU"/>
        </w:rPr>
        <w:t>: &amp;laquo;</w:t>
      </w:r>
      <w:r w:rsidRPr="007F7797">
        <w:rPr>
          <w:rFonts w:ascii="Verdana" w:eastAsia="Times New Roman" w:hAnsi="Verdana" w:cs="Times New Roman" w:hint="eastAsia"/>
          <w:color w:val="000000"/>
          <w:kern w:val="0"/>
          <w:sz w:val="24"/>
          <w:szCs w:val="24"/>
          <w:lang w:eastAsia="ru-RU"/>
        </w:rPr>
        <w:t>Енерге</w:t>
      </w:r>
      <w:r w:rsidRPr="007F7797">
        <w:rPr>
          <w:rFonts w:ascii="Verdana" w:eastAsia="Times New Roman" w:hAnsi="Verdana" w:cs="Times New Roman"/>
          <w:color w:val="000000"/>
          <w:kern w:val="0"/>
          <w:sz w:val="24"/>
          <w:szCs w:val="24"/>
          <w:lang w:eastAsia="ru-RU"/>
        </w:rPr>
        <w:t>&amp;shy;</w:t>
      </w:r>
      <w:r w:rsidRPr="007F7797">
        <w:rPr>
          <w:rFonts w:ascii="Verdana" w:eastAsia="Times New Roman" w:hAnsi="Verdana" w:cs="Times New Roman" w:hint="eastAsia"/>
          <w:color w:val="000000"/>
          <w:kern w:val="0"/>
          <w:sz w:val="24"/>
          <w:szCs w:val="24"/>
          <w:lang w:eastAsia="ru-RU"/>
        </w:rPr>
        <w:t>тичний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спектр</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оксидних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халькогенідних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нано</w:t>
      </w:r>
      <w:r w:rsidRPr="007F7797">
        <w:rPr>
          <w:rFonts w:ascii="Verdana" w:eastAsia="Times New Roman" w:hAnsi="Verdana" w:cs="Times New Roman"/>
          <w:color w:val="000000"/>
          <w:kern w:val="0"/>
          <w:sz w:val="24"/>
          <w:szCs w:val="24"/>
          <w:lang w:eastAsia="ru-RU"/>
        </w:rPr>
        <w:t>&amp;shy;</w:t>
      </w:r>
      <w:r w:rsidRPr="007F7797">
        <w:rPr>
          <w:rFonts w:ascii="Verdana" w:eastAsia="Times New Roman" w:hAnsi="Verdana" w:cs="Times New Roman" w:hint="eastAsia"/>
          <w:color w:val="000000"/>
          <w:kern w:val="0"/>
          <w:sz w:val="24"/>
          <w:szCs w:val="24"/>
          <w:lang w:eastAsia="ru-RU"/>
        </w:rPr>
        <w:t>структурах</w:t>
      </w:r>
      <w:r w:rsidRPr="007F7797">
        <w:rPr>
          <w:rFonts w:ascii="Verdana" w:eastAsia="Times New Roman" w:hAnsi="Verdana" w:cs="Times New Roman"/>
          <w:color w:val="000000"/>
          <w:kern w:val="0"/>
          <w:sz w:val="24"/>
          <w:szCs w:val="24"/>
          <w:lang w:eastAsia="ru-RU"/>
        </w:rPr>
        <w:t xml:space="preserve">&amp;raquo; (01.04.05 - </w:t>
      </w:r>
      <w:r w:rsidRPr="007F7797">
        <w:rPr>
          <w:rFonts w:ascii="Verdana" w:eastAsia="Times New Roman" w:hAnsi="Verdana" w:cs="Times New Roman" w:hint="eastAsia"/>
          <w:color w:val="000000"/>
          <w:kern w:val="0"/>
          <w:sz w:val="24"/>
          <w:szCs w:val="24"/>
          <w:lang w:eastAsia="ru-RU"/>
        </w:rPr>
        <w:t>оптика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лазерна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фізика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Спецра</w:t>
      </w:r>
      <w:r w:rsidRPr="007F7797">
        <w:rPr>
          <w:rFonts w:ascii="Verdana" w:eastAsia="Times New Roman" w:hAnsi="Verdana" w:cs="Times New Roman"/>
          <w:color w:val="000000"/>
          <w:kern w:val="0"/>
          <w:sz w:val="24"/>
          <w:szCs w:val="24"/>
          <w:lang w:eastAsia="ru-RU"/>
        </w:rPr>
        <w:t>&amp;shy;</w:t>
      </w:r>
      <w:r w:rsidRPr="007F7797">
        <w:rPr>
          <w:rFonts w:ascii="Verdana" w:eastAsia="Times New Roman" w:hAnsi="Verdana" w:cs="Times New Roman" w:hint="eastAsia"/>
          <w:color w:val="000000"/>
          <w:kern w:val="0"/>
          <w:sz w:val="24"/>
          <w:szCs w:val="24"/>
          <w:lang w:eastAsia="ru-RU"/>
        </w:rPr>
        <w:t>да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w:t>
      </w:r>
      <w:r w:rsidRPr="007F7797">
        <w:rPr>
          <w:rFonts w:ascii="Verdana" w:eastAsia="Times New Roman" w:hAnsi="Verdana" w:cs="Times New Roman"/>
          <w:color w:val="000000"/>
          <w:kern w:val="0"/>
          <w:sz w:val="24"/>
          <w:szCs w:val="24"/>
          <w:lang w:eastAsia="ru-RU"/>
        </w:rPr>
        <w:t xml:space="preserve"> 26.001.23 </w:t>
      </w:r>
      <w:r w:rsidRPr="007F7797">
        <w:rPr>
          <w:rFonts w:ascii="Verdana" w:eastAsia="Times New Roman" w:hAnsi="Verdana" w:cs="Times New Roman" w:hint="eastAsia"/>
          <w:color w:val="000000"/>
          <w:kern w:val="0"/>
          <w:sz w:val="24"/>
          <w:szCs w:val="24"/>
          <w:lang w:eastAsia="ru-RU"/>
        </w:rPr>
        <w:t>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Київському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національному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університеті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імені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Тараса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Шевченка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МОН</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України</w:t>
      </w:r>
    </w:p>
    <w:p w:rsidR="007F7797" w:rsidRPr="007F7797" w:rsidRDefault="007F7797" w:rsidP="007F7797">
      <w:pPr>
        <w:rPr>
          <w:rFonts w:ascii="Verdana" w:eastAsia="Times New Roman" w:hAnsi="Verdana" w:cs="Times New Roman"/>
          <w:color w:val="000000"/>
          <w:kern w:val="0"/>
          <w:sz w:val="24"/>
          <w:szCs w:val="24"/>
          <w:lang w:eastAsia="ru-RU"/>
        </w:rPr>
      </w:pPr>
    </w:p>
    <w:p w:rsidR="007F7797" w:rsidRPr="007F7797" w:rsidRDefault="007F7797" w:rsidP="007F7797">
      <w:pPr>
        <w:rPr>
          <w:rFonts w:ascii="Verdana" w:eastAsia="Times New Roman" w:hAnsi="Verdana" w:cs="Times New Roman"/>
          <w:color w:val="000000"/>
          <w:kern w:val="0"/>
          <w:sz w:val="24"/>
          <w:szCs w:val="24"/>
          <w:lang w:eastAsia="ru-RU"/>
        </w:rPr>
      </w:pPr>
    </w:p>
    <w:p w:rsidR="007F7797" w:rsidRPr="007F7797" w:rsidRDefault="007F7797" w:rsidP="007F7797">
      <w:pPr>
        <w:rPr>
          <w:rFonts w:ascii="Verdana" w:eastAsia="Times New Roman" w:hAnsi="Verdana" w:cs="Times New Roman"/>
          <w:color w:val="000000"/>
          <w:kern w:val="0"/>
          <w:sz w:val="24"/>
          <w:szCs w:val="24"/>
          <w:lang w:eastAsia="ru-RU"/>
        </w:rPr>
      </w:pPr>
    </w:p>
    <w:p w:rsidR="007F7797" w:rsidRPr="007F7797" w:rsidRDefault="007F7797" w:rsidP="007F7797">
      <w:pPr>
        <w:rPr>
          <w:rFonts w:ascii="Verdana" w:eastAsia="Times New Roman" w:hAnsi="Verdana" w:cs="Times New Roman"/>
          <w:color w:val="000000"/>
          <w:kern w:val="0"/>
          <w:sz w:val="24"/>
          <w:szCs w:val="24"/>
          <w:lang w:eastAsia="ru-RU"/>
        </w:rPr>
      </w:pP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Київський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національний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університет</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імені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Тараса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Шевченка</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ВНЗ</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або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наукова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установа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де</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виконана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робота</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Міністерство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освіти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науки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України</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Орган</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сфери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управління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якого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належить</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установа</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Київський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національний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університет</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імені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Тараса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Шевченка</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Назва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установи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де</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проводився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захист</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дисертації</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Міністерство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освіти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науки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України</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Орган</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сфери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управління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якого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належить</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установа</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Кваліфікаційна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наукова</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праця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правах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рукопису</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СТАНОВИЙ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ОЛЕКСАНДР</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ПЕТРОВИЧ</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УДК</w:t>
      </w:r>
      <w:r w:rsidRPr="007F7797">
        <w:rPr>
          <w:rFonts w:ascii="Verdana" w:eastAsia="Times New Roman" w:hAnsi="Verdana" w:cs="Times New Roman"/>
          <w:color w:val="000000"/>
          <w:kern w:val="0"/>
          <w:sz w:val="24"/>
          <w:szCs w:val="24"/>
          <w:lang w:eastAsia="ru-RU"/>
        </w:rPr>
        <w:t xml:space="preserve"> 535.3; 535.37</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ДИСЕРТАЦІЯ</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ЕНЕРГЕТИЧНИЙ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СПЕКТР</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ОКСИДНИХ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ХАЛЬКОГЕНІДНИХ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НАНОСТРУКТУРАХ</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01.04.05 </w:t>
      </w:r>
      <w:r w:rsidRPr="007F7797">
        <w:rPr>
          <w:rFonts w:ascii="Verdana" w:eastAsia="Times New Roman" w:hAnsi="Verdana" w:cs="Times New Roman" w:hint="eastAsia"/>
          <w:color w:val="000000"/>
          <w:kern w:val="0"/>
          <w:sz w:val="24"/>
          <w:szCs w:val="24"/>
          <w:lang w:eastAsia="ru-RU"/>
        </w:rPr>
        <w:t>–</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оптика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лазерна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фізика</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Подається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здобуття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наукового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ступеня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кандидата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фізико</w:t>
      </w:r>
      <w:r w:rsidRPr="007F7797">
        <w:rPr>
          <w:rFonts w:ascii="Verdana" w:eastAsia="Times New Roman" w:hAnsi="Verdana" w:cs="Times New Roman"/>
          <w:color w:val="000000"/>
          <w:kern w:val="0"/>
          <w:sz w:val="24"/>
          <w:szCs w:val="24"/>
          <w:lang w:eastAsia="ru-RU"/>
        </w:rPr>
        <w:t>-</w:t>
      </w:r>
      <w:r w:rsidRPr="007F7797">
        <w:rPr>
          <w:rFonts w:ascii="Verdana" w:eastAsia="Times New Roman" w:hAnsi="Verdana" w:cs="Times New Roman" w:hint="eastAsia"/>
          <w:color w:val="000000"/>
          <w:kern w:val="0"/>
          <w:sz w:val="24"/>
          <w:szCs w:val="24"/>
          <w:lang w:eastAsia="ru-RU"/>
        </w:rPr>
        <w:t>математичних</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наук</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Дисертація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містить</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результати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власних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досліджень</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Використання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ідей</w:t>
      </w:r>
      <w:r w:rsidRPr="007F7797">
        <w:rPr>
          <w:rFonts w:ascii="Verdana" w:eastAsia="Times New Roman" w:hAnsi="Verdana" w:cs="Times New Roman"/>
          <w:color w:val="000000"/>
          <w:kern w:val="0"/>
          <w:sz w:val="24"/>
          <w:szCs w:val="24"/>
          <w:lang w:eastAsia="ru-RU"/>
        </w:rPr>
        <w:t>,</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результатів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текстів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інших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авторів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мають</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посилання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відповідне</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джерело</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____________ </w:t>
      </w:r>
      <w:r w:rsidRPr="007F7797">
        <w:rPr>
          <w:rFonts w:ascii="Verdana" w:eastAsia="Times New Roman" w:hAnsi="Verdana" w:cs="Times New Roman" w:hint="eastAsia"/>
          <w:color w:val="000000"/>
          <w:kern w:val="0"/>
          <w:sz w:val="24"/>
          <w:szCs w:val="24"/>
          <w:lang w:eastAsia="ru-RU"/>
        </w:rPr>
        <w:t>Становий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w:t>
      </w:r>
      <w:r w:rsidRPr="007F7797">
        <w:rPr>
          <w:rFonts w:ascii="Verdana" w:eastAsia="Times New Roman" w:hAnsi="Verdana" w:cs="Times New Roman"/>
          <w:color w:val="000000"/>
          <w:kern w:val="0"/>
          <w:sz w:val="24"/>
          <w:szCs w:val="24"/>
          <w:lang w:eastAsia="ru-RU"/>
        </w:rPr>
        <w:t>.</w:t>
      </w:r>
      <w:r w:rsidRPr="007F7797">
        <w:rPr>
          <w:rFonts w:ascii="Verdana" w:eastAsia="Times New Roman" w:hAnsi="Verdana" w:cs="Times New Roman" w:hint="eastAsia"/>
          <w:color w:val="000000"/>
          <w:kern w:val="0"/>
          <w:sz w:val="24"/>
          <w:szCs w:val="24"/>
          <w:lang w:eastAsia="ru-RU"/>
        </w:rPr>
        <w:t>П</w:t>
      </w:r>
      <w:r w:rsidRPr="007F7797">
        <w:rPr>
          <w:rFonts w:ascii="Verdana" w:eastAsia="Times New Roman" w:hAnsi="Verdana" w:cs="Times New Roman"/>
          <w:color w:val="000000"/>
          <w:kern w:val="0"/>
          <w:sz w:val="24"/>
          <w:szCs w:val="24"/>
          <w:lang w:eastAsia="ru-RU"/>
        </w:rPr>
        <w:t>.</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Науковий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керівник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Дмитрук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Ігор</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Миколайович</w:t>
      </w:r>
      <w:r w:rsidRPr="007F7797">
        <w:rPr>
          <w:rFonts w:ascii="Verdana" w:eastAsia="Times New Roman" w:hAnsi="Verdana" w:cs="Times New Roman"/>
          <w:color w:val="000000"/>
          <w:kern w:val="0"/>
          <w:sz w:val="24"/>
          <w:szCs w:val="24"/>
          <w:lang w:eastAsia="ru-RU"/>
        </w:rPr>
        <w:t>,</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доктор</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фіз</w:t>
      </w:r>
      <w:r w:rsidRPr="007F7797">
        <w:rPr>
          <w:rFonts w:ascii="Verdana" w:eastAsia="Times New Roman" w:hAnsi="Verdana" w:cs="Times New Roman"/>
          <w:color w:val="000000"/>
          <w:kern w:val="0"/>
          <w:sz w:val="24"/>
          <w:szCs w:val="24"/>
          <w:lang w:eastAsia="ru-RU"/>
        </w:rPr>
        <w:t>.-</w:t>
      </w:r>
      <w:r w:rsidRPr="007F7797">
        <w:rPr>
          <w:rFonts w:ascii="Verdana" w:eastAsia="Times New Roman" w:hAnsi="Verdana" w:cs="Times New Roman" w:hint="eastAsia"/>
          <w:color w:val="000000"/>
          <w:kern w:val="0"/>
          <w:sz w:val="24"/>
          <w:szCs w:val="24"/>
          <w:lang w:eastAsia="ru-RU"/>
        </w:rPr>
        <w:t>мат</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наук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професор</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Київ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w:t>
      </w:r>
      <w:r w:rsidRPr="007F7797">
        <w:rPr>
          <w:rFonts w:ascii="Verdana" w:eastAsia="Times New Roman" w:hAnsi="Verdana" w:cs="Times New Roman"/>
          <w:color w:val="000000"/>
          <w:kern w:val="0"/>
          <w:sz w:val="24"/>
          <w:szCs w:val="24"/>
          <w:lang w:eastAsia="ru-RU"/>
        </w:rPr>
        <w:t xml:space="preserve"> 2019</w:t>
      </w:r>
    </w:p>
    <w:p w:rsidR="007F7797" w:rsidRPr="007F7797" w:rsidRDefault="007F7797" w:rsidP="007F7797">
      <w:pPr>
        <w:rPr>
          <w:rFonts w:ascii="Verdana" w:eastAsia="Times New Roman" w:hAnsi="Verdana" w:cs="Times New Roman"/>
          <w:color w:val="000000"/>
          <w:kern w:val="0"/>
          <w:sz w:val="24"/>
          <w:szCs w:val="24"/>
          <w:lang w:eastAsia="ru-RU"/>
        </w:rPr>
      </w:pPr>
    </w:p>
    <w:p w:rsidR="007F7797" w:rsidRPr="007F7797" w:rsidRDefault="007F7797" w:rsidP="007F7797">
      <w:pPr>
        <w:rPr>
          <w:rFonts w:ascii="Verdana" w:eastAsia="Times New Roman" w:hAnsi="Verdana" w:cs="Times New Roman"/>
          <w:color w:val="000000"/>
          <w:kern w:val="0"/>
          <w:sz w:val="24"/>
          <w:szCs w:val="24"/>
          <w:lang w:eastAsia="ru-RU"/>
        </w:rPr>
      </w:pPr>
    </w:p>
    <w:p w:rsidR="007F7797" w:rsidRPr="007F7797" w:rsidRDefault="007F7797" w:rsidP="007F7797">
      <w:pPr>
        <w:rPr>
          <w:rFonts w:ascii="Verdana" w:eastAsia="Times New Roman" w:hAnsi="Verdana" w:cs="Times New Roman"/>
          <w:color w:val="000000"/>
          <w:kern w:val="0"/>
          <w:sz w:val="24"/>
          <w:szCs w:val="24"/>
          <w:lang w:eastAsia="ru-RU"/>
        </w:rPr>
      </w:pPr>
    </w:p>
    <w:p w:rsidR="007F7797" w:rsidRPr="007F7797" w:rsidRDefault="007F7797" w:rsidP="007F7797">
      <w:pPr>
        <w:rPr>
          <w:rFonts w:ascii="Verdana" w:eastAsia="Times New Roman" w:hAnsi="Verdana" w:cs="Times New Roman"/>
          <w:color w:val="000000"/>
          <w:kern w:val="0"/>
          <w:sz w:val="24"/>
          <w:szCs w:val="24"/>
          <w:lang w:eastAsia="ru-RU"/>
        </w:rPr>
      </w:pP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ЗМІСТ</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Вступ</w:t>
      </w:r>
      <w:r w:rsidRPr="007F7797">
        <w:rPr>
          <w:rFonts w:ascii="Verdana" w:eastAsia="Times New Roman" w:hAnsi="Verdana" w:cs="Times New Roman"/>
          <w:color w:val="000000"/>
          <w:kern w:val="0"/>
          <w:sz w:val="24"/>
          <w:szCs w:val="24"/>
          <w:lang w:eastAsia="ru-RU"/>
        </w:rPr>
        <w:t>....................................................................................................................... 16</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Розділ</w:t>
      </w:r>
      <w:r w:rsidRPr="007F7797">
        <w:rPr>
          <w:rFonts w:ascii="Verdana" w:eastAsia="Times New Roman" w:hAnsi="Verdana" w:cs="Times New Roman"/>
          <w:color w:val="000000"/>
          <w:kern w:val="0"/>
          <w:sz w:val="24"/>
          <w:szCs w:val="24"/>
          <w:lang w:eastAsia="ru-RU"/>
        </w:rPr>
        <w:t xml:space="preserve"> 1. </w:t>
      </w:r>
      <w:r w:rsidRPr="007F7797">
        <w:rPr>
          <w:rFonts w:ascii="Verdana" w:eastAsia="Times New Roman" w:hAnsi="Verdana" w:cs="Times New Roman" w:hint="eastAsia"/>
          <w:color w:val="000000"/>
          <w:kern w:val="0"/>
          <w:sz w:val="24"/>
          <w:szCs w:val="24"/>
          <w:lang w:eastAsia="ru-RU"/>
        </w:rPr>
        <w:t>Оптичні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властивості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кристалічних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сполук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пов’язані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структурними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точковими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дефектами</w:t>
      </w:r>
      <w:r w:rsidRPr="007F7797">
        <w:rPr>
          <w:rFonts w:ascii="Verdana" w:eastAsia="Times New Roman" w:hAnsi="Verdana" w:cs="Times New Roman"/>
          <w:color w:val="000000"/>
          <w:kern w:val="0"/>
          <w:sz w:val="24"/>
          <w:szCs w:val="24"/>
          <w:lang w:eastAsia="ru-RU"/>
        </w:rPr>
        <w:t>.................................................................. 23</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1.1 </w:t>
      </w:r>
      <w:r w:rsidRPr="007F7797">
        <w:rPr>
          <w:rFonts w:ascii="Verdana" w:eastAsia="Times New Roman" w:hAnsi="Verdana" w:cs="Times New Roman" w:hint="eastAsia"/>
          <w:color w:val="000000"/>
          <w:kern w:val="0"/>
          <w:sz w:val="24"/>
          <w:szCs w:val="24"/>
          <w:lang w:eastAsia="ru-RU"/>
        </w:rPr>
        <w:t>Класифікація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структурних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точкових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дефектів</w:t>
      </w:r>
      <w:r w:rsidRPr="007F7797">
        <w:rPr>
          <w:rFonts w:ascii="Verdana" w:eastAsia="Times New Roman" w:hAnsi="Verdana" w:cs="Times New Roman"/>
          <w:color w:val="000000"/>
          <w:kern w:val="0"/>
          <w:sz w:val="24"/>
          <w:szCs w:val="24"/>
          <w:lang w:eastAsia="ru-RU"/>
        </w:rPr>
        <w:t xml:space="preserve"> ......................................... 23</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1.2 </w:t>
      </w:r>
      <w:r w:rsidRPr="007F7797">
        <w:rPr>
          <w:rFonts w:ascii="Verdana" w:eastAsia="Times New Roman" w:hAnsi="Verdana" w:cs="Times New Roman" w:hint="eastAsia"/>
          <w:color w:val="000000"/>
          <w:kern w:val="0"/>
          <w:sz w:val="24"/>
          <w:szCs w:val="24"/>
          <w:lang w:eastAsia="ru-RU"/>
        </w:rPr>
        <w:t>Термостимульована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люмінесценція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як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метод</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визначення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енергії</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активації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центрів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прилипання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Сучасний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стан</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проблеми</w:t>
      </w:r>
      <w:r w:rsidRPr="007F7797">
        <w:rPr>
          <w:rFonts w:ascii="Verdana" w:eastAsia="Times New Roman" w:hAnsi="Verdana" w:cs="Times New Roman"/>
          <w:color w:val="000000"/>
          <w:kern w:val="0"/>
          <w:sz w:val="24"/>
          <w:szCs w:val="24"/>
          <w:lang w:eastAsia="ru-RU"/>
        </w:rPr>
        <w:t xml:space="preserve"> ............................. 27</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1.3 </w:t>
      </w:r>
      <w:r w:rsidRPr="007F7797">
        <w:rPr>
          <w:rFonts w:ascii="Verdana" w:eastAsia="Times New Roman" w:hAnsi="Verdana" w:cs="Times New Roman" w:hint="eastAsia"/>
          <w:color w:val="000000"/>
          <w:kern w:val="0"/>
          <w:sz w:val="24"/>
          <w:szCs w:val="24"/>
          <w:lang w:eastAsia="ru-RU"/>
        </w:rPr>
        <w:t>Термоактиваційні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явища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кристалах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переважно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іонним</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типом</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зв’язку</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29</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1.3.1 </w:t>
      </w:r>
      <w:r w:rsidRPr="007F7797">
        <w:rPr>
          <w:rFonts w:ascii="Verdana" w:eastAsia="Times New Roman" w:hAnsi="Verdana" w:cs="Times New Roman" w:hint="eastAsia"/>
          <w:color w:val="000000"/>
          <w:kern w:val="0"/>
          <w:sz w:val="24"/>
          <w:szCs w:val="24"/>
          <w:lang w:eastAsia="ru-RU"/>
        </w:rPr>
        <w:t>Утворення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радіаційних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дефектів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лужногалоїдних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кристалах</w:t>
      </w:r>
      <w:r w:rsidRPr="007F7797">
        <w:rPr>
          <w:rFonts w:ascii="Verdana" w:eastAsia="Times New Roman" w:hAnsi="Verdana" w:cs="Times New Roman"/>
          <w:color w:val="000000"/>
          <w:kern w:val="0"/>
          <w:sz w:val="24"/>
          <w:szCs w:val="24"/>
          <w:lang w:eastAsia="ru-RU"/>
        </w:rPr>
        <w:t xml:space="preserve"> .... 29</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1.3.2 </w:t>
      </w:r>
      <w:r w:rsidRPr="007F7797">
        <w:rPr>
          <w:rFonts w:ascii="Verdana" w:eastAsia="Times New Roman" w:hAnsi="Verdana" w:cs="Times New Roman" w:hint="eastAsia"/>
          <w:color w:val="000000"/>
          <w:kern w:val="0"/>
          <w:sz w:val="24"/>
          <w:szCs w:val="24"/>
          <w:lang w:eastAsia="ru-RU"/>
        </w:rPr>
        <w:t>Термолюмінесценція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кристалів</w:t>
      </w:r>
      <w:r w:rsidRPr="007F7797">
        <w:rPr>
          <w:rFonts w:ascii="Verdana" w:eastAsia="Times New Roman" w:hAnsi="Verdana" w:cs="Times New Roman"/>
          <w:color w:val="000000"/>
          <w:kern w:val="0"/>
          <w:sz w:val="24"/>
          <w:szCs w:val="24"/>
          <w:lang w:eastAsia="ru-RU"/>
        </w:rPr>
        <w:t xml:space="preserve"> KCl, KBr, KI, NaCl, </w:t>
      </w:r>
      <w:r w:rsidRPr="007F7797">
        <w:rPr>
          <w:rFonts w:ascii="Verdana" w:eastAsia="Times New Roman" w:hAnsi="Verdana" w:cs="Times New Roman" w:hint="eastAsia"/>
          <w:color w:val="000000"/>
          <w:kern w:val="0"/>
          <w:sz w:val="24"/>
          <w:szCs w:val="24"/>
          <w:lang w:eastAsia="ru-RU"/>
        </w:rPr>
        <w:t>збудження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при</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4 K .................................................................................................................... 31</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1.3.3 </w:t>
      </w:r>
      <w:r w:rsidRPr="007F7797">
        <w:rPr>
          <w:rFonts w:ascii="Verdana" w:eastAsia="Times New Roman" w:hAnsi="Verdana" w:cs="Times New Roman" w:hint="eastAsia"/>
          <w:color w:val="000000"/>
          <w:kern w:val="0"/>
          <w:sz w:val="24"/>
          <w:szCs w:val="24"/>
          <w:lang w:eastAsia="ru-RU"/>
        </w:rPr>
        <w:t>Термолюмінесценція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лужногалоїдних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кристалів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збудження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при</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80 K .................................................................................................................. 33</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1.4 </w:t>
      </w:r>
      <w:r w:rsidRPr="007F7797">
        <w:rPr>
          <w:rFonts w:ascii="Verdana" w:eastAsia="Times New Roman" w:hAnsi="Verdana" w:cs="Times New Roman" w:hint="eastAsia"/>
          <w:color w:val="000000"/>
          <w:kern w:val="0"/>
          <w:sz w:val="24"/>
          <w:szCs w:val="24"/>
          <w:lang w:eastAsia="ru-RU"/>
        </w:rPr>
        <w:t>Оптичні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властивості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сполук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типу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АІІВ</w:t>
      </w:r>
      <w:r w:rsidRPr="007F7797">
        <w:rPr>
          <w:rFonts w:ascii="Verdana" w:eastAsia="Times New Roman" w:hAnsi="Verdana" w:cs="Times New Roman"/>
          <w:color w:val="000000"/>
          <w:kern w:val="0"/>
          <w:sz w:val="24"/>
          <w:szCs w:val="24"/>
          <w:lang w:eastAsia="ru-RU"/>
        </w:rPr>
        <w:t xml:space="preserve">VI (CdS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w:t>
      </w:r>
      <w:r w:rsidRPr="007F7797">
        <w:rPr>
          <w:rFonts w:ascii="Verdana" w:eastAsia="Times New Roman" w:hAnsi="Verdana" w:cs="Times New Roman"/>
          <w:color w:val="000000"/>
          <w:kern w:val="0"/>
          <w:sz w:val="24"/>
          <w:szCs w:val="24"/>
          <w:lang w:eastAsia="ru-RU"/>
        </w:rPr>
        <w:t xml:space="preserve">dSe), </w:t>
      </w:r>
      <w:r w:rsidRPr="007F7797">
        <w:rPr>
          <w:rFonts w:ascii="Verdana" w:eastAsia="Times New Roman" w:hAnsi="Verdana" w:cs="Times New Roman" w:hint="eastAsia"/>
          <w:color w:val="000000"/>
          <w:kern w:val="0"/>
          <w:sz w:val="24"/>
          <w:szCs w:val="24"/>
          <w:lang w:eastAsia="ru-RU"/>
        </w:rPr>
        <w:t>пов’язані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зі</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структурними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точковими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дефектами</w:t>
      </w:r>
      <w:r w:rsidRPr="007F7797">
        <w:rPr>
          <w:rFonts w:ascii="Verdana" w:eastAsia="Times New Roman" w:hAnsi="Verdana" w:cs="Times New Roman"/>
          <w:color w:val="000000"/>
          <w:kern w:val="0"/>
          <w:sz w:val="24"/>
          <w:szCs w:val="24"/>
          <w:lang w:eastAsia="ru-RU"/>
        </w:rPr>
        <w:t xml:space="preserve"> .............................................................. 37</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1.4.1 </w:t>
      </w:r>
      <w:r w:rsidRPr="007F7797">
        <w:rPr>
          <w:rFonts w:ascii="Verdana" w:eastAsia="Times New Roman" w:hAnsi="Verdana" w:cs="Times New Roman" w:hint="eastAsia"/>
          <w:color w:val="000000"/>
          <w:kern w:val="0"/>
          <w:sz w:val="24"/>
          <w:szCs w:val="24"/>
          <w:lang w:eastAsia="ru-RU"/>
        </w:rPr>
        <w:t>Термолюмінесценція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дефектно</w:t>
      </w:r>
      <w:r w:rsidRPr="007F7797">
        <w:rPr>
          <w:rFonts w:ascii="Verdana" w:eastAsia="Times New Roman" w:hAnsi="Verdana" w:cs="Times New Roman"/>
          <w:color w:val="000000"/>
          <w:kern w:val="0"/>
          <w:sz w:val="24"/>
          <w:szCs w:val="24"/>
          <w:lang w:eastAsia="ru-RU"/>
        </w:rPr>
        <w:t>-</w:t>
      </w:r>
      <w:r w:rsidRPr="007F7797">
        <w:rPr>
          <w:rFonts w:ascii="Verdana" w:eastAsia="Times New Roman" w:hAnsi="Verdana" w:cs="Times New Roman" w:hint="eastAsia"/>
          <w:color w:val="000000"/>
          <w:kern w:val="0"/>
          <w:sz w:val="24"/>
          <w:szCs w:val="24"/>
          <w:lang w:eastAsia="ru-RU"/>
        </w:rPr>
        <w:t>домішкове</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поглинання</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наночастинок</w:t>
      </w:r>
      <w:r w:rsidRPr="007F7797">
        <w:rPr>
          <w:rFonts w:ascii="Verdana" w:eastAsia="Times New Roman" w:hAnsi="Verdana" w:cs="Times New Roman"/>
          <w:color w:val="000000"/>
          <w:kern w:val="0"/>
          <w:sz w:val="24"/>
          <w:szCs w:val="24"/>
          <w:lang w:eastAsia="ru-RU"/>
        </w:rPr>
        <w:t xml:space="preserve"> CdS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w:t>
      </w:r>
      <w:r w:rsidRPr="007F7797">
        <w:rPr>
          <w:rFonts w:ascii="Verdana" w:eastAsia="Times New Roman" w:hAnsi="Verdana" w:cs="Times New Roman"/>
          <w:color w:val="000000"/>
          <w:kern w:val="0"/>
          <w:sz w:val="24"/>
          <w:szCs w:val="24"/>
          <w:lang w:eastAsia="ru-RU"/>
        </w:rPr>
        <w:t>dSe........................................................................... 38</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1.5 </w:t>
      </w:r>
      <w:r w:rsidRPr="007F7797">
        <w:rPr>
          <w:rFonts w:ascii="Verdana" w:eastAsia="Times New Roman" w:hAnsi="Verdana" w:cs="Times New Roman" w:hint="eastAsia"/>
          <w:color w:val="000000"/>
          <w:kern w:val="0"/>
          <w:sz w:val="24"/>
          <w:szCs w:val="24"/>
          <w:lang w:eastAsia="ru-RU"/>
        </w:rPr>
        <w:t>Прояв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структурних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дефектів</w:t>
      </w:r>
      <w:r w:rsidRPr="007F7797">
        <w:rPr>
          <w:rFonts w:ascii="Verdana" w:eastAsia="Times New Roman" w:hAnsi="Verdana" w:cs="Times New Roman"/>
          <w:color w:val="000000"/>
          <w:kern w:val="0"/>
          <w:sz w:val="24"/>
          <w:szCs w:val="24"/>
          <w:lang w:eastAsia="ru-RU"/>
        </w:rPr>
        <w:t xml:space="preserve"> ZrO2:Y2O3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спектрах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оптичного</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поглинання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електронного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парамагнітного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резонансу</w:t>
      </w:r>
      <w:r w:rsidRPr="007F7797">
        <w:rPr>
          <w:rFonts w:ascii="Verdana" w:eastAsia="Times New Roman" w:hAnsi="Verdana" w:cs="Times New Roman"/>
          <w:color w:val="000000"/>
          <w:kern w:val="0"/>
          <w:sz w:val="24"/>
          <w:szCs w:val="24"/>
          <w:lang w:eastAsia="ru-RU"/>
        </w:rPr>
        <w:t>............................... 40</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1.5.1 </w:t>
      </w:r>
      <w:r w:rsidRPr="007F7797">
        <w:rPr>
          <w:rFonts w:ascii="Verdana" w:eastAsia="Times New Roman" w:hAnsi="Verdana" w:cs="Times New Roman" w:hint="eastAsia"/>
          <w:color w:val="000000"/>
          <w:kern w:val="0"/>
          <w:sz w:val="24"/>
          <w:szCs w:val="24"/>
          <w:lang w:eastAsia="ru-RU"/>
        </w:rPr>
        <w:t>Чисельні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розрахунки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енергетичної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будови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оксиду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цирконію</w:t>
      </w:r>
      <w:r w:rsidRPr="007F7797">
        <w:rPr>
          <w:rFonts w:ascii="Verdana" w:eastAsia="Times New Roman" w:hAnsi="Verdana" w:cs="Times New Roman"/>
          <w:color w:val="000000"/>
          <w:kern w:val="0"/>
          <w:sz w:val="24"/>
          <w:szCs w:val="24"/>
          <w:lang w:eastAsia="ru-RU"/>
        </w:rPr>
        <w:t>............ 41</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Висновки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розділу</w:t>
      </w:r>
      <w:r w:rsidRPr="007F7797">
        <w:rPr>
          <w:rFonts w:ascii="Verdana" w:eastAsia="Times New Roman" w:hAnsi="Verdana" w:cs="Times New Roman"/>
          <w:color w:val="000000"/>
          <w:kern w:val="0"/>
          <w:sz w:val="24"/>
          <w:szCs w:val="24"/>
          <w:lang w:eastAsia="ru-RU"/>
        </w:rPr>
        <w:t xml:space="preserve"> 1....................................................................................... 42</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Розділ</w:t>
      </w:r>
      <w:r w:rsidRPr="007F7797">
        <w:rPr>
          <w:rFonts w:ascii="Verdana" w:eastAsia="Times New Roman" w:hAnsi="Verdana" w:cs="Times New Roman"/>
          <w:color w:val="000000"/>
          <w:kern w:val="0"/>
          <w:sz w:val="24"/>
          <w:szCs w:val="24"/>
          <w:lang w:eastAsia="ru-RU"/>
        </w:rPr>
        <w:t xml:space="preserve"> 2. </w:t>
      </w:r>
      <w:r w:rsidRPr="007F7797">
        <w:rPr>
          <w:rFonts w:ascii="Verdana" w:eastAsia="Times New Roman" w:hAnsi="Verdana" w:cs="Times New Roman" w:hint="eastAsia"/>
          <w:color w:val="000000"/>
          <w:kern w:val="0"/>
          <w:sz w:val="24"/>
          <w:szCs w:val="24"/>
          <w:lang w:eastAsia="ru-RU"/>
        </w:rPr>
        <w:t>Матеріали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методи</w:t>
      </w:r>
      <w:r w:rsidRPr="007F7797">
        <w:rPr>
          <w:rFonts w:ascii="Verdana" w:eastAsia="Times New Roman" w:hAnsi="Verdana" w:cs="Times New Roman"/>
          <w:color w:val="000000"/>
          <w:kern w:val="0"/>
          <w:sz w:val="24"/>
          <w:szCs w:val="24"/>
          <w:lang w:eastAsia="ru-RU"/>
        </w:rPr>
        <w:t>............................................................................. 44</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2.1 </w:t>
      </w:r>
      <w:r w:rsidRPr="007F7797">
        <w:rPr>
          <w:rFonts w:ascii="Verdana" w:eastAsia="Times New Roman" w:hAnsi="Verdana" w:cs="Times New Roman" w:hint="eastAsia"/>
          <w:color w:val="000000"/>
          <w:kern w:val="0"/>
          <w:sz w:val="24"/>
          <w:szCs w:val="24"/>
          <w:lang w:eastAsia="ru-RU"/>
        </w:rPr>
        <w:t>Постановка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експерименту</w:t>
      </w:r>
      <w:r w:rsidRPr="007F7797">
        <w:rPr>
          <w:rFonts w:ascii="Verdana" w:eastAsia="Times New Roman" w:hAnsi="Verdana" w:cs="Times New Roman"/>
          <w:color w:val="000000"/>
          <w:kern w:val="0"/>
          <w:sz w:val="24"/>
          <w:szCs w:val="24"/>
          <w:lang w:eastAsia="ru-RU"/>
        </w:rPr>
        <w:t>........................................................................... 44</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2.1.1 </w:t>
      </w:r>
      <w:r w:rsidRPr="007F7797">
        <w:rPr>
          <w:rFonts w:ascii="Verdana" w:eastAsia="Times New Roman" w:hAnsi="Verdana" w:cs="Times New Roman" w:hint="eastAsia"/>
          <w:color w:val="000000"/>
          <w:kern w:val="0"/>
          <w:sz w:val="24"/>
          <w:szCs w:val="24"/>
          <w:lang w:eastAsia="ru-RU"/>
        </w:rPr>
        <w:t>Експериментальна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установка</w:t>
      </w:r>
      <w:r w:rsidRPr="007F7797">
        <w:rPr>
          <w:rFonts w:ascii="Verdana" w:eastAsia="Times New Roman" w:hAnsi="Verdana" w:cs="Times New Roman"/>
          <w:color w:val="000000"/>
          <w:kern w:val="0"/>
          <w:sz w:val="24"/>
          <w:szCs w:val="24"/>
          <w:lang w:eastAsia="ru-RU"/>
        </w:rPr>
        <w:t xml:space="preserve"> ............................................................. 44</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2.1.2 </w:t>
      </w:r>
      <w:r w:rsidRPr="007F7797">
        <w:rPr>
          <w:rFonts w:ascii="Verdana" w:eastAsia="Times New Roman" w:hAnsi="Verdana" w:cs="Times New Roman" w:hint="eastAsia"/>
          <w:color w:val="000000"/>
          <w:kern w:val="0"/>
          <w:sz w:val="24"/>
          <w:szCs w:val="24"/>
          <w:lang w:eastAsia="ru-RU"/>
        </w:rPr>
        <w:t>Приготування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зразків</w:t>
      </w:r>
      <w:r w:rsidRPr="007F7797">
        <w:rPr>
          <w:rFonts w:ascii="Verdana" w:eastAsia="Times New Roman" w:hAnsi="Verdana" w:cs="Times New Roman"/>
          <w:color w:val="000000"/>
          <w:kern w:val="0"/>
          <w:sz w:val="24"/>
          <w:szCs w:val="24"/>
          <w:lang w:eastAsia="ru-RU"/>
        </w:rPr>
        <w:t xml:space="preserve"> ........................................................................... 46</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2.2 </w:t>
      </w:r>
      <w:r w:rsidRPr="007F7797">
        <w:rPr>
          <w:rFonts w:ascii="Verdana" w:eastAsia="Times New Roman" w:hAnsi="Verdana" w:cs="Times New Roman" w:hint="eastAsia"/>
          <w:color w:val="000000"/>
          <w:kern w:val="0"/>
          <w:sz w:val="24"/>
          <w:szCs w:val="24"/>
          <w:lang w:eastAsia="ru-RU"/>
        </w:rPr>
        <w:t>Методика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обробки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експериментальних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результатів</w:t>
      </w:r>
      <w:r w:rsidRPr="007F7797">
        <w:rPr>
          <w:rFonts w:ascii="Verdana" w:eastAsia="Times New Roman" w:hAnsi="Verdana" w:cs="Times New Roman"/>
          <w:color w:val="000000"/>
          <w:kern w:val="0"/>
          <w:sz w:val="24"/>
          <w:szCs w:val="24"/>
          <w:lang w:eastAsia="ru-RU"/>
        </w:rPr>
        <w:t>................................ 50</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14</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2.2.1 </w:t>
      </w:r>
      <w:r w:rsidRPr="007F7797">
        <w:rPr>
          <w:rFonts w:ascii="Verdana" w:eastAsia="Times New Roman" w:hAnsi="Verdana" w:cs="Times New Roman" w:hint="eastAsia"/>
          <w:color w:val="000000"/>
          <w:kern w:val="0"/>
          <w:sz w:val="24"/>
          <w:szCs w:val="24"/>
          <w:lang w:eastAsia="ru-RU"/>
        </w:rPr>
        <w:t>Метод</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кривих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термолюмінесценції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Кінетичні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рівняння</w:t>
      </w:r>
      <w:r w:rsidRPr="007F7797">
        <w:rPr>
          <w:rFonts w:ascii="Verdana" w:eastAsia="Times New Roman" w:hAnsi="Verdana" w:cs="Times New Roman"/>
          <w:color w:val="000000"/>
          <w:kern w:val="0"/>
          <w:sz w:val="24"/>
          <w:szCs w:val="24"/>
          <w:lang w:eastAsia="ru-RU"/>
        </w:rPr>
        <w:t xml:space="preserve"> ................. 50</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2.2.2 </w:t>
      </w:r>
      <w:r w:rsidRPr="007F7797">
        <w:rPr>
          <w:rFonts w:ascii="Verdana" w:eastAsia="Times New Roman" w:hAnsi="Verdana" w:cs="Times New Roman" w:hint="eastAsia"/>
          <w:color w:val="000000"/>
          <w:kern w:val="0"/>
          <w:sz w:val="24"/>
          <w:szCs w:val="24"/>
          <w:lang w:eastAsia="ru-RU"/>
        </w:rPr>
        <w:t>Визначення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енергії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активації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поперечного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перерізу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захоплення</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56</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Розділ</w:t>
      </w:r>
      <w:r w:rsidRPr="007F7797">
        <w:rPr>
          <w:rFonts w:ascii="Verdana" w:eastAsia="Times New Roman" w:hAnsi="Verdana" w:cs="Times New Roman"/>
          <w:color w:val="000000"/>
          <w:kern w:val="0"/>
          <w:sz w:val="24"/>
          <w:szCs w:val="24"/>
          <w:lang w:eastAsia="ru-RU"/>
        </w:rPr>
        <w:t xml:space="preserve"> 3. </w:t>
      </w:r>
      <w:r w:rsidRPr="007F7797">
        <w:rPr>
          <w:rFonts w:ascii="Verdana" w:eastAsia="Times New Roman" w:hAnsi="Verdana" w:cs="Times New Roman" w:hint="eastAsia"/>
          <w:color w:val="000000"/>
          <w:kern w:val="0"/>
          <w:sz w:val="24"/>
          <w:szCs w:val="24"/>
          <w:lang w:eastAsia="ru-RU"/>
        </w:rPr>
        <w:t>Осциляторна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залежність</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енергетичному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спектрі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центрів</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прилипання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кристалів</w:t>
      </w:r>
      <w:r w:rsidRPr="007F7797">
        <w:rPr>
          <w:rFonts w:ascii="Verdana" w:eastAsia="Times New Roman" w:hAnsi="Verdana" w:cs="Times New Roman"/>
          <w:color w:val="000000"/>
          <w:kern w:val="0"/>
          <w:sz w:val="24"/>
          <w:szCs w:val="24"/>
          <w:lang w:eastAsia="ru-RU"/>
        </w:rPr>
        <w:t xml:space="preserve"> KBr, KCl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NaI............................................................... 63</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3.1 </w:t>
      </w:r>
      <w:r w:rsidRPr="007F7797">
        <w:rPr>
          <w:rFonts w:ascii="Verdana" w:eastAsia="Times New Roman" w:hAnsi="Verdana" w:cs="Times New Roman" w:hint="eastAsia"/>
          <w:color w:val="000000"/>
          <w:kern w:val="0"/>
          <w:sz w:val="24"/>
          <w:szCs w:val="24"/>
          <w:lang w:eastAsia="ru-RU"/>
        </w:rPr>
        <w:t>Явище</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термостимульованої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люмінесценції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лужногалоїдних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кристалах</w:t>
      </w:r>
    </w:p>
    <w:p w:rsidR="007F7797" w:rsidRPr="007F7797" w:rsidRDefault="007F7797" w:rsidP="007F7797">
      <w:pPr>
        <w:rPr>
          <w:rFonts w:ascii="Verdana" w:eastAsia="Times New Roman" w:hAnsi="Verdana" w:cs="Times New Roman"/>
          <w:color w:val="000000"/>
          <w:kern w:val="0"/>
          <w:sz w:val="24"/>
          <w:szCs w:val="24"/>
          <w:lang w:val="en-US" w:eastAsia="ru-RU"/>
        </w:rPr>
      </w:pPr>
      <w:r w:rsidRPr="007F7797">
        <w:rPr>
          <w:rFonts w:ascii="Verdana" w:eastAsia="Times New Roman" w:hAnsi="Verdana" w:cs="Times New Roman"/>
          <w:color w:val="000000"/>
          <w:kern w:val="0"/>
          <w:sz w:val="24"/>
          <w:szCs w:val="24"/>
          <w:lang w:val="en-US" w:eastAsia="ru-RU"/>
        </w:rPr>
        <w:t>KBr, KCl, NaI...................................................................................................... 63</w:t>
      </w:r>
    </w:p>
    <w:p w:rsidR="007F7797" w:rsidRPr="007F7797" w:rsidRDefault="007F7797" w:rsidP="007F7797">
      <w:pPr>
        <w:rPr>
          <w:rFonts w:ascii="Verdana" w:eastAsia="Times New Roman" w:hAnsi="Verdana" w:cs="Times New Roman"/>
          <w:color w:val="000000"/>
          <w:kern w:val="0"/>
          <w:sz w:val="24"/>
          <w:szCs w:val="24"/>
          <w:lang w:val="en-US" w:eastAsia="ru-RU"/>
        </w:rPr>
      </w:pPr>
      <w:r w:rsidRPr="007F7797">
        <w:rPr>
          <w:rFonts w:ascii="Verdana" w:eastAsia="Times New Roman" w:hAnsi="Verdana" w:cs="Times New Roman"/>
          <w:color w:val="000000"/>
          <w:kern w:val="0"/>
          <w:sz w:val="24"/>
          <w:szCs w:val="24"/>
          <w:lang w:val="en-US" w:eastAsia="ru-RU"/>
        </w:rPr>
        <w:t>3.1.1 KBr .......................................................................................................... 63</w:t>
      </w:r>
    </w:p>
    <w:p w:rsidR="007F7797" w:rsidRPr="007F7797" w:rsidRDefault="007F7797" w:rsidP="007F7797">
      <w:pPr>
        <w:rPr>
          <w:rFonts w:ascii="Verdana" w:eastAsia="Times New Roman" w:hAnsi="Verdana" w:cs="Times New Roman"/>
          <w:color w:val="000000"/>
          <w:kern w:val="0"/>
          <w:sz w:val="24"/>
          <w:szCs w:val="24"/>
          <w:lang w:val="en-US" w:eastAsia="ru-RU"/>
        </w:rPr>
      </w:pPr>
      <w:r w:rsidRPr="007F7797">
        <w:rPr>
          <w:rFonts w:ascii="Verdana" w:eastAsia="Times New Roman" w:hAnsi="Verdana" w:cs="Times New Roman"/>
          <w:color w:val="000000"/>
          <w:kern w:val="0"/>
          <w:sz w:val="24"/>
          <w:szCs w:val="24"/>
          <w:lang w:val="en-US" w:eastAsia="ru-RU"/>
        </w:rPr>
        <w:t>3.1.2 KCl........................................................................................................... 70</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3.1.3 NaI........................................................................................................... 79</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3.2 </w:t>
      </w:r>
      <w:r w:rsidRPr="007F7797">
        <w:rPr>
          <w:rFonts w:ascii="Verdana" w:eastAsia="Times New Roman" w:hAnsi="Verdana" w:cs="Times New Roman" w:hint="eastAsia"/>
          <w:color w:val="000000"/>
          <w:kern w:val="0"/>
          <w:sz w:val="24"/>
          <w:szCs w:val="24"/>
          <w:lang w:eastAsia="ru-RU"/>
        </w:rPr>
        <w:t>Модель</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механізм</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термоактиваційних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процесів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лужногалоїдних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кристалах</w:t>
      </w:r>
      <w:r w:rsidRPr="007F7797">
        <w:rPr>
          <w:rFonts w:ascii="Verdana" w:eastAsia="Times New Roman" w:hAnsi="Verdana" w:cs="Times New Roman"/>
          <w:color w:val="000000"/>
          <w:kern w:val="0"/>
          <w:sz w:val="24"/>
          <w:szCs w:val="24"/>
          <w:lang w:eastAsia="ru-RU"/>
        </w:rPr>
        <w:t xml:space="preserve"> ............................................................................... 83</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3.2.1 </w:t>
      </w:r>
      <w:r w:rsidRPr="007F7797">
        <w:rPr>
          <w:rFonts w:ascii="Verdana" w:eastAsia="Times New Roman" w:hAnsi="Verdana" w:cs="Times New Roman" w:hint="eastAsia"/>
          <w:color w:val="000000"/>
          <w:kern w:val="0"/>
          <w:sz w:val="24"/>
          <w:szCs w:val="24"/>
          <w:lang w:eastAsia="ru-RU"/>
        </w:rPr>
        <w:t>Поляронна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модель</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85</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2.4.2 </w:t>
      </w:r>
      <w:r w:rsidRPr="007F7797">
        <w:rPr>
          <w:rFonts w:ascii="Verdana" w:eastAsia="Times New Roman" w:hAnsi="Verdana" w:cs="Times New Roman" w:hint="eastAsia"/>
          <w:color w:val="000000"/>
          <w:kern w:val="0"/>
          <w:sz w:val="24"/>
          <w:szCs w:val="24"/>
          <w:lang w:eastAsia="ru-RU"/>
        </w:rPr>
        <w:t>Природа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активних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термолюмінесценції</w:t>
      </w:r>
      <w:r w:rsidRPr="007F7797">
        <w:rPr>
          <w:rFonts w:ascii="Verdana" w:eastAsia="Times New Roman" w:hAnsi="Verdana" w:cs="Times New Roman"/>
          <w:color w:val="000000"/>
          <w:kern w:val="0"/>
          <w:sz w:val="24"/>
          <w:szCs w:val="24"/>
          <w:lang w:eastAsia="ru-RU"/>
        </w:rPr>
        <w:t xml:space="preserve"> ........................... 89</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Висновки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розділу</w:t>
      </w:r>
      <w:r w:rsidRPr="007F7797">
        <w:rPr>
          <w:rFonts w:ascii="Verdana" w:eastAsia="Times New Roman" w:hAnsi="Verdana" w:cs="Times New Roman"/>
          <w:color w:val="000000"/>
          <w:kern w:val="0"/>
          <w:sz w:val="24"/>
          <w:szCs w:val="24"/>
          <w:lang w:eastAsia="ru-RU"/>
        </w:rPr>
        <w:t xml:space="preserve"> 3....................................................................................... 91</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Розділ</w:t>
      </w:r>
      <w:r w:rsidRPr="007F7797">
        <w:rPr>
          <w:rFonts w:ascii="Verdana" w:eastAsia="Times New Roman" w:hAnsi="Verdana" w:cs="Times New Roman"/>
          <w:color w:val="000000"/>
          <w:kern w:val="0"/>
          <w:sz w:val="24"/>
          <w:szCs w:val="24"/>
          <w:lang w:eastAsia="ru-RU"/>
        </w:rPr>
        <w:t xml:space="preserve"> 4. </w:t>
      </w:r>
      <w:r w:rsidRPr="007F7797">
        <w:rPr>
          <w:rFonts w:ascii="Verdana" w:eastAsia="Times New Roman" w:hAnsi="Verdana" w:cs="Times New Roman" w:hint="eastAsia"/>
          <w:color w:val="000000"/>
          <w:kern w:val="0"/>
          <w:sz w:val="24"/>
          <w:szCs w:val="24"/>
          <w:lang w:eastAsia="ru-RU"/>
        </w:rPr>
        <w:t>Енергетичний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спектр</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монокристалах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наночастинках</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сульфіду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селеніду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кадмію</w:t>
      </w:r>
      <w:r w:rsidRPr="007F7797">
        <w:rPr>
          <w:rFonts w:ascii="Verdana" w:eastAsia="Times New Roman" w:hAnsi="Verdana" w:cs="Times New Roman"/>
          <w:color w:val="000000"/>
          <w:kern w:val="0"/>
          <w:sz w:val="24"/>
          <w:szCs w:val="24"/>
          <w:lang w:eastAsia="ru-RU"/>
        </w:rPr>
        <w:t>................................................................................ 92</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4.1 </w:t>
      </w:r>
      <w:r w:rsidRPr="007F7797">
        <w:rPr>
          <w:rFonts w:ascii="Verdana" w:eastAsia="Times New Roman" w:hAnsi="Verdana" w:cs="Times New Roman" w:hint="eastAsia"/>
          <w:color w:val="000000"/>
          <w:kern w:val="0"/>
          <w:sz w:val="24"/>
          <w:szCs w:val="24"/>
          <w:lang w:eastAsia="ru-RU"/>
        </w:rPr>
        <w:t>Термостимульована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люмінесценція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моно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мікрокристалів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наночастинок</w:t>
      </w:r>
      <w:r w:rsidRPr="007F7797">
        <w:rPr>
          <w:rFonts w:ascii="Verdana" w:eastAsia="Times New Roman" w:hAnsi="Verdana" w:cs="Times New Roman"/>
          <w:color w:val="000000"/>
          <w:kern w:val="0"/>
          <w:sz w:val="24"/>
          <w:szCs w:val="24"/>
          <w:lang w:eastAsia="ru-RU"/>
        </w:rPr>
        <w:t xml:space="preserve"> CdS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CdSe................................................................................ 92</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4.2 </w:t>
      </w:r>
      <w:r w:rsidRPr="007F7797">
        <w:rPr>
          <w:rFonts w:ascii="Verdana" w:eastAsia="Times New Roman" w:hAnsi="Verdana" w:cs="Times New Roman" w:hint="eastAsia"/>
          <w:color w:val="000000"/>
          <w:kern w:val="0"/>
          <w:sz w:val="24"/>
          <w:szCs w:val="24"/>
          <w:lang w:eastAsia="ru-RU"/>
        </w:rPr>
        <w:t>Визначення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енергій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активації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 99</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4.3 </w:t>
      </w:r>
      <w:r w:rsidRPr="007F7797">
        <w:rPr>
          <w:rFonts w:ascii="Verdana" w:eastAsia="Times New Roman" w:hAnsi="Verdana" w:cs="Times New Roman" w:hint="eastAsia"/>
          <w:color w:val="000000"/>
          <w:kern w:val="0"/>
          <w:sz w:val="24"/>
          <w:szCs w:val="24"/>
          <w:lang w:eastAsia="ru-RU"/>
        </w:rPr>
        <w:t>Механізм</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термолюмінесценції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CdS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CdSe........................................ 103</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Висновки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розділу</w:t>
      </w:r>
      <w:r w:rsidRPr="007F7797">
        <w:rPr>
          <w:rFonts w:ascii="Verdana" w:eastAsia="Times New Roman" w:hAnsi="Verdana" w:cs="Times New Roman"/>
          <w:color w:val="000000"/>
          <w:kern w:val="0"/>
          <w:sz w:val="24"/>
          <w:szCs w:val="24"/>
          <w:lang w:eastAsia="ru-RU"/>
        </w:rPr>
        <w:t xml:space="preserve"> 4..................................................................................... 105</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Розділ</w:t>
      </w:r>
      <w:r w:rsidRPr="007F7797">
        <w:rPr>
          <w:rFonts w:ascii="Verdana" w:eastAsia="Times New Roman" w:hAnsi="Verdana" w:cs="Times New Roman"/>
          <w:color w:val="000000"/>
          <w:kern w:val="0"/>
          <w:sz w:val="24"/>
          <w:szCs w:val="24"/>
          <w:lang w:eastAsia="ru-RU"/>
        </w:rPr>
        <w:t xml:space="preserve"> 5. </w:t>
      </w:r>
      <w:r w:rsidRPr="007F7797">
        <w:rPr>
          <w:rFonts w:ascii="Verdana" w:eastAsia="Times New Roman" w:hAnsi="Verdana" w:cs="Times New Roman" w:hint="eastAsia"/>
          <w:color w:val="000000"/>
          <w:kern w:val="0"/>
          <w:sz w:val="24"/>
          <w:szCs w:val="24"/>
          <w:lang w:eastAsia="ru-RU"/>
        </w:rPr>
        <w:t>Енергетичний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спектр</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особливості</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фотолюмінесценції</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оксиду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цирконію</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стабілізованого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тетрагональній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кубічній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фазі</w:t>
      </w:r>
      <w:r w:rsidRPr="007F7797">
        <w:rPr>
          <w:rFonts w:ascii="Verdana" w:eastAsia="Times New Roman" w:hAnsi="Verdana" w:cs="Times New Roman"/>
          <w:color w:val="000000"/>
          <w:kern w:val="0"/>
          <w:sz w:val="24"/>
          <w:szCs w:val="24"/>
          <w:lang w:eastAsia="ru-RU"/>
        </w:rPr>
        <w:t>........... 106</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5.1 </w:t>
      </w:r>
      <w:r w:rsidRPr="007F7797">
        <w:rPr>
          <w:rFonts w:ascii="Verdana" w:eastAsia="Times New Roman" w:hAnsi="Verdana" w:cs="Times New Roman" w:hint="eastAsia"/>
          <w:color w:val="000000"/>
          <w:kern w:val="0"/>
          <w:sz w:val="24"/>
          <w:szCs w:val="24"/>
          <w:lang w:eastAsia="ru-RU"/>
        </w:rPr>
        <w:t>Низькотемпературна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термолюмінесценція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оксиду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цирконію</w:t>
      </w:r>
      <w:r w:rsidRPr="007F7797">
        <w:rPr>
          <w:rFonts w:ascii="Verdana" w:eastAsia="Times New Roman" w:hAnsi="Verdana" w:cs="Times New Roman"/>
          <w:color w:val="000000"/>
          <w:kern w:val="0"/>
          <w:sz w:val="24"/>
          <w:szCs w:val="24"/>
          <w:lang w:eastAsia="ru-RU"/>
        </w:rPr>
        <w:t>,</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стабілізованого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оксидом</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ітрію</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легованого</w:t>
      </w:r>
      <w:r w:rsidRPr="007F7797">
        <w:rPr>
          <w:rFonts w:ascii="Verdana" w:eastAsia="Times New Roman" w:hAnsi="Verdana" w:cs="Times New Roman"/>
          <w:color w:val="000000"/>
          <w:kern w:val="0"/>
          <w:sz w:val="24"/>
          <w:szCs w:val="24"/>
          <w:lang w:eastAsia="ru-RU"/>
        </w:rPr>
        <w:t xml:space="preserve"> Cr, Mn, Fe ........................... 106</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5.2 </w:t>
      </w:r>
      <w:r w:rsidRPr="007F7797">
        <w:rPr>
          <w:rFonts w:ascii="Verdana" w:eastAsia="Times New Roman" w:hAnsi="Verdana" w:cs="Times New Roman" w:hint="eastAsia"/>
          <w:color w:val="000000"/>
          <w:kern w:val="0"/>
          <w:sz w:val="24"/>
          <w:szCs w:val="24"/>
          <w:lang w:eastAsia="ru-RU"/>
        </w:rPr>
        <w:t>Прояв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порушення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структури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кристалічної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гратки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спектрах</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комбінаційного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розсіювання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світла</w:t>
      </w:r>
      <w:r w:rsidRPr="007F7797">
        <w:rPr>
          <w:rFonts w:ascii="Verdana" w:eastAsia="Times New Roman" w:hAnsi="Verdana" w:cs="Times New Roman"/>
          <w:color w:val="000000"/>
          <w:kern w:val="0"/>
          <w:sz w:val="24"/>
          <w:szCs w:val="24"/>
          <w:lang w:eastAsia="ru-RU"/>
        </w:rPr>
        <w:t xml:space="preserve"> ............................................................... 112</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15</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5.3 </w:t>
      </w:r>
      <w:r w:rsidRPr="007F7797">
        <w:rPr>
          <w:rFonts w:ascii="Verdana" w:eastAsia="Times New Roman" w:hAnsi="Verdana" w:cs="Times New Roman" w:hint="eastAsia"/>
          <w:color w:val="000000"/>
          <w:kern w:val="0"/>
          <w:sz w:val="24"/>
          <w:szCs w:val="24"/>
          <w:lang w:eastAsia="ru-RU"/>
        </w:rPr>
        <w:t>Уширення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піків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термолюмінесценції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обумовлене</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порушенням</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структури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кристалічної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гратки</w:t>
      </w:r>
      <w:r w:rsidRPr="007F7797">
        <w:rPr>
          <w:rFonts w:ascii="Verdana" w:eastAsia="Times New Roman" w:hAnsi="Verdana" w:cs="Times New Roman"/>
          <w:color w:val="000000"/>
          <w:kern w:val="0"/>
          <w:sz w:val="24"/>
          <w:szCs w:val="24"/>
          <w:lang w:eastAsia="ru-RU"/>
        </w:rPr>
        <w:t>....................................................................... 114</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5.4 </w:t>
      </w:r>
      <w:r w:rsidRPr="007F7797">
        <w:rPr>
          <w:rFonts w:ascii="Verdana" w:eastAsia="Times New Roman" w:hAnsi="Verdana" w:cs="Times New Roman" w:hint="eastAsia"/>
          <w:color w:val="000000"/>
          <w:kern w:val="0"/>
          <w:sz w:val="24"/>
          <w:szCs w:val="24"/>
          <w:lang w:eastAsia="ru-RU"/>
        </w:rPr>
        <w:t>Визначення</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енергій</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активації</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xml:space="preserve"> ZrO2:Y2O3 .................................... 118</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5.5 </w:t>
      </w:r>
      <w:r w:rsidRPr="007F7797">
        <w:rPr>
          <w:rFonts w:ascii="Verdana" w:eastAsia="Times New Roman" w:hAnsi="Verdana" w:cs="Times New Roman" w:hint="eastAsia"/>
          <w:color w:val="000000"/>
          <w:kern w:val="0"/>
          <w:sz w:val="24"/>
          <w:szCs w:val="24"/>
          <w:lang w:eastAsia="ru-RU"/>
        </w:rPr>
        <w:t>Вплив</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мілких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пасток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на</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дефектно</w:t>
      </w:r>
      <w:r w:rsidRPr="007F7797">
        <w:rPr>
          <w:rFonts w:ascii="Verdana" w:eastAsia="Times New Roman" w:hAnsi="Verdana" w:cs="Times New Roman"/>
          <w:color w:val="000000"/>
          <w:kern w:val="0"/>
          <w:sz w:val="24"/>
          <w:szCs w:val="24"/>
          <w:lang w:eastAsia="ru-RU"/>
        </w:rPr>
        <w:t>-</w:t>
      </w:r>
      <w:r w:rsidRPr="007F7797">
        <w:rPr>
          <w:rFonts w:ascii="Verdana" w:eastAsia="Times New Roman" w:hAnsi="Verdana" w:cs="Times New Roman" w:hint="eastAsia"/>
          <w:color w:val="000000"/>
          <w:kern w:val="0"/>
          <w:sz w:val="24"/>
          <w:szCs w:val="24"/>
          <w:lang w:eastAsia="ru-RU"/>
        </w:rPr>
        <w:t>домішкову</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фотолюмінесценцію</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ZrO2:Y2O3 </w:t>
      </w:r>
      <w:r w:rsidRPr="007F7797">
        <w:rPr>
          <w:rFonts w:ascii="Verdana" w:eastAsia="Times New Roman" w:hAnsi="Verdana" w:cs="Times New Roman" w:hint="eastAsia"/>
          <w:color w:val="000000"/>
          <w:kern w:val="0"/>
          <w:sz w:val="24"/>
          <w:szCs w:val="24"/>
          <w:lang w:eastAsia="ru-RU"/>
        </w:rPr>
        <w:t>та</w:t>
      </w:r>
      <w:r w:rsidRPr="007F7797">
        <w:rPr>
          <w:rFonts w:ascii="Verdana" w:eastAsia="Times New Roman" w:hAnsi="Verdana" w:cs="Times New Roman"/>
          <w:color w:val="000000"/>
          <w:kern w:val="0"/>
          <w:sz w:val="24"/>
          <w:szCs w:val="24"/>
          <w:lang w:eastAsia="ru-RU"/>
        </w:rPr>
        <w:t xml:space="preserve"> ZnMoO4 ...................................................................................... 119</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color w:val="000000"/>
          <w:kern w:val="0"/>
          <w:sz w:val="24"/>
          <w:szCs w:val="24"/>
          <w:lang w:eastAsia="ru-RU"/>
        </w:rPr>
        <w:t xml:space="preserve">5.6 </w:t>
      </w:r>
      <w:r w:rsidRPr="007F7797">
        <w:rPr>
          <w:rFonts w:ascii="Verdana" w:eastAsia="Times New Roman" w:hAnsi="Verdana" w:cs="Times New Roman" w:hint="eastAsia"/>
          <w:color w:val="000000"/>
          <w:kern w:val="0"/>
          <w:sz w:val="24"/>
          <w:szCs w:val="24"/>
          <w:lang w:eastAsia="ru-RU"/>
        </w:rPr>
        <w:t>Механізм</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термоактиваційних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процесів</w:t>
      </w:r>
      <w:r w:rsidRPr="007F7797">
        <w:rPr>
          <w:rFonts w:ascii="Verdana" w:eastAsia="Times New Roman" w:hAnsi="Verdana" w:cs="Times New Roman"/>
          <w:color w:val="000000"/>
          <w:kern w:val="0"/>
          <w:sz w:val="24"/>
          <w:szCs w:val="24"/>
          <w:lang w:eastAsia="ru-RU"/>
        </w:rPr>
        <w:t xml:space="preserve"> ZrO2:Y2O3 ................................ 126</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Висновки</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до</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розділу</w:t>
      </w:r>
      <w:r w:rsidRPr="007F7797">
        <w:rPr>
          <w:rFonts w:ascii="Verdana" w:eastAsia="Times New Roman" w:hAnsi="Verdana" w:cs="Times New Roman"/>
          <w:color w:val="000000"/>
          <w:kern w:val="0"/>
          <w:sz w:val="24"/>
          <w:szCs w:val="24"/>
          <w:lang w:eastAsia="ru-RU"/>
        </w:rPr>
        <w:t xml:space="preserve"> 5..................................................................................... 127</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Висновки</w:t>
      </w:r>
      <w:r w:rsidRPr="007F7797">
        <w:rPr>
          <w:rFonts w:ascii="Verdana" w:eastAsia="Times New Roman" w:hAnsi="Verdana" w:cs="Times New Roman"/>
          <w:color w:val="000000"/>
          <w:kern w:val="0"/>
          <w:sz w:val="24"/>
          <w:szCs w:val="24"/>
          <w:lang w:eastAsia="ru-RU"/>
        </w:rPr>
        <w:t xml:space="preserve"> .............................................................................................................. 129</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Список</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використаних</w:t>
      </w:r>
      <w:r w:rsidRPr="007F7797">
        <w:rPr>
          <w:rFonts w:ascii="Verdana" w:eastAsia="Times New Roman" w:hAnsi="Verdana" w:cs="Times New Roman"/>
          <w:color w:val="000000"/>
          <w:kern w:val="0"/>
          <w:sz w:val="24"/>
          <w:szCs w:val="24"/>
          <w:lang w:eastAsia="ru-RU"/>
        </w:rPr>
        <w:t xml:space="preserve"> </w:t>
      </w:r>
      <w:r w:rsidRPr="007F7797">
        <w:rPr>
          <w:rFonts w:ascii="Verdana" w:eastAsia="Times New Roman" w:hAnsi="Verdana" w:cs="Times New Roman" w:hint="eastAsia"/>
          <w:color w:val="000000"/>
          <w:kern w:val="0"/>
          <w:sz w:val="24"/>
          <w:szCs w:val="24"/>
          <w:lang w:eastAsia="ru-RU"/>
        </w:rPr>
        <w:t>джерел</w:t>
      </w:r>
      <w:r w:rsidRPr="007F7797">
        <w:rPr>
          <w:rFonts w:ascii="Verdana" w:eastAsia="Times New Roman" w:hAnsi="Verdana" w:cs="Times New Roman"/>
          <w:color w:val="000000"/>
          <w:kern w:val="0"/>
          <w:sz w:val="24"/>
          <w:szCs w:val="24"/>
          <w:lang w:eastAsia="ru-RU"/>
        </w:rPr>
        <w:t xml:space="preserve"> ............................................................................ 131</w:t>
      </w:r>
    </w:p>
    <w:p w:rsidR="007F7797" w:rsidRPr="007F7797"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Додатки</w:t>
      </w:r>
      <w:r w:rsidRPr="007F7797">
        <w:rPr>
          <w:rFonts w:ascii="Verdana" w:eastAsia="Times New Roman" w:hAnsi="Verdana" w:cs="Times New Roman"/>
          <w:color w:val="000000"/>
          <w:kern w:val="0"/>
          <w:sz w:val="24"/>
          <w:szCs w:val="24"/>
          <w:lang w:eastAsia="ru-RU"/>
        </w:rPr>
        <w:t>................................................................................................................. 149</w:t>
      </w:r>
    </w:p>
    <w:p w:rsidR="001C236D" w:rsidRDefault="007F7797" w:rsidP="007F7797">
      <w:pPr>
        <w:rPr>
          <w:rFonts w:ascii="Verdana" w:eastAsia="Times New Roman" w:hAnsi="Verdana" w:cs="Times New Roman"/>
          <w:color w:val="000000"/>
          <w:kern w:val="0"/>
          <w:sz w:val="24"/>
          <w:szCs w:val="24"/>
          <w:lang w:eastAsia="ru-RU"/>
        </w:rPr>
      </w:pPr>
      <w:r w:rsidRPr="007F7797">
        <w:rPr>
          <w:rFonts w:ascii="Verdana" w:eastAsia="Times New Roman" w:hAnsi="Verdana" w:cs="Times New Roman" w:hint="eastAsia"/>
          <w:color w:val="000000"/>
          <w:kern w:val="0"/>
          <w:sz w:val="24"/>
          <w:szCs w:val="24"/>
          <w:lang w:eastAsia="ru-RU"/>
        </w:rPr>
        <w:t>Подяка</w:t>
      </w:r>
      <w:r w:rsidRPr="007F7797">
        <w:rPr>
          <w:rFonts w:ascii="Verdana" w:eastAsia="Times New Roman" w:hAnsi="Verdana" w:cs="Times New Roman"/>
          <w:color w:val="000000"/>
          <w:kern w:val="0"/>
          <w:sz w:val="24"/>
          <w:szCs w:val="24"/>
          <w:lang w:eastAsia="ru-RU"/>
        </w:rPr>
        <w:t>................................................................................................................... 152</w:t>
      </w:r>
    </w:p>
    <w:p w:rsidR="007F7797" w:rsidRDefault="007F7797" w:rsidP="007F7797">
      <w:pPr>
        <w:rPr>
          <w:rFonts w:ascii="Verdana" w:eastAsia="Times New Roman" w:hAnsi="Verdana" w:cs="Times New Roman"/>
          <w:color w:val="000000"/>
          <w:kern w:val="0"/>
          <w:sz w:val="24"/>
          <w:szCs w:val="24"/>
          <w:lang w:eastAsia="ru-RU"/>
        </w:rPr>
      </w:pPr>
    </w:p>
    <w:p w:rsidR="007F7797" w:rsidRDefault="007F7797" w:rsidP="007F7797">
      <w:pPr>
        <w:rPr>
          <w:rFonts w:ascii="Verdana" w:eastAsia="Times New Roman" w:hAnsi="Verdana" w:cs="Times New Roman"/>
          <w:color w:val="000000"/>
          <w:kern w:val="0"/>
          <w:sz w:val="24"/>
          <w:szCs w:val="24"/>
          <w:lang w:eastAsia="ru-RU"/>
        </w:rPr>
      </w:pPr>
    </w:p>
    <w:p w:rsidR="007F7797" w:rsidRDefault="007F7797" w:rsidP="007F7797">
      <w:pPr>
        <w:rPr>
          <w:rFonts w:ascii="Verdana" w:eastAsia="Times New Roman" w:hAnsi="Verdana" w:cs="Times New Roman"/>
          <w:color w:val="000000"/>
          <w:kern w:val="0"/>
          <w:sz w:val="24"/>
          <w:szCs w:val="24"/>
          <w:lang w:eastAsia="ru-RU"/>
        </w:rPr>
      </w:pPr>
    </w:p>
    <w:p w:rsidR="007F7797" w:rsidRDefault="007F7797" w:rsidP="007F7797">
      <w:r>
        <w:rPr>
          <w:rFonts w:hint="eastAsia"/>
        </w:rPr>
        <w:t>ВИСНОВКИ</w:t>
      </w:r>
    </w:p>
    <w:p w:rsidR="007F7797" w:rsidRDefault="007F7797" w:rsidP="007F7797">
      <w:r>
        <w:rPr>
          <w:rFonts w:hint="eastAsia"/>
        </w:rPr>
        <w:t>Основні</w:t>
      </w:r>
      <w:r>
        <w:t></w:t>
      </w:r>
      <w:r>
        <w:rPr>
          <w:rFonts w:hint="eastAsia"/>
        </w:rPr>
        <w:t>результати</w:t>
      </w:r>
      <w:r>
        <w:t></w:t>
      </w:r>
      <w:r>
        <w:rPr>
          <w:rFonts w:hint="eastAsia"/>
        </w:rPr>
        <w:t>та</w:t>
      </w:r>
      <w:r>
        <w:t></w:t>
      </w:r>
      <w:r>
        <w:rPr>
          <w:rFonts w:hint="eastAsia"/>
        </w:rPr>
        <w:t>висновки</w:t>
      </w:r>
      <w:r>
        <w:t></w:t>
      </w:r>
      <w:r>
        <w:rPr>
          <w:rFonts w:hint="eastAsia"/>
        </w:rPr>
        <w:t>роботи</w:t>
      </w:r>
      <w:r>
        <w:t></w:t>
      </w:r>
      <w:r>
        <w:rPr>
          <w:rFonts w:hint="eastAsia"/>
        </w:rPr>
        <w:t>можуть</w:t>
      </w:r>
      <w:r>
        <w:t></w:t>
      </w:r>
      <w:r>
        <w:rPr>
          <w:rFonts w:hint="eastAsia"/>
        </w:rPr>
        <w:t>бути</w:t>
      </w:r>
      <w:r>
        <w:t></w:t>
      </w:r>
      <w:r>
        <w:rPr>
          <w:rFonts w:hint="eastAsia"/>
        </w:rPr>
        <w:t>сформульовані</w:t>
      </w:r>
    </w:p>
    <w:p w:rsidR="007F7797" w:rsidRDefault="007F7797" w:rsidP="007F7797">
      <w:r>
        <w:rPr>
          <w:rFonts w:hint="eastAsia"/>
        </w:rPr>
        <w:t>наступним</w:t>
      </w:r>
      <w:r>
        <w:t></w:t>
      </w:r>
      <w:r>
        <w:rPr>
          <w:rFonts w:hint="eastAsia"/>
        </w:rPr>
        <w:t>чином</w:t>
      </w:r>
      <w:r>
        <w:t></w:t>
      </w:r>
    </w:p>
    <w:p w:rsidR="007F7797" w:rsidRDefault="007F7797" w:rsidP="007F7797">
      <w:r>
        <w:t></w:t>
      </w:r>
      <w:r>
        <w:t></w:t>
      </w:r>
      <w:r>
        <w:t></w:t>
      </w:r>
      <w:r>
        <w:rPr>
          <w:rFonts w:hint="eastAsia"/>
        </w:rPr>
        <w:t>Знайдено</w:t>
      </w:r>
      <w:r>
        <w:t></w:t>
      </w:r>
      <w:r>
        <w:t></w:t>
      </w:r>
      <w:r>
        <w:rPr>
          <w:rFonts w:hint="eastAsia"/>
        </w:rPr>
        <w:t>що</w:t>
      </w:r>
      <w:r>
        <w:t></w:t>
      </w:r>
      <w:r>
        <w:rPr>
          <w:rFonts w:hint="eastAsia"/>
        </w:rPr>
        <w:t>енергетичний</w:t>
      </w:r>
      <w:r>
        <w:t></w:t>
      </w:r>
      <w:r>
        <w:rPr>
          <w:rFonts w:hint="eastAsia"/>
        </w:rPr>
        <w:t>спектр</w:t>
      </w:r>
      <w:r>
        <w:t></w:t>
      </w:r>
      <w:r>
        <w:rPr>
          <w:rFonts w:hint="eastAsia"/>
        </w:rPr>
        <w:t>пасток</w:t>
      </w:r>
      <w:r>
        <w:t></w:t>
      </w:r>
      <w:r>
        <w:rPr>
          <w:rFonts w:hint="eastAsia"/>
        </w:rPr>
        <w:t>в</w:t>
      </w:r>
      <w:r>
        <w:t></w:t>
      </w:r>
      <w:r>
        <w:rPr>
          <w:rFonts w:hint="eastAsia"/>
        </w:rPr>
        <w:t>лужногалоїдних</w:t>
      </w:r>
      <w:r>
        <w:t></w:t>
      </w:r>
      <w:r>
        <w:rPr>
          <w:rFonts w:hint="eastAsia"/>
        </w:rPr>
        <w:t>кристалах</w:t>
      </w:r>
    </w:p>
    <w:p w:rsidR="007F7797" w:rsidRDefault="007F7797" w:rsidP="007F7797">
      <w:r>
        <w:t></w:t>
      </w:r>
      <w:r>
        <w:t></w:t>
      </w:r>
      <w:r>
        <w:t></w:t>
      </w:r>
      <w:r>
        <w:t></w:t>
      </w:r>
      <w:r>
        <w:t></w:t>
      </w:r>
      <w:r>
        <w:t></w:t>
      </w:r>
      <w:r>
        <w:t></w:t>
      </w:r>
      <w:r>
        <w:t></w:t>
      </w:r>
      <w:r>
        <w:t></w:t>
      </w:r>
      <w:r>
        <w:rPr>
          <w:rFonts w:hint="eastAsia"/>
        </w:rPr>
        <w:t>та</w:t>
      </w:r>
      <w:r>
        <w:t></w:t>
      </w:r>
      <w:r>
        <w:t></w:t>
      </w:r>
      <w:r>
        <w:t></w:t>
      </w:r>
      <w:r>
        <w:t></w:t>
      </w:r>
      <w:r>
        <w:t></w:t>
      </w:r>
      <w:r>
        <w:rPr>
          <w:rFonts w:hint="eastAsia"/>
        </w:rPr>
        <w:t>утворює</w:t>
      </w:r>
      <w:r>
        <w:t></w:t>
      </w:r>
      <w:r>
        <w:rPr>
          <w:rFonts w:hint="eastAsia"/>
        </w:rPr>
        <w:t>серії</w:t>
      </w:r>
      <w:r>
        <w:t></w:t>
      </w:r>
      <w:r>
        <w:rPr>
          <w:rFonts w:hint="eastAsia"/>
        </w:rPr>
        <w:t>значень</w:t>
      </w:r>
      <w:r>
        <w:t></w:t>
      </w:r>
      <w:r>
        <w:t></w:t>
      </w:r>
      <w:r>
        <w:rPr>
          <w:rFonts w:hint="eastAsia"/>
        </w:rPr>
        <w:t>кратних</w:t>
      </w:r>
      <w:r>
        <w:t></w:t>
      </w:r>
      <w:r>
        <w:rPr>
          <w:rFonts w:hint="eastAsia"/>
        </w:rPr>
        <w:t>цілому</w:t>
      </w:r>
      <w:r>
        <w:t></w:t>
      </w:r>
      <w:r>
        <w:rPr>
          <w:rFonts w:hint="eastAsia"/>
        </w:rPr>
        <w:t>або</w:t>
      </w:r>
      <w:r>
        <w:t></w:t>
      </w:r>
      <w:r>
        <w:rPr>
          <w:rFonts w:hint="eastAsia"/>
        </w:rPr>
        <w:t>напівцілому</w:t>
      </w:r>
    </w:p>
    <w:p w:rsidR="007F7797" w:rsidRDefault="007F7797" w:rsidP="007F7797">
      <w:r>
        <w:rPr>
          <w:rFonts w:hint="eastAsia"/>
        </w:rPr>
        <w:t>значенню</w:t>
      </w:r>
      <w:r>
        <w:t></w:t>
      </w:r>
      <w:r>
        <w:rPr>
          <w:rFonts w:hint="eastAsia"/>
        </w:rPr>
        <w:t>коливального</w:t>
      </w:r>
      <w:r>
        <w:t></w:t>
      </w:r>
      <w:r>
        <w:rPr>
          <w:rFonts w:hint="eastAsia"/>
        </w:rPr>
        <w:t>кванта</w:t>
      </w:r>
    </w:p>
    <w:p w:rsidR="007F7797" w:rsidRDefault="007F7797" w:rsidP="007F7797">
      <w:r>
        <w:t></w:t>
      </w:r>
      <w:r>
        <w:t></w:t>
      </w:r>
      <w:r>
        <w:t></w:t>
      </w:r>
      <w:r>
        <w:t></w:t>
      </w:r>
      <w:r>
        <w:t></w:t>
      </w:r>
      <w:r>
        <w:t></w:t>
      </w:r>
      <w:r>
        <w:t></w:t>
      </w:r>
      <w:r>
        <w:t></w:t>
      </w:r>
      <w:r>
        <w:t></w:t>
      </w:r>
    </w:p>
    <w:p w:rsidR="007F7797" w:rsidRDefault="007F7797" w:rsidP="007F7797">
      <w:r>
        <w:t></w:t>
      </w:r>
      <w:r>
        <w:t></w:t>
      </w:r>
      <w:r>
        <w:rPr>
          <w:rFonts w:hint="eastAsia"/>
        </w:rPr>
        <w:t>Коливальна</w:t>
      </w:r>
      <w:r>
        <w:t></w:t>
      </w:r>
      <w:r>
        <w:rPr>
          <w:rFonts w:hint="eastAsia"/>
        </w:rPr>
        <w:t>частота</w:t>
      </w:r>
    </w:p>
    <w:p w:rsidR="007F7797" w:rsidRDefault="007F7797" w:rsidP="007F7797">
      <w:r>
        <w:t></w:t>
      </w:r>
      <w:r>
        <w:t></w:t>
      </w:r>
      <w:r>
        <w:t></w:t>
      </w:r>
    </w:p>
    <w:p w:rsidR="007F7797" w:rsidRDefault="007F7797" w:rsidP="007F7797">
      <w:r>
        <w:rPr>
          <w:rFonts w:hint="eastAsia"/>
        </w:rPr>
        <w:t>відповідає</w:t>
      </w:r>
      <w:r>
        <w:t></w:t>
      </w:r>
      <w:r>
        <w:rPr>
          <w:rFonts w:hint="eastAsia"/>
        </w:rPr>
        <w:t>локальній</w:t>
      </w:r>
      <w:r>
        <w:t></w:t>
      </w:r>
      <w:r>
        <w:rPr>
          <w:rFonts w:hint="eastAsia"/>
        </w:rPr>
        <w:t>коливальній</w:t>
      </w:r>
      <w:r>
        <w:t></w:t>
      </w:r>
      <w:r>
        <w:rPr>
          <w:rFonts w:hint="eastAsia"/>
        </w:rPr>
        <w:t>моді</w:t>
      </w:r>
      <w:r>
        <w:t></w:t>
      </w:r>
      <w:r>
        <w:rPr>
          <w:rFonts w:hint="eastAsia"/>
        </w:rPr>
        <w:t>молекули</w:t>
      </w:r>
      <w:r>
        <w:t></w:t>
      </w:r>
      <w:r>
        <w:rPr>
          <w:rFonts w:hint="eastAsia"/>
        </w:rPr>
        <w:t>галоїду</w:t>
      </w:r>
    </w:p>
    <w:p w:rsidR="007F7797" w:rsidRDefault="007F7797" w:rsidP="007F7797">
      <w:r>
        <w:t></w:t>
      </w:r>
      <w:r>
        <w:t></w:t>
      </w:r>
    </w:p>
    <w:p w:rsidR="007F7797" w:rsidRDefault="007F7797" w:rsidP="007F7797">
      <w:r>
        <w:t></w:t>
      </w:r>
    </w:p>
    <w:p w:rsidR="007F7797" w:rsidRDefault="007F7797" w:rsidP="007F7797">
      <w:r>
        <w:t></w:t>
      </w:r>
      <w:r>
        <w:rPr>
          <w:rFonts w:hint="eastAsia"/>
        </w:rPr>
        <w:t>Нцентру</w:t>
      </w:r>
      <w:r>
        <w:t></w:t>
      </w:r>
      <w:r>
        <w:t></w:t>
      </w:r>
      <w:r>
        <w:t></w:t>
      </w:r>
      <w:r>
        <w:rPr>
          <w:rFonts w:hint="eastAsia"/>
        </w:rPr>
        <w:t>Встановлено</w:t>
      </w:r>
      <w:r>
        <w:t></w:t>
      </w:r>
      <w:r>
        <w:rPr>
          <w:rFonts w:hint="eastAsia"/>
        </w:rPr>
        <w:t>природу</w:t>
      </w:r>
      <w:r>
        <w:t></w:t>
      </w:r>
      <w:r>
        <w:rPr>
          <w:rFonts w:hint="eastAsia"/>
        </w:rPr>
        <w:t>пасток</w:t>
      </w:r>
      <w:r>
        <w:t></w:t>
      </w:r>
      <w:r>
        <w:t></w:t>
      </w:r>
      <w:r>
        <w:rPr>
          <w:rFonts w:hint="eastAsia"/>
        </w:rPr>
        <w:t>активних</w:t>
      </w:r>
      <w:r>
        <w:t></w:t>
      </w:r>
      <w:r>
        <w:rPr>
          <w:rFonts w:hint="eastAsia"/>
        </w:rPr>
        <w:t>в</w:t>
      </w:r>
      <w:r>
        <w:t></w:t>
      </w:r>
      <w:r>
        <w:rPr>
          <w:rFonts w:hint="eastAsia"/>
        </w:rPr>
        <w:t>термолюмінесценції</w:t>
      </w:r>
    </w:p>
    <w:p w:rsidR="007F7797" w:rsidRDefault="007F7797" w:rsidP="007F7797">
      <w:r>
        <w:rPr>
          <w:rFonts w:hint="eastAsia"/>
        </w:rPr>
        <w:t>у</w:t>
      </w:r>
      <w:r>
        <w:t></w:t>
      </w:r>
      <w:r>
        <w:rPr>
          <w:rFonts w:hint="eastAsia"/>
        </w:rPr>
        <w:t>кристалах</w:t>
      </w:r>
      <w:r>
        <w:t></w:t>
      </w:r>
      <w:r>
        <w:t></w:t>
      </w:r>
      <w:r>
        <w:t></w:t>
      </w:r>
      <w:r>
        <w:t></w:t>
      </w:r>
      <w:r>
        <w:t></w:t>
      </w:r>
      <w:r>
        <w:t></w:t>
      </w:r>
      <w:r>
        <w:t></w:t>
      </w:r>
      <w:r>
        <w:t></w:t>
      </w:r>
      <w:r>
        <w:t></w:t>
      </w:r>
      <w:r>
        <w:t></w:t>
      </w:r>
      <w:r>
        <w:rPr>
          <w:rFonts w:hint="eastAsia"/>
        </w:rPr>
        <w:t>та</w:t>
      </w:r>
      <w:r>
        <w:t></w:t>
      </w:r>
      <w:r>
        <w:t></w:t>
      </w:r>
      <w:r>
        <w:t></w:t>
      </w:r>
      <w:r>
        <w:t></w:t>
      </w:r>
      <w:r>
        <w:t></w:t>
      </w:r>
    </w:p>
    <w:p w:rsidR="007F7797" w:rsidRDefault="007F7797" w:rsidP="007F7797">
      <w:r>
        <w:t></w:t>
      </w:r>
      <w:r>
        <w:t></w:t>
      </w:r>
      <w:r>
        <w:t></w:t>
      </w:r>
      <w:r>
        <w:rPr>
          <w:rFonts w:hint="eastAsia"/>
        </w:rPr>
        <w:t>Вперше</w:t>
      </w:r>
      <w:r>
        <w:t></w:t>
      </w:r>
      <w:r>
        <w:rPr>
          <w:rFonts w:hint="eastAsia"/>
        </w:rPr>
        <w:t>проведено</w:t>
      </w:r>
      <w:r>
        <w:t></w:t>
      </w:r>
      <w:r>
        <w:rPr>
          <w:rFonts w:hint="eastAsia"/>
        </w:rPr>
        <w:t>порівняльне</w:t>
      </w:r>
      <w:r>
        <w:t></w:t>
      </w:r>
      <w:r>
        <w:rPr>
          <w:rFonts w:hint="eastAsia"/>
        </w:rPr>
        <w:t>дослідження</w:t>
      </w:r>
      <w:r>
        <w:t></w:t>
      </w:r>
      <w:r>
        <w:rPr>
          <w:rFonts w:hint="eastAsia"/>
        </w:rPr>
        <w:t>низькотемпературної</w:t>
      </w:r>
    </w:p>
    <w:p w:rsidR="007F7797" w:rsidRDefault="007F7797" w:rsidP="007F7797">
      <w:r>
        <w:rPr>
          <w:rFonts w:hint="eastAsia"/>
        </w:rPr>
        <w:t>термолюмінесценції</w:t>
      </w:r>
      <w:r>
        <w:t></w:t>
      </w:r>
      <w:r>
        <w:rPr>
          <w:rFonts w:hint="eastAsia"/>
        </w:rPr>
        <w:t>мікро</w:t>
      </w:r>
      <w:r>
        <w:t></w:t>
      </w:r>
      <w:r>
        <w:t></w:t>
      </w:r>
      <w:r>
        <w:t></w:t>
      </w:r>
      <w:r>
        <w:rPr>
          <w:rFonts w:hint="eastAsia"/>
        </w:rPr>
        <w:t>монокристалів</w:t>
      </w:r>
      <w:r>
        <w:t></w:t>
      </w:r>
      <w:r>
        <w:rPr>
          <w:rFonts w:hint="eastAsia"/>
        </w:rPr>
        <w:t>та</w:t>
      </w:r>
      <w:r>
        <w:t></w:t>
      </w:r>
      <w:r>
        <w:rPr>
          <w:rFonts w:hint="eastAsia"/>
        </w:rPr>
        <w:t>наночастинок</w:t>
      </w:r>
      <w:r>
        <w:t></w:t>
      </w:r>
      <w:r>
        <w:t></w:t>
      </w:r>
      <w:r>
        <w:t></w:t>
      </w:r>
      <w:r>
        <w:t></w:t>
      </w:r>
      <w:r>
        <w:t></w:t>
      </w:r>
      <w:r>
        <w:t></w:t>
      </w:r>
      <w:r>
        <w:rPr>
          <w:rFonts w:hint="eastAsia"/>
        </w:rPr>
        <w:t>та</w:t>
      </w:r>
    </w:p>
    <w:p w:rsidR="007F7797" w:rsidRDefault="007F7797" w:rsidP="007F7797">
      <w:r>
        <w:t></w:t>
      </w:r>
      <w:r>
        <w:t></w:t>
      </w:r>
      <w:r>
        <w:t></w:t>
      </w:r>
      <w:r>
        <w:t></w:t>
      </w:r>
    </w:p>
    <w:p w:rsidR="007F7797" w:rsidRDefault="007F7797" w:rsidP="007F7797">
      <w:r>
        <w:rPr>
          <w:rFonts w:hint="eastAsia"/>
        </w:rPr>
        <w:t>Встановлено</w:t>
      </w:r>
      <w:r>
        <w:t></w:t>
      </w:r>
      <w:r>
        <w:t></w:t>
      </w:r>
      <w:r>
        <w:rPr>
          <w:rFonts w:hint="eastAsia"/>
        </w:rPr>
        <w:t>що</w:t>
      </w:r>
      <w:r>
        <w:t></w:t>
      </w:r>
      <w:r>
        <w:rPr>
          <w:rFonts w:hint="eastAsia"/>
        </w:rPr>
        <w:t>в</w:t>
      </w:r>
      <w:r>
        <w:t></w:t>
      </w:r>
      <w:r>
        <w:rPr>
          <w:rFonts w:hint="eastAsia"/>
        </w:rPr>
        <w:t>наночастинках</w:t>
      </w:r>
      <w:r>
        <w:t></w:t>
      </w:r>
      <w:r>
        <w:rPr>
          <w:rFonts w:hint="eastAsia"/>
        </w:rPr>
        <w:t>більш</w:t>
      </w:r>
      <w:r>
        <w:t></w:t>
      </w:r>
      <w:r>
        <w:rPr>
          <w:rFonts w:hint="eastAsia"/>
        </w:rPr>
        <w:t>інтенсивними</w:t>
      </w:r>
      <w:r>
        <w:t></w:t>
      </w:r>
      <w:r>
        <w:rPr>
          <w:rFonts w:hint="eastAsia"/>
        </w:rPr>
        <w:t>є</w:t>
      </w:r>
    </w:p>
    <w:p w:rsidR="007F7797" w:rsidRDefault="007F7797" w:rsidP="007F7797">
      <w:r>
        <w:rPr>
          <w:rFonts w:hint="eastAsia"/>
        </w:rPr>
        <w:t>низькотемпературні</w:t>
      </w:r>
      <w:r>
        <w:t></w:t>
      </w:r>
      <w:r>
        <w:rPr>
          <w:rFonts w:hint="eastAsia"/>
        </w:rPr>
        <w:t>піки</w:t>
      </w:r>
      <w:r>
        <w:t></w:t>
      </w:r>
      <w:r>
        <w:rPr>
          <w:rFonts w:hint="eastAsia"/>
        </w:rPr>
        <w:t>термолюмінесценції</w:t>
      </w:r>
      <w:r>
        <w:t></w:t>
      </w:r>
      <w:r>
        <w:t></w:t>
      </w:r>
      <w:r>
        <w:rPr>
          <w:rFonts w:hint="eastAsia"/>
        </w:rPr>
        <w:t>обумовлені</w:t>
      </w:r>
      <w:r>
        <w:t></w:t>
      </w:r>
      <w:r>
        <w:rPr>
          <w:rFonts w:hint="eastAsia"/>
        </w:rPr>
        <w:t>мілкими</w:t>
      </w:r>
    </w:p>
    <w:p w:rsidR="007F7797" w:rsidRDefault="007F7797" w:rsidP="007F7797">
      <w:r>
        <w:rPr>
          <w:rFonts w:hint="eastAsia"/>
        </w:rPr>
        <w:t>пастками</w:t>
      </w:r>
      <w:r>
        <w:t></w:t>
      </w:r>
      <w:r>
        <w:t></w:t>
      </w:r>
      <w:r>
        <w:t></w:t>
      </w:r>
      <w:r>
        <w:t></w:t>
      </w:r>
      <w:r>
        <w:t></w:t>
      </w:r>
      <w:r>
        <w:t></w:t>
      </w:r>
      <w:r>
        <w:t></w:t>
      </w:r>
      <w:r>
        <w:rPr>
          <w:rFonts w:hint="eastAsia"/>
        </w:rPr>
        <w:t>–</w:t>
      </w:r>
      <w:r>
        <w:t></w:t>
      </w:r>
      <w:r>
        <w:t></w:t>
      </w:r>
      <w:r>
        <w:t></w:t>
      </w:r>
      <w:r>
        <w:t></w:t>
      </w:r>
      <w:r>
        <w:t></w:t>
      </w:r>
      <w:r>
        <w:rPr>
          <w:rFonts w:hint="eastAsia"/>
        </w:rPr>
        <w:t>еВ</w:t>
      </w:r>
      <w:r>
        <w:t></w:t>
      </w:r>
      <w:r>
        <w:t></w:t>
      </w:r>
      <w:r>
        <w:t></w:t>
      </w:r>
      <w:r>
        <w:rPr>
          <w:rFonts w:hint="eastAsia"/>
        </w:rPr>
        <w:t>в</w:t>
      </w:r>
      <w:r>
        <w:t></w:t>
      </w:r>
      <w:r>
        <w:rPr>
          <w:rFonts w:hint="eastAsia"/>
        </w:rPr>
        <w:t>монокристалах</w:t>
      </w:r>
      <w:r>
        <w:t></w:t>
      </w:r>
      <w:r>
        <w:rPr>
          <w:rFonts w:hint="eastAsia"/>
        </w:rPr>
        <w:t>–</w:t>
      </w:r>
      <w:r>
        <w:t></w:t>
      </w:r>
      <w:r>
        <w:rPr>
          <w:rFonts w:hint="eastAsia"/>
        </w:rPr>
        <w:t>високотемпературні</w:t>
      </w:r>
      <w:r>
        <w:t></w:t>
      </w:r>
      <w:r>
        <w:t></w:t>
      </w:r>
      <w:r>
        <w:rPr>
          <w:rFonts w:hint="eastAsia"/>
        </w:rPr>
        <w:t>що</w:t>
      </w:r>
    </w:p>
    <w:p w:rsidR="007F7797" w:rsidRDefault="007F7797" w:rsidP="007F7797">
      <w:r>
        <w:rPr>
          <w:rFonts w:hint="eastAsia"/>
        </w:rPr>
        <w:t>обумовлені</w:t>
      </w:r>
      <w:r>
        <w:t></w:t>
      </w:r>
      <w:r>
        <w:rPr>
          <w:rFonts w:hint="eastAsia"/>
        </w:rPr>
        <w:t>пастками</w:t>
      </w:r>
      <w:r>
        <w:t></w:t>
      </w:r>
      <w:r>
        <w:rPr>
          <w:rFonts w:hint="eastAsia"/>
        </w:rPr>
        <w:t>з</w:t>
      </w:r>
      <w:r>
        <w:t></w:t>
      </w:r>
      <w:r>
        <w:rPr>
          <w:rFonts w:hint="eastAsia"/>
        </w:rPr>
        <w:t>енергією</w:t>
      </w:r>
      <w:r>
        <w:t></w:t>
      </w:r>
      <w:r>
        <w:rPr>
          <w:rFonts w:hint="eastAsia"/>
        </w:rPr>
        <w:t>активації</w:t>
      </w:r>
      <w:r>
        <w:t></w:t>
      </w:r>
      <w:r>
        <w:t></w:t>
      </w:r>
      <w:r>
        <w:t></w:t>
      </w:r>
      <w:r>
        <w:t></w:t>
      </w:r>
      <w:r>
        <w:t></w:t>
      </w:r>
      <w:r>
        <w:rPr>
          <w:rFonts w:hint="eastAsia"/>
        </w:rPr>
        <w:t>–</w:t>
      </w:r>
      <w:r>
        <w:t></w:t>
      </w:r>
      <w:r>
        <w:t></w:t>
      </w:r>
      <w:r>
        <w:t></w:t>
      </w:r>
      <w:r>
        <w:t></w:t>
      </w:r>
      <w:r>
        <w:t></w:t>
      </w:r>
      <w:r>
        <w:rPr>
          <w:rFonts w:hint="eastAsia"/>
        </w:rPr>
        <w:t>еВ</w:t>
      </w:r>
      <w:r>
        <w:t></w:t>
      </w:r>
      <w:r>
        <w:t></w:t>
      </w:r>
      <w:r>
        <w:rPr>
          <w:rFonts w:hint="eastAsia"/>
        </w:rPr>
        <w:t>Запропоновано</w:t>
      </w:r>
    </w:p>
    <w:p w:rsidR="007F7797" w:rsidRDefault="007F7797" w:rsidP="007F7797">
      <w:r>
        <w:rPr>
          <w:rFonts w:hint="eastAsia"/>
        </w:rPr>
        <w:t>модель</w:t>
      </w:r>
      <w:r>
        <w:t></w:t>
      </w:r>
      <w:r>
        <w:rPr>
          <w:rFonts w:hint="eastAsia"/>
        </w:rPr>
        <w:t>термолюмінесценції</w:t>
      </w:r>
      <w:r>
        <w:t></w:t>
      </w:r>
      <w:r>
        <w:t></w:t>
      </w:r>
      <w:r>
        <w:rPr>
          <w:rFonts w:hint="eastAsia"/>
        </w:rPr>
        <w:t>в</w:t>
      </w:r>
      <w:r>
        <w:t></w:t>
      </w:r>
      <w:r>
        <w:rPr>
          <w:rFonts w:hint="eastAsia"/>
        </w:rPr>
        <w:t>якій</w:t>
      </w:r>
      <w:r>
        <w:t></w:t>
      </w:r>
      <w:r>
        <w:rPr>
          <w:rFonts w:hint="eastAsia"/>
        </w:rPr>
        <w:t>пастки</w:t>
      </w:r>
      <w:r>
        <w:t></w:t>
      </w:r>
      <w:r>
        <w:t></w:t>
      </w:r>
      <w:r>
        <w:rPr>
          <w:rFonts w:hint="eastAsia"/>
        </w:rPr>
        <w:t>що</w:t>
      </w:r>
      <w:r>
        <w:t></w:t>
      </w:r>
      <w:r>
        <w:rPr>
          <w:rFonts w:hint="eastAsia"/>
        </w:rPr>
        <w:t>мають</w:t>
      </w:r>
      <w:r>
        <w:t></w:t>
      </w:r>
      <w:r>
        <w:rPr>
          <w:rFonts w:hint="eastAsia"/>
        </w:rPr>
        <w:t>однакову</w:t>
      </w:r>
      <w:r>
        <w:t></w:t>
      </w:r>
      <w:r>
        <w:rPr>
          <w:rFonts w:hint="eastAsia"/>
        </w:rPr>
        <w:t>енергію</w:t>
      </w:r>
    </w:p>
    <w:p w:rsidR="007F7797" w:rsidRDefault="007F7797" w:rsidP="007F7797">
      <w:r>
        <w:rPr>
          <w:rFonts w:hint="eastAsia"/>
        </w:rPr>
        <w:t>активації</w:t>
      </w:r>
      <w:r>
        <w:t></w:t>
      </w:r>
      <w:r>
        <w:rPr>
          <w:rFonts w:hint="eastAsia"/>
        </w:rPr>
        <w:t>в</w:t>
      </w:r>
      <w:r>
        <w:t></w:t>
      </w:r>
      <w:r>
        <w:t></w:t>
      </w:r>
      <w:r>
        <w:t></w:t>
      </w:r>
      <w:r>
        <w:t></w:t>
      </w:r>
      <w:r>
        <w:t></w:t>
      </w:r>
      <w:r>
        <w:rPr>
          <w:rFonts w:hint="eastAsia"/>
        </w:rPr>
        <w:t>та</w:t>
      </w:r>
      <w:r>
        <w:t></w:t>
      </w:r>
      <w:r>
        <w:t></w:t>
      </w:r>
      <w:r>
        <w:t></w:t>
      </w:r>
      <w:r>
        <w:t></w:t>
      </w:r>
      <w:r>
        <w:t></w:t>
      </w:r>
      <w:r>
        <w:t></w:t>
      </w:r>
      <w:r>
        <w:t></w:t>
      </w:r>
      <w:r>
        <w:rPr>
          <w:rFonts w:hint="eastAsia"/>
        </w:rPr>
        <w:t>є</w:t>
      </w:r>
      <w:r>
        <w:t></w:t>
      </w:r>
      <w:r>
        <w:rPr>
          <w:rFonts w:hint="eastAsia"/>
        </w:rPr>
        <w:t>вакансіями</w:t>
      </w:r>
      <w:r>
        <w:t></w:t>
      </w:r>
      <w:r>
        <w:t></w:t>
      </w:r>
      <w:r>
        <w:t></w:t>
      </w:r>
      <w:r>
        <w:t></w:t>
      </w:r>
      <w:r>
        <w:t></w:t>
      </w:r>
      <w:r>
        <w:t></w:t>
      </w:r>
      <w:r>
        <w:t></w:t>
      </w:r>
      <w:r>
        <w:t></w:t>
      </w:r>
      <w:r>
        <w:t></w:t>
      </w:r>
      <w:r>
        <w:rPr>
          <w:rFonts w:hint="eastAsia"/>
        </w:rPr>
        <w:t>Пастки</w:t>
      </w:r>
      <w:r>
        <w:t></w:t>
      </w:r>
      <w:r>
        <w:t></w:t>
      </w:r>
      <w:r>
        <w:rPr>
          <w:rFonts w:hint="eastAsia"/>
        </w:rPr>
        <w:t>енергія</w:t>
      </w:r>
      <w:r>
        <w:t></w:t>
      </w:r>
      <w:r>
        <w:rPr>
          <w:rFonts w:hint="eastAsia"/>
        </w:rPr>
        <w:t>активації</w:t>
      </w:r>
    </w:p>
    <w:p w:rsidR="007F7797" w:rsidRDefault="007F7797" w:rsidP="007F7797">
      <w:r>
        <w:rPr>
          <w:rFonts w:hint="eastAsia"/>
        </w:rPr>
        <w:t>яких</w:t>
      </w:r>
      <w:r>
        <w:t></w:t>
      </w:r>
      <w:r>
        <w:rPr>
          <w:rFonts w:hint="eastAsia"/>
        </w:rPr>
        <w:t>відрізняється</w:t>
      </w:r>
      <w:r>
        <w:t></w:t>
      </w:r>
      <w:r>
        <w:rPr>
          <w:rFonts w:hint="eastAsia"/>
        </w:rPr>
        <w:t>в</w:t>
      </w:r>
      <w:r>
        <w:t></w:t>
      </w:r>
      <w:r>
        <w:t></w:t>
      </w:r>
      <w:r>
        <w:t></w:t>
      </w:r>
      <w:r>
        <w:t></w:t>
      </w:r>
      <w:r>
        <w:t></w:t>
      </w:r>
      <w:r>
        <w:rPr>
          <w:rFonts w:hint="eastAsia"/>
        </w:rPr>
        <w:t>та</w:t>
      </w:r>
      <w:r>
        <w:t></w:t>
      </w:r>
      <w:r>
        <w:t></w:t>
      </w:r>
      <w:r>
        <w:t></w:t>
      </w:r>
      <w:r>
        <w:t></w:t>
      </w:r>
      <w:r>
        <w:t></w:t>
      </w:r>
      <w:r>
        <w:t></w:t>
      </w:r>
      <w:r>
        <w:t></w:t>
      </w:r>
      <w:r>
        <w:rPr>
          <w:rFonts w:hint="eastAsia"/>
        </w:rPr>
        <w:t>відповідають</w:t>
      </w:r>
      <w:r>
        <w:t></w:t>
      </w:r>
      <w:r>
        <w:rPr>
          <w:rFonts w:hint="eastAsia"/>
        </w:rPr>
        <w:t>вакансіям</w:t>
      </w:r>
      <w:r>
        <w:t></w:t>
      </w:r>
      <w:r>
        <w:rPr>
          <w:rFonts w:hint="eastAsia"/>
        </w:rPr>
        <w:t>кадмію</w:t>
      </w:r>
      <w:r>
        <w:t></w:t>
      </w:r>
      <w:r>
        <w:t></w:t>
      </w:r>
      <w:r>
        <w:rPr>
          <w:rFonts w:hint="eastAsia"/>
        </w:rPr>
        <w:t>або</w:t>
      </w:r>
    </w:p>
    <w:p w:rsidR="007F7797" w:rsidRDefault="007F7797" w:rsidP="007F7797">
      <w:r>
        <w:rPr>
          <w:rFonts w:hint="eastAsia"/>
        </w:rPr>
        <w:t>ж</w:t>
      </w:r>
      <w:r>
        <w:t></w:t>
      </w:r>
      <w:r>
        <w:rPr>
          <w:rFonts w:hint="eastAsia"/>
        </w:rPr>
        <w:t>міжвузловим</w:t>
      </w:r>
      <w:r>
        <w:t></w:t>
      </w:r>
      <w:r>
        <w:rPr>
          <w:rFonts w:hint="eastAsia"/>
        </w:rPr>
        <w:t>атомам</w:t>
      </w:r>
      <w:r>
        <w:t></w:t>
      </w:r>
      <w:r>
        <w:t></w:t>
      </w:r>
      <w:r>
        <w:t></w:t>
      </w:r>
      <w:r>
        <w:t></w:t>
      </w:r>
      <w:r>
        <w:t></w:t>
      </w:r>
      <w:r>
        <w:t></w:t>
      </w:r>
      <w:r>
        <w:t></w:t>
      </w:r>
      <w:r>
        <w:rPr>
          <w:rFonts w:hint="eastAsia"/>
        </w:rPr>
        <w:t>чи</w:t>
      </w:r>
      <w:r>
        <w:t></w:t>
      </w:r>
      <w:r>
        <w:t></w:t>
      </w:r>
      <w:r>
        <w:t></w:t>
      </w:r>
      <w:r>
        <w:t></w:t>
      </w:r>
    </w:p>
    <w:p w:rsidR="007F7797" w:rsidRDefault="007F7797" w:rsidP="007F7797">
      <w:r>
        <w:t></w:t>
      </w:r>
      <w:r>
        <w:t></w:t>
      </w:r>
      <w:r>
        <w:t></w:t>
      </w:r>
      <w:r>
        <w:rPr>
          <w:rFonts w:hint="eastAsia"/>
        </w:rPr>
        <w:t>Квантово</w:t>
      </w:r>
      <w:r>
        <w:t></w:t>
      </w:r>
      <w:r>
        <w:rPr>
          <w:rFonts w:hint="eastAsia"/>
        </w:rPr>
        <w:t>розмірний</w:t>
      </w:r>
      <w:r>
        <w:t></w:t>
      </w:r>
      <w:r>
        <w:rPr>
          <w:rFonts w:hint="eastAsia"/>
        </w:rPr>
        <w:t>ефект</w:t>
      </w:r>
      <w:r>
        <w:t></w:t>
      </w:r>
      <w:r>
        <w:rPr>
          <w:rFonts w:hint="eastAsia"/>
        </w:rPr>
        <w:t>для</w:t>
      </w:r>
      <w:r>
        <w:t></w:t>
      </w:r>
      <w:r>
        <w:rPr>
          <w:rFonts w:hint="eastAsia"/>
        </w:rPr>
        <w:t>енергій</w:t>
      </w:r>
      <w:r>
        <w:t></w:t>
      </w:r>
      <w:r>
        <w:rPr>
          <w:rFonts w:hint="eastAsia"/>
        </w:rPr>
        <w:t>активації</w:t>
      </w:r>
      <w:r>
        <w:t></w:t>
      </w:r>
      <w:r>
        <w:rPr>
          <w:rFonts w:hint="eastAsia"/>
        </w:rPr>
        <w:t>пасток</w:t>
      </w:r>
      <w:r>
        <w:t></w:t>
      </w:r>
      <w:r>
        <w:rPr>
          <w:rFonts w:hint="eastAsia"/>
        </w:rPr>
        <w:t>в</w:t>
      </w:r>
    </w:p>
    <w:p w:rsidR="007F7797" w:rsidRDefault="007F7797" w:rsidP="007F7797">
      <w:r>
        <w:rPr>
          <w:rFonts w:hint="eastAsia"/>
        </w:rPr>
        <w:t>наночастинках</w:t>
      </w:r>
      <w:r>
        <w:t></w:t>
      </w:r>
      <w:r>
        <w:t></w:t>
      </w:r>
      <w:r>
        <w:t></w:t>
      </w:r>
      <w:r>
        <w:t></w:t>
      </w:r>
      <w:r>
        <w:t></w:t>
      </w:r>
      <w:r>
        <w:rPr>
          <w:rFonts w:hint="eastAsia"/>
        </w:rPr>
        <w:t>та</w:t>
      </w:r>
      <w:r>
        <w:t></w:t>
      </w:r>
      <w:r>
        <w:t></w:t>
      </w:r>
      <w:r>
        <w:t></w:t>
      </w:r>
      <w:r>
        <w:t></w:t>
      </w:r>
      <w:r>
        <w:t></w:t>
      </w:r>
      <w:r>
        <w:t></w:t>
      </w:r>
      <w:r>
        <w:rPr>
          <w:rFonts w:hint="eastAsia"/>
        </w:rPr>
        <w:t>в</w:t>
      </w:r>
      <w:r>
        <w:t></w:t>
      </w:r>
      <w:r>
        <w:rPr>
          <w:rFonts w:hint="eastAsia"/>
        </w:rPr>
        <w:t>межах</w:t>
      </w:r>
      <w:r>
        <w:t></w:t>
      </w:r>
      <w:r>
        <w:rPr>
          <w:rFonts w:hint="eastAsia"/>
        </w:rPr>
        <w:t>точності</w:t>
      </w:r>
      <w:r>
        <w:t></w:t>
      </w:r>
      <w:r>
        <w:rPr>
          <w:rFonts w:hint="eastAsia"/>
        </w:rPr>
        <w:t>використаних</w:t>
      </w:r>
      <w:r>
        <w:t></w:t>
      </w:r>
      <w:r>
        <w:rPr>
          <w:rFonts w:hint="eastAsia"/>
        </w:rPr>
        <w:t>методик</w:t>
      </w:r>
      <w:r>
        <w:t></w:t>
      </w:r>
      <w:r>
        <w:rPr>
          <w:rFonts w:hint="eastAsia"/>
        </w:rPr>
        <w:t>не</w:t>
      </w:r>
    </w:p>
    <w:p w:rsidR="007F7797" w:rsidRDefault="007F7797" w:rsidP="007F7797">
      <w:r>
        <w:rPr>
          <w:rFonts w:hint="eastAsia"/>
        </w:rPr>
        <w:t>спостерігався</w:t>
      </w:r>
      <w:r>
        <w:t></w:t>
      </w:r>
      <w:r>
        <w:t></w:t>
      </w:r>
    </w:p>
    <w:p w:rsidR="007F7797" w:rsidRDefault="007F7797" w:rsidP="007F7797">
      <w:r>
        <w:t></w:t>
      </w:r>
      <w:r>
        <w:t></w:t>
      </w:r>
      <w:r>
        <w:t></w:t>
      </w:r>
    </w:p>
    <w:p w:rsidR="007F7797" w:rsidRDefault="007F7797" w:rsidP="007F7797">
      <w:r>
        <w:t></w:t>
      </w:r>
      <w:r>
        <w:t></w:t>
      </w:r>
      <w:r>
        <w:t></w:t>
      </w:r>
      <w:r>
        <w:rPr>
          <w:rFonts w:hint="eastAsia"/>
        </w:rPr>
        <w:t>Методом</w:t>
      </w:r>
      <w:r>
        <w:t></w:t>
      </w:r>
      <w:r>
        <w:rPr>
          <w:rFonts w:hint="eastAsia"/>
        </w:rPr>
        <w:t>кривих</w:t>
      </w:r>
      <w:r>
        <w:t></w:t>
      </w:r>
      <w:r>
        <w:rPr>
          <w:rFonts w:hint="eastAsia"/>
        </w:rPr>
        <w:t>термолюмінесценції</w:t>
      </w:r>
      <w:r>
        <w:t></w:t>
      </w:r>
      <w:r>
        <w:rPr>
          <w:rFonts w:hint="eastAsia"/>
        </w:rPr>
        <w:t>визначено</w:t>
      </w:r>
      <w:r>
        <w:t></w:t>
      </w:r>
      <w:r>
        <w:rPr>
          <w:rFonts w:hint="eastAsia"/>
        </w:rPr>
        <w:t>енергетичний</w:t>
      </w:r>
      <w:r>
        <w:t></w:t>
      </w:r>
      <w:r>
        <w:rPr>
          <w:rFonts w:hint="eastAsia"/>
        </w:rPr>
        <w:t>спектр</w:t>
      </w:r>
    </w:p>
    <w:p w:rsidR="007F7797" w:rsidRDefault="007F7797" w:rsidP="007F7797">
      <w:r>
        <w:rPr>
          <w:rFonts w:hint="eastAsia"/>
        </w:rPr>
        <w:t>пасток</w:t>
      </w:r>
      <w:r>
        <w:t></w:t>
      </w:r>
      <w:r>
        <w:rPr>
          <w:rFonts w:hint="eastAsia"/>
        </w:rPr>
        <w:t>в</w:t>
      </w:r>
      <w:r>
        <w:t></w:t>
      </w:r>
      <w:r>
        <w:t></w:t>
      </w:r>
      <w:r>
        <w:t></w:t>
      </w:r>
      <w:r>
        <w:t></w:t>
      </w:r>
      <w:r>
        <w:t></w:t>
      </w:r>
      <w:r>
        <w:t></w:t>
      </w:r>
      <w:r>
        <w:t></w:t>
      </w:r>
      <w:r>
        <w:t></w:t>
      </w:r>
      <w:r>
        <w:t></w:t>
      </w:r>
      <w:r>
        <w:t></w:t>
      </w:r>
      <w:r>
        <w:t></w:t>
      </w:r>
      <w:r>
        <w:rPr>
          <w:rFonts w:hint="eastAsia"/>
        </w:rPr>
        <w:t>з</w:t>
      </w:r>
      <w:r>
        <w:t></w:t>
      </w:r>
      <w:r>
        <w:rPr>
          <w:rFonts w:hint="eastAsia"/>
        </w:rPr>
        <w:t>різним</w:t>
      </w:r>
      <w:r>
        <w:t></w:t>
      </w:r>
      <w:r>
        <w:rPr>
          <w:rFonts w:hint="eastAsia"/>
        </w:rPr>
        <w:t>відсотковим</w:t>
      </w:r>
      <w:r>
        <w:t></w:t>
      </w:r>
      <w:r>
        <w:rPr>
          <w:rFonts w:hint="eastAsia"/>
        </w:rPr>
        <w:t>вмістом</w:t>
      </w:r>
      <w:r>
        <w:t></w:t>
      </w:r>
      <w:r>
        <w:t></w:t>
      </w:r>
      <w:r>
        <w:t></w:t>
      </w:r>
      <w:r>
        <w:t></w:t>
      </w:r>
      <w:r>
        <w:t></w:t>
      </w:r>
      <w:r>
        <w:t></w:t>
      </w:r>
      <w:r>
        <w:t></w:t>
      </w:r>
      <w:r>
        <w:t></w:t>
      </w:r>
      <w:r>
        <w:t></w:t>
      </w:r>
      <w:r>
        <w:t></w:t>
      </w:r>
      <w:r>
        <w:t></w:t>
      </w:r>
      <w:r>
        <w:rPr>
          <w:rFonts w:hint="eastAsia"/>
        </w:rPr>
        <w:t>–</w:t>
      </w:r>
      <w:r>
        <w:t></w:t>
      </w:r>
      <w:r>
        <w:t></w:t>
      </w:r>
      <w:r>
        <w:t></w:t>
      </w:r>
      <w:r>
        <w:rPr>
          <w:rFonts w:hint="eastAsia"/>
        </w:rPr>
        <w:t>мол</w:t>
      </w:r>
      <w:r>
        <w:t></w:t>
      </w:r>
      <w:r>
        <w:t></w:t>
      </w:r>
      <w:r>
        <w:t></w:t>
      </w:r>
      <w:r>
        <w:t></w:t>
      </w:r>
    </w:p>
    <w:p w:rsidR="007F7797" w:rsidRDefault="007F7797" w:rsidP="007F7797">
      <w:r>
        <w:rPr>
          <w:rFonts w:hint="eastAsia"/>
        </w:rPr>
        <w:t>Діапазон</w:t>
      </w:r>
      <w:r>
        <w:t></w:t>
      </w:r>
      <w:r>
        <w:rPr>
          <w:rFonts w:hint="eastAsia"/>
        </w:rPr>
        <w:t>значень</w:t>
      </w:r>
      <w:r>
        <w:t></w:t>
      </w:r>
      <w:r>
        <w:rPr>
          <w:rFonts w:hint="eastAsia"/>
        </w:rPr>
        <w:t>енергій</w:t>
      </w:r>
      <w:r>
        <w:t></w:t>
      </w:r>
      <w:r>
        <w:rPr>
          <w:rFonts w:hint="eastAsia"/>
        </w:rPr>
        <w:t>активації</w:t>
      </w:r>
      <w:r>
        <w:t></w:t>
      </w:r>
      <w:r>
        <w:rPr>
          <w:rFonts w:hint="eastAsia"/>
        </w:rPr>
        <w:t>становить</w:t>
      </w:r>
      <w:r>
        <w:t></w:t>
      </w:r>
      <w:r>
        <w:t></w:t>
      </w:r>
      <w:r>
        <w:t></w:t>
      </w:r>
      <w:r>
        <w:t></w:t>
      </w:r>
      <w:r>
        <w:t></w:t>
      </w:r>
      <w:r>
        <w:t></w:t>
      </w:r>
      <w:r>
        <w:rPr>
          <w:rFonts w:hint="eastAsia"/>
        </w:rPr>
        <w:t>–</w:t>
      </w:r>
      <w:r>
        <w:t></w:t>
      </w:r>
      <w:r>
        <w:t></w:t>
      </w:r>
      <w:r>
        <w:t></w:t>
      </w:r>
      <w:r>
        <w:t></w:t>
      </w:r>
      <w:r>
        <w:t></w:t>
      </w:r>
      <w:r>
        <w:t></w:t>
      </w:r>
      <w:r>
        <w:rPr>
          <w:rFonts w:hint="eastAsia"/>
        </w:rPr>
        <w:t>еВ</w:t>
      </w:r>
      <w:r>
        <w:t></w:t>
      </w:r>
    </w:p>
    <w:p w:rsidR="007F7797" w:rsidRDefault="007F7797" w:rsidP="007F7797">
      <w:r>
        <w:t></w:t>
      </w:r>
      <w:r>
        <w:t></w:t>
      </w:r>
      <w:r>
        <w:t></w:t>
      </w:r>
      <w:r>
        <w:rPr>
          <w:rFonts w:hint="eastAsia"/>
        </w:rPr>
        <w:t>Встановлено</w:t>
      </w:r>
      <w:r>
        <w:t></w:t>
      </w:r>
      <w:r>
        <w:t></w:t>
      </w:r>
      <w:r>
        <w:rPr>
          <w:rFonts w:hint="eastAsia"/>
        </w:rPr>
        <w:t>що</w:t>
      </w:r>
      <w:r>
        <w:t></w:t>
      </w:r>
      <w:r>
        <w:rPr>
          <w:rFonts w:hint="eastAsia"/>
        </w:rPr>
        <w:t>порушення</w:t>
      </w:r>
      <w:r>
        <w:t></w:t>
      </w:r>
      <w:r>
        <w:rPr>
          <w:rFonts w:hint="eastAsia"/>
        </w:rPr>
        <w:t>структури</w:t>
      </w:r>
      <w:r>
        <w:t></w:t>
      </w:r>
      <w:r>
        <w:rPr>
          <w:rFonts w:hint="eastAsia"/>
        </w:rPr>
        <w:t>кристалічної</w:t>
      </w:r>
      <w:r>
        <w:t></w:t>
      </w:r>
      <w:r>
        <w:rPr>
          <w:rFonts w:hint="eastAsia"/>
        </w:rPr>
        <w:t>гратки</w:t>
      </w:r>
      <w:r>
        <w:t></w:t>
      </w:r>
      <w:r>
        <w:t></w:t>
      </w:r>
      <w:r>
        <w:rPr>
          <w:rFonts w:hint="eastAsia"/>
        </w:rPr>
        <w:t>а</w:t>
      </w:r>
      <w:r>
        <w:t></w:t>
      </w:r>
      <w:r>
        <w:rPr>
          <w:rFonts w:hint="eastAsia"/>
        </w:rPr>
        <w:t>як</w:t>
      </w:r>
    </w:p>
    <w:p w:rsidR="007F7797" w:rsidRDefault="007F7797" w:rsidP="007F7797">
      <w:r>
        <w:rPr>
          <w:rFonts w:hint="eastAsia"/>
        </w:rPr>
        <w:t>наслідок</w:t>
      </w:r>
      <w:r>
        <w:t></w:t>
      </w:r>
      <w:r>
        <w:rPr>
          <w:rFonts w:hint="eastAsia"/>
        </w:rPr>
        <w:t>неоднорідність</w:t>
      </w:r>
      <w:r>
        <w:t></w:t>
      </w:r>
      <w:r>
        <w:rPr>
          <w:rFonts w:hint="eastAsia"/>
        </w:rPr>
        <w:t>оточення</w:t>
      </w:r>
      <w:r>
        <w:t></w:t>
      </w:r>
      <w:r>
        <w:rPr>
          <w:rFonts w:hint="eastAsia"/>
        </w:rPr>
        <w:t>дефектів</w:t>
      </w:r>
      <w:r>
        <w:t></w:t>
      </w:r>
      <w:r>
        <w:t></w:t>
      </w:r>
      <w:r>
        <w:rPr>
          <w:rFonts w:hint="eastAsia"/>
        </w:rPr>
        <w:t>призводить</w:t>
      </w:r>
      <w:r>
        <w:t></w:t>
      </w:r>
      <w:r>
        <w:rPr>
          <w:rFonts w:hint="eastAsia"/>
        </w:rPr>
        <w:t>до</w:t>
      </w:r>
      <w:r>
        <w:t></w:t>
      </w:r>
      <w:r>
        <w:rPr>
          <w:rFonts w:hint="eastAsia"/>
        </w:rPr>
        <w:t>розкиду</w:t>
      </w:r>
    </w:p>
    <w:p w:rsidR="007F7797" w:rsidRDefault="007F7797" w:rsidP="007F7797">
      <w:r>
        <w:rPr>
          <w:rFonts w:hint="eastAsia"/>
        </w:rPr>
        <w:t>енергетичних</w:t>
      </w:r>
      <w:r>
        <w:t></w:t>
      </w:r>
      <w:r>
        <w:rPr>
          <w:rFonts w:hint="eastAsia"/>
        </w:rPr>
        <w:t>положень</w:t>
      </w:r>
      <w:r>
        <w:t></w:t>
      </w:r>
      <w:r>
        <w:rPr>
          <w:rFonts w:hint="eastAsia"/>
        </w:rPr>
        <w:t>рівнів</w:t>
      </w:r>
      <w:r>
        <w:t></w:t>
      </w:r>
      <w:r>
        <w:rPr>
          <w:rFonts w:hint="eastAsia"/>
        </w:rPr>
        <w:t>пасток</w:t>
      </w:r>
      <w:r>
        <w:t></w:t>
      </w:r>
      <w:r>
        <w:rPr>
          <w:rFonts w:hint="eastAsia"/>
        </w:rPr>
        <w:t>в</w:t>
      </w:r>
      <w:r>
        <w:t></w:t>
      </w:r>
      <w:r>
        <w:rPr>
          <w:rFonts w:hint="eastAsia"/>
        </w:rPr>
        <w:t>забороненій</w:t>
      </w:r>
      <w:r>
        <w:t></w:t>
      </w:r>
      <w:r>
        <w:rPr>
          <w:rFonts w:hint="eastAsia"/>
        </w:rPr>
        <w:t>зоні</w:t>
      </w:r>
      <w:r>
        <w:t></w:t>
      </w:r>
      <w:r>
        <w:rPr>
          <w:rFonts w:hint="eastAsia"/>
        </w:rPr>
        <w:t>та</w:t>
      </w:r>
      <w:r>
        <w:t></w:t>
      </w:r>
      <w:r>
        <w:rPr>
          <w:rFonts w:hint="eastAsia"/>
        </w:rPr>
        <w:t>уширення</w:t>
      </w:r>
    </w:p>
    <w:p w:rsidR="007F7797" w:rsidRDefault="007F7797" w:rsidP="007F7797">
      <w:r>
        <w:rPr>
          <w:rFonts w:hint="eastAsia"/>
        </w:rPr>
        <w:t>смуг</w:t>
      </w:r>
      <w:r>
        <w:t></w:t>
      </w:r>
      <w:r>
        <w:rPr>
          <w:rFonts w:hint="eastAsia"/>
        </w:rPr>
        <w:t>термолюмінесценції</w:t>
      </w:r>
      <w:r>
        <w:t></w:t>
      </w:r>
      <w:r>
        <w:t></w:t>
      </w:r>
      <w:r>
        <w:rPr>
          <w:rFonts w:hint="eastAsia"/>
        </w:rPr>
        <w:t>Розраховане</w:t>
      </w:r>
      <w:r>
        <w:t></w:t>
      </w:r>
      <w:r>
        <w:rPr>
          <w:rFonts w:hint="eastAsia"/>
        </w:rPr>
        <w:t>значення</w:t>
      </w:r>
      <w:r>
        <w:t></w:t>
      </w:r>
      <w:r>
        <w:rPr>
          <w:rFonts w:hint="eastAsia"/>
        </w:rPr>
        <w:t>розкиду</w:t>
      </w:r>
      <w:r>
        <w:t></w:t>
      </w:r>
      <w:r>
        <w:rPr>
          <w:rFonts w:hint="eastAsia"/>
        </w:rPr>
        <w:t>енергій</w:t>
      </w:r>
    </w:p>
    <w:p w:rsidR="007F7797" w:rsidRDefault="007F7797" w:rsidP="007F7797">
      <w:r>
        <w:rPr>
          <w:rFonts w:hint="eastAsia"/>
        </w:rPr>
        <w:t>активації</w:t>
      </w:r>
      <w:r>
        <w:t></w:t>
      </w:r>
      <w:r>
        <w:rPr>
          <w:rFonts w:hint="eastAsia"/>
        </w:rPr>
        <w:t>у</w:t>
      </w:r>
      <w:r>
        <w:t></w:t>
      </w:r>
      <w:r>
        <w:t></w:t>
      </w:r>
      <w:r>
        <w:t></w:t>
      </w:r>
      <w:r>
        <w:t></w:t>
      </w:r>
      <w:r>
        <w:t></w:t>
      </w:r>
      <w:r>
        <w:t></w:t>
      </w:r>
      <w:r>
        <w:t></w:t>
      </w:r>
      <w:r>
        <w:t></w:t>
      </w:r>
      <w:r>
        <w:t></w:t>
      </w:r>
      <w:r>
        <w:t></w:t>
      </w:r>
      <w:r>
        <w:t></w:t>
      </w:r>
      <w:r>
        <w:rPr>
          <w:rFonts w:hint="eastAsia"/>
        </w:rPr>
        <w:t>становить</w:t>
      </w:r>
      <w:r>
        <w:t></w:t>
      </w:r>
      <w:r>
        <w:rPr>
          <w:rFonts w:hint="eastAsia"/>
        </w:rPr>
        <w:t>від</w:t>
      </w:r>
      <w:r>
        <w:t></w:t>
      </w:r>
      <w:r>
        <w:t></w:t>
      </w:r>
      <w:r>
        <w:t></w:t>
      </w:r>
      <w:r>
        <w:t></w:t>
      </w:r>
      <w:r>
        <w:t></w:t>
      </w:r>
      <w:r>
        <w:t></w:t>
      </w:r>
      <w:r>
        <w:rPr>
          <w:rFonts w:hint="eastAsia"/>
        </w:rPr>
        <w:t>до</w:t>
      </w:r>
      <w:r>
        <w:t></w:t>
      </w:r>
      <w:r>
        <w:t></w:t>
      </w:r>
      <w:r>
        <w:t></w:t>
      </w:r>
      <w:r>
        <w:t></w:t>
      </w:r>
      <w:r>
        <w:t></w:t>
      </w:r>
      <w:r>
        <w:t></w:t>
      </w:r>
      <w:r>
        <w:rPr>
          <w:rFonts w:hint="eastAsia"/>
        </w:rPr>
        <w:t>еВ</w:t>
      </w:r>
      <w:r>
        <w:t></w:t>
      </w:r>
      <w:r>
        <w:rPr>
          <w:rFonts w:hint="eastAsia"/>
        </w:rPr>
        <w:t>для</w:t>
      </w:r>
      <w:r>
        <w:t></w:t>
      </w:r>
      <w:r>
        <w:rPr>
          <w:rFonts w:hint="eastAsia"/>
        </w:rPr>
        <w:t>різних</w:t>
      </w:r>
      <w:r>
        <w:t></w:t>
      </w:r>
      <w:r>
        <w:rPr>
          <w:rFonts w:hint="eastAsia"/>
        </w:rPr>
        <w:t>пасток</w:t>
      </w:r>
      <w:r>
        <w:t></w:t>
      </w:r>
    </w:p>
    <w:p w:rsidR="007F7797" w:rsidRDefault="007F7797" w:rsidP="007F7797">
      <w:r>
        <w:t></w:t>
      </w:r>
      <w:r>
        <w:t></w:t>
      </w:r>
      <w:r>
        <w:t></w:t>
      </w:r>
      <w:r>
        <w:rPr>
          <w:rFonts w:hint="eastAsia"/>
        </w:rPr>
        <w:t>Запропоновано</w:t>
      </w:r>
      <w:r>
        <w:t></w:t>
      </w:r>
      <w:r>
        <w:rPr>
          <w:rFonts w:hint="eastAsia"/>
        </w:rPr>
        <w:t>модель</w:t>
      </w:r>
      <w:r>
        <w:t></w:t>
      </w:r>
      <w:r>
        <w:rPr>
          <w:rFonts w:hint="eastAsia"/>
        </w:rPr>
        <w:t>термолюмінесценції</w:t>
      </w:r>
      <w:r>
        <w:t></w:t>
      </w:r>
      <w:r>
        <w:t></w:t>
      </w:r>
      <w:r>
        <w:rPr>
          <w:rFonts w:hint="eastAsia"/>
        </w:rPr>
        <w:t>яка</w:t>
      </w:r>
      <w:r>
        <w:t></w:t>
      </w:r>
      <w:r>
        <w:rPr>
          <w:rFonts w:hint="eastAsia"/>
        </w:rPr>
        <w:t>враховує</w:t>
      </w:r>
      <w:r>
        <w:t></w:t>
      </w:r>
      <w:r>
        <w:rPr>
          <w:rFonts w:hint="eastAsia"/>
        </w:rPr>
        <w:t>розкид</w:t>
      </w:r>
    </w:p>
    <w:p w:rsidR="007F7797" w:rsidRDefault="007F7797" w:rsidP="007F7797">
      <w:r>
        <w:rPr>
          <w:rFonts w:hint="eastAsia"/>
        </w:rPr>
        <w:t>енергетичних</w:t>
      </w:r>
      <w:r>
        <w:t></w:t>
      </w:r>
      <w:r>
        <w:rPr>
          <w:rFonts w:hint="eastAsia"/>
        </w:rPr>
        <w:t>положень</w:t>
      </w:r>
      <w:r>
        <w:t></w:t>
      </w:r>
      <w:r>
        <w:rPr>
          <w:rFonts w:hint="eastAsia"/>
        </w:rPr>
        <w:t>рівнів</w:t>
      </w:r>
      <w:r>
        <w:t></w:t>
      </w:r>
      <w:r>
        <w:rPr>
          <w:rFonts w:hint="eastAsia"/>
        </w:rPr>
        <w:t>пасток</w:t>
      </w:r>
      <w:r>
        <w:t></w:t>
      </w:r>
      <w:r>
        <w:rPr>
          <w:rFonts w:hint="eastAsia"/>
        </w:rPr>
        <w:t>в</w:t>
      </w:r>
      <w:r>
        <w:t></w:t>
      </w:r>
      <w:r>
        <w:t></w:t>
      </w:r>
      <w:r>
        <w:t></w:t>
      </w:r>
      <w:r>
        <w:t></w:t>
      </w:r>
      <w:r>
        <w:t></w:t>
      </w:r>
      <w:r>
        <w:t></w:t>
      </w:r>
      <w:r>
        <w:t></w:t>
      </w:r>
      <w:r>
        <w:t></w:t>
      </w:r>
      <w:r>
        <w:t></w:t>
      </w:r>
      <w:r>
        <w:t></w:t>
      </w:r>
      <w:r>
        <w:t></w:t>
      </w:r>
      <w:r>
        <w:t></w:t>
      </w:r>
      <w:r>
        <w:rPr>
          <w:rFonts w:hint="eastAsia"/>
        </w:rPr>
        <w:t>пов</w:t>
      </w:r>
      <w:r>
        <w:t></w:t>
      </w:r>
      <w:r>
        <w:rPr>
          <w:rFonts w:hint="eastAsia"/>
        </w:rPr>
        <w:t>язаний</w:t>
      </w:r>
    </w:p>
    <w:p w:rsidR="007F7797" w:rsidRDefault="007F7797" w:rsidP="007F7797">
      <w:r>
        <w:rPr>
          <w:rFonts w:hint="eastAsia"/>
        </w:rPr>
        <w:t>порушенням</w:t>
      </w:r>
      <w:r>
        <w:t></w:t>
      </w:r>
      <w:r>
        <w:rPr>
          <w:rFonts w:hint="eastAsia"/>
        </w:rPr>
        <w:t>структури</w:t>
      </w:r>
      <w:r>
        <w:t></w:t>
      </w:r>
      <w:r>
        <w:rPr>
          <w:rFonts w:hint="eastAsia"/>
        </w:rPr>
        <w:t>кристалічної</w:t>
      </w:r>
      <w:r>
        <w:t></w:t>
      </w:r>
      <w:r>
        <w:rPr>
          <w:rFonts w:hint="eastAsia"/>
        </w:rPr>
        <w:t>гратки</w:t>
      </w:r>
      <w:r>
        <w:t></w:t>
      </w:r>
      <w:r>
        <w:t></w:t>
      </w:r>
      <w:r>
        <w:rPr>
          <w:rFonts w:hint="eastAsia"/>
        </w:rPr>
        <w:t>На</w:t>
      </w:r>
      <w:r>
        <w:t></w:t>
      </w:r>
      <w:r>
        <w:rPr>
          <w:rFonts w:hint="eastAsia"/>
        </w:rPr>
        <w:t>основі</w:t>
      </w:r>
      <w:r>
        <w:t></w:t>
      </w:r>
      <w:r>
        <w:rPr>
          <w:rFonts w:hint="eastAsia"/>
        </w:rPr>
        <w:t>запропонованої</w:t>
      </w:r>
    </w:p>
    <w:p w:rsidR="007F7797" w:rsidRDefault="007F7797" w:rsidP="007F7797">
      <w:r>
        <w:rPr>
          <w:rFonts w:hint="eastAsia"/>
        </w:rPr>
        <w:t>моделі</w:t>
      </w:r>
      <w:r>
        <w:t></w:t>
      </w:r>
      <w:r>
        <w:rPr>
          <w:rFonts w:hint="eastAsia"/>
        </w:rPr>
        <w:t>отримано</w:t>
      </w:r>
      <w:r>
        <w:t></w:t>
      </w:r>
      <w:r>
        <w:rPr>
          <w:rFonts w:hint="eastAsia"/>
        </w:rPr>
        <w:t>аналітичну</w:t>
      </w:r>
      <w:r>
        <w:t></w:t>
      </w:r>
      <w:r>
        <w:rPr>
          <w:rFonts w:hint="eastAsia"/>
        </w:rPr>
        <w:t>функцію</w:t>
      </w:r>
      <w:r>
        <w:t></w:t>
      </w:r>
      <w:r>
        <w:rPr>
          <w:rFonts w:hint="eastAsia"/>
        </w:rPr>
        <w:t>для</w:t>
      </w:r>
      <w:r>
        <w:t></w:t>
      </w:r>
      <w:r>
        <w:rPr>
          <w:rFonts w:hint="eastAsia"/>
        </w:rPr>
        <w:t>апроксимації</w:t>
      </w:r>
      <w:r>
        <w:t></w:t>
      </w:r>
      <w:r>
        <w:rPr>
          <w:rFonts w:hint="eastAsia"/>
        </w:rPr>
        <w:t>контурів</w:t>
      </w:r>
      <w:r>
        <w:t></w:t>
      </w:r>
      <w:r>
        <w:rPr>
          <w:rFonts w:hint="eastAsia"/>
        </w:rPr>
        <w:t>піків</w:t>
      </w:r>
    </w:p>
    <w:p w:rsidR="007F7797" w:rsidRDefault="007F7797" w:rsidP="007F7797">
      <w:r>
        <w:rPr>
          <w:rFonts w:hint="eastAsia"/>
        </w:rPr>
        <w:t>термолюмінесценції</w:t>
      </w:r>
      <w:r>
        <w:t></w:t>
      </w:r>
      <w:r>
        <w:rPr>
          <w:rFonts w:hint="eastAsia"/>
        </w:rPr>
        <w:t>та</w:t>
      </w:r>
      <w:r>
        <w:t></w:t>
      </w:r>
      <w:r>
        <w:rPr>
          <w:rFonts w:hint="eastAsia"/>
        </w:rPr>
        <w:t>визначення</w:t>
      </w:r>
      <w:r>
        <w:t></w:t>
      </w:r>
      <w:r>
        <w:rPr>
          <w:rFonts w:hint="eastAsia"/>
        </w:rPr>
        <w:t>енергії</w:t>
      </w:r>
      <w:r>
        <w:t></w:t>
      </w:r>
      <w:r>
        <w:rPr>
          <w:rFonts w:hint="eastAsia"/>
        </w:rPr>
        <w:t>активації</w:t>
      </w:r>
      <w:r>
        <w:t></w:t>
      </w:r>
      <w:r>
        <w:rPr>
          <w:rFonts w:hint="eastAsia"/>
        </w:rPr>
        <w:t>пасток</w:t>
      </w:r>
      <w:r>
        <w:t></w:t>
      </w:r>
      <w:r>
        <w:rPr>
          <w:rFonts w:hint="eastAsia"/>
        </w:rPr>
        <w:t>у</w:t>
      </w:r>
      <w:r>
        <w:t></w:t>
      </w:r>
      <w:r>
        <w:rPr>
          <w:rFonts w:hint="eastAsia"/>
        </w:rPr>
        <w:t>випадку</w:t>
      </w:r>
    </w:p>
    <w:p w:rsidR="007F7797" w:rsidRDefault="007F7797" w:rsidP="007F7797">
      <w:r>
        <w:rPr>
          <w:rFonts w:hint="eastAsia"/>
        </w:rPr>
        <w:t>уширення</w:t>
      </w:r>
      <w:r>
        <w:t></w:t>
      </w:r>
      <w:r>
        <w:rPr>
          <w:rFonts w:hint="eastAsia"/>
        </w:rPr>
        <w:t>піків</w:t>
      </w:r>
      <w:r>
        <w:t></w:t>
      </w:r>
      <w:r>
        <w:rPr>
          <w:rFonts w:hint="eastAsia"/>
        </w:rPr>
        <w:t>термолюмінесценції</w:t>
      </w:r>
      <w:r>
        <w:t></w:t>
      </w:r>
    </w:p>
    <w:p w:rsidR="007F7797" w:rsidRDefault="007F7797" w:rsidP="007F7797">
      <w:r>
        <w:t></w:t>
      </w:r>
      <w:r>
        <w:t></w:t>
      </w:r>
      <w:r>
        <w:t></w:t>
      </w:r>
      <w:r>
        <w:rPr>
          <w:rFonts w:hint="eastAsia"/>
        </w:rPr>
        <w:t>Показано</w:t>
      </w:r>
      <w:r>
        <w:t></w:t>
      </w:r>
      <w:r>
        <w:t></w:t>
      </w:r>
      <w:r>
        <w:rPr>
          <w:rFonts w:hint="eastAsia"/>
        </w:rPr>
        <w:t>що</w:t>
      </w:r>
      <w:r>
        <w:t></w:t>
      </w:r>
      <w:r>
        <w:rPr>
          <w:rFonts w:hint="eastAsia"/>
        </w:rPr>
        <w:t>рентгенівське</w:t>
      </w:r>
      <w:r>
        <w:t></w:t>
      </w:r>
      <w:r>
        <w:rPr>
          <w:rFonts w:hint="eastAsia"/>
        </w:rPr>
        <w:t>опромінення</w:t>
      </w:r>
      <w:r>
        <w:t></w:t>
      </w:r>
      <w:r>
        <w:rPr>
          <w:rFonts w:hint="eastAsia"/>
        </w:rPr>
        <w:t>впливає</w:t>
      </w:r>
      <w:r>
        <w:t></w:t>
      </w:r>
      <w:r>
        <w:rPr>
          <w:rFonts w:hint="eastAsia"/>
        </w:rPr>
        <w:t>на</w:t>
      </w:r>
    </w:p>
    <w:p w:rsidR="007F7797" w:rsidRDefault="007F7797" w:rsidP="007F7797">
      <w:r>
        <w:rPr>
          <w:rFonts w:hint="eastAsia"/>
        </w:rPr>
        <w:t>низькотемпературну</w:t>
      </w:r>
      <w:r>
        <w:t></w:t>
      </w:r>
      <w:r>
        <w:rPr>
          <w:rFonts w:hint="eastAsia"/>
        </w:rPr>
        <w:t>дефектно</w:t>
      </w:r>
      <w:r>
        <w:t></w:t>
      </w:r>
      <w:r>
        <w:rPr>
          <w:rFonts w:hint="eastAsia"/>
        </w:rPr>
        <w:t>домішкову</w:t>
      </w:r>
      <w:r>
        <w:t></w:t>
      </w:r>
      <w:r>
        <w:rPr>
          <w:rFonts w:hint="eastAsia"/>
        </w:rPr>
        <w:t>фотолюмінесценцію</w:t>
      </w:r>
    </w:p>
    <w:p w:rsidR="007F7797" w:rsidRDefault="007F7797" w:rsidP="007F7797">
      <w:r>
        <w:t></w:t>
      </w:r>
      <w:r>
        <w:t></w:t>
      </w:r>
      <w:r>
        <w:t></w:t>
      </w:r>
      <w:r>
        <w:t></w:t>
      </w:r>
      <w:r>
        <w:t></w:t>
      </w:r>
      <w:r>
        <w:t></w:t>
      </w:r>
      <w:r>
        <w:t></w:t>
      </w:r>
      <w:r>
        <w:t></w:t>
      </w:r>
      <w:r>
        <w:t></w:t>
      </w:r>
      <w:r>
        <w:t></w:t>
      </w:r>
      <w:r>
        <w:t></w:t>
      </w:r>
      <w:r>
        <w:rPr>
          <w:rFonts w:hint="eastAsia"/>
        </w:rPr>
        <w:t>Спустошення</w:t>
      </w:r>
      <w:r>
        <w:t></w:t>
      </w:r>
      <w:r>
        <w:rPr>
          <w:rFonts w:hint="eastAsia"/>
        </w:rPr>
        <w:t>пасток</w:t>
      </w:r>
      <w:r>
        <w:t></w:t>
      </w:r>
      <w:r>
        <w:rPr>
          <w:rFonts w:hint="eastAsia"/>
        </w:rPr>
        <w:t>та</w:t>
      </w:r>
      <w:r>
        <w:t></w:t>
      </w:r>
      <w:r>
        <w:rPr>
          <w:rFonts w:hint="eastAsia"/>
        </w:rPr>
        <w:t>зміна</w:t>
      </w:r>
      <w:r>
        <w:t></w:t>
      </w:r>
      <w:r>
        <w:rPr>
          <w:rFonts w:hint="eastAsia"/>
        </w:rPr>
        <w:t>зарядового</w:t>
      </w:r>
      <w:r>
        <w:t></w:t>
      </w:r>
      <w:r>
        <w:rPr>
          <w:rFonts w:hint="eastAsia"/>
        </w:rPr>
        <w:t>стану</w:t>
      </w:r>
      <w:r>
        <w:t></w:t>
      </w:r>
      <w:r>
        <w:rPr>
          <w:rFonts w:hint="eastAsia"/>
        </w:rPr>
        <w:t>точкових</w:t>
      </w:r>
    </w:p>
    <w:p w:rsidR="007F7797" w:rsidRDefault="007F7797" w:rsidP="007F7797">
      <w:r>
        <w:rPr>
          <w:rFonts w:hint="eastAsia"/>
        </w:rPr>
        <w:t>дефектів</w:t>
      </w:r>
      <w:r>
        <w:t></w:t>
      </w:r>
      <w:r>
        <w:t></w:t>
      </w:r>
      <w:r>
        <w:rPr>
          <w:rFonts w:hint="eastAsia"/>
        </w:rPr>
        <w:t>зокрема</w:t>
      </w:r>
      <w:r>
        <w:t></w:t>
      </w:r>
      <w:r>
        <w:t></w:t>
      </w:r>
    </w:p>
    <w:p w:rsidR="007F7797" w:rsidRDefault="007F7797" w:rsidP="007F7797">
      <w:r>
        <w:t></w:t>
      </w:r>
    </w:p>
    <w:p w:rsidR="007F7797" w:rsidRDefault="007F7797" w:rsidP="007F7797">
      <w:r>
        <w:rPr>
          <w:rFonts w:hint="eastAsia"/>
        </w:rPr>
        <w:t>та</w:t>
      </w:r>
      <w:r>
        <w:t></w:t>
      </w:r>
      <w:r>
        <w:rPr>
          <w:rFonts w:hint="eastAsia"/>
        </w:rPr>
        <w:t>Т</w:t>
      </w:r>
      <w:r>
        <w:t></w:t>
      </w:r>
      <w:r>
        <w:rPr>
          <w:rFonts w:hint="eastAsia"/>
        </w:rPr>
        <w:t>центрів</w:t>
      </w:r>
      <w:r>
        <w:t></w:t>
      </w:r>
      <w:r>
        <w:t></w:t>
      </w:r>
      <w:r>
        <w:t></w:t>
      </w:r>
      <w:r>
        <w:rPr>
          <w:rFonts w:hint="eastAsia"/>
        </w:rPr>
        <w:t>впливає</w:t>
      </w:r>
      <w:r>
        <w:t></w:t>
      </w:r>
      <w:r>
        <w:rPr>
          <w:rFonts w:hint="eastAsia"/>
        </w:rPr>
        <w:t>на</w:t>
      </w:r>
      <w:r>
        <w:t></w:t>
      </w:r>
      <w:r>
        <w:rPr>
          <w:rFonts w:hint="eastAsia"/>
        </w:rPr>
        <w:t>випромінювальні</w:t>
      </w:r>
      <w:r>
        <w:t></w:t>
      </w:r>
      <w:r>
        <w:rPr>
          <w:rFonts w:hint="eastAsia"/>
        </w:rPr>
        <w:t>та</w:t>
      </w:r>
    </w:p>
    <w:p w:rsidR="007F7797" w:rsidRDefault="007F7797" w:rsidP="007F7797">
      <w:r>
        <w:rPr>
          <w:rFonts w:hint="eastAsia"/>
        </w:rPr>
        <w:t>безвипромінювальні</w:t>
      </w:r>
      <w:r>
        <w:t></w:t>
      </w:r>
      <w:r>
        <w:rPr>
          <w:rFonts w:hint="eastAsia"/>
        </w:rPr>
        <w:t>канали</w:t>
      </w:r>
      <w:r>
        <w:t></w:t>
      </w:r>
      <w:r>
        <w:rPr>
          <w:rFonts w:hint="eastAsia"/>
        </w:rPr>
        <w:t>рекомбінації</w:t>
      </w:r>
      <w:r>
        <w:t></w:t>
      </w:r>
      <w:r>
        <w:rPr>
          <w:rFonts w:hint="eastAsia"/>
        </w:rPr>
        <w:t>і</w:t>
      </w:r>
      <w:r>
        <w:t></w:t>
      </w:r>
      <w:r>
        <w:t></w:t>
      </w:r>
      <w:r>
        <w:rPr>
          <w:rFonts w:hint="eastAsia"/>
        </w:rPr>
        <w:t>як</w:t>
      </w:r>
      <w:r>
        <w:t></w:t>
      </w:r>
      <w:r>
        <w:rPr>
          <w:rFonts w:hint="eastAsia"/>
        </w:rPr>
        <w:t>наслідок</w:t>
      </w:r>
      <w:r>
        <w:t></w:t>
      </w:r>
      <w:r>
        <w:t></w:t>
      </w:r>
      <w:r>
        <w:rPr>
          <w:rFonts w:hint="eastAsia"/>
        </w:rPr>
        <w:t>зміну</w:t>
      </w:r>
    </w:p>
    <w:p w:rsidR="007F7797" w:rsidRDefault="007F7797" w:rsidP="007F7797">
      <w:r>
        <w:rPr>
          <w:rFonts w:hint="eastAsia"/>
        </w:rPr>
        <w:t>інтенсивності</w:t>
      </w:r>
      <w:r>
        <w:t></w:t>
      </w:r>
      <w:r>
        <w:rPr>
          <w:rFonts w:hint="eastAsia"/>
        </w:rPr>
        <w:t>фотолюмінесценції</w:t>
      </w:r>
      <w:r>
        <w:t></w:t>
      </w:r>
      <w:r>
        <w:rPr>
          <w:rFonts w:hint="eastAsia"/>
        </w:rPr>
        <w:t>при</w:t>
      </w:r>
      <w:r>
        <w:t></w:t>
      </w:r>
      <w:r>
        <w:rPr>
          <w:rFonts w:hint="eastAsia"/>
        </w:rPr>
        <w:t>сталій</w:t>
      </w:r>
      <w:r>
        <w:t></w:t>
      </w:r>
      <w:r>
        <w:rPr>
          <w:rFonts w:hint="eastAsia"/>
        </w:rPr>
        <w:t>інтенсивності</w:t>
      </w:r>
      <w:r>
        <w:t></w:t>
      </w:r>
      <w:r>
        <w:rPr>
          <w:rFonts w:hint="eastAsia"/>
        </w:rPr>
        <w:t>збудження</w:t>
      </w:r>
      <w:r>
        <w:t></w:t>
      </w:r>
    </w:p>
    <w:p w:rsidR="007F7797" w:rsidRDefault="007F7797" w:rsidP="007F7797">
      <w:r>
        <w:t></w:t>
      </w:r>
      <w:r>
        <w:t></w:t>
      </w:r>
      <w:r>
        <w:t></w:t>
      </w:r>
      <w:r>
        <w:rPr>
          <w:rFonts w:hint="eastAsia"/>
        </w:rPr>
        <w:t>Запропоновано</w:t>
      </w:r>
      <w:r>
        <w:t></w:t>
      </w:r>
      <w:r>
        <w:rPr>
          <w:rFonts w:hint="eastAsia"/>
        </w:rPr>
        <w:t>модель</w:t>
      </w:r>
      <w:r>
        <w:t></w:t>
      </w:r>
      <w:r>
        <w:rPr>
          <w:rFonts w:hint="eastAsia"/>
        </w:rPr>
        <w:t>фото</w:t>
      </w:r>
      <w:r>
        <w:t></w:t>
      </w:r>
      <w:r>
        <w:t></w:t>
      </w:r>
      <w:r>
        <w:rPr>
          <w:rFonts w:hint="eastAsia"/>
        </w:rPr>
        <w:t>та</w:t>
      </w:r>
      <w:r>
        <w:t></w:t>
      </w:r>
      <w:r>
        <w:rPr>
          <w:rFonts w:hint="eastAsia"/>
        </w:rPr>
        <w:t>термолюмінесценції</w:t>
      </w:r>
      <w:r>
        <w:t></w:t>
      </w:r>
      <w:r>
        <w:t></w:t>
      </w:r>
      <w:r>
        <w:rPr>
          <w:rFonts w:hint="eastAsia"/>
        </w:rPr>
        <w:t>де</w:t>
      </w:r>
      <w:r>
        <w:t></w:t>
      </w:r>
      <w:r>
        <w:rPr>
          <w:rFonts w:hint="eastAsia"/>
        </w:rPr>
        <w:t>центрами</w:t>
      </w:r>
    </w:p>
    <w:p w:rsidR="007F7797" w:rsidRDefault="007F7797" w:rsidP="007F7797">
      <w:r>
        <w:rPr>
          <w:rFonts w:hint="eastAsia"/>
        </w:rPr>
        <w:t>рекомбінації</w:t>
      </w:r>
      <w:r>
        <w:t></w:t>
      </w:r>
      <w:r>
        <w:rPr>
          <w:rFonts w:hint="eastAsia"/>
        </w:rPr>
        <w:t>є</w:t>
      </w:r>
      <w:r>
        <w:t></w:t>
      </w:r>
      <w:r>
        <w:rPr>
          <w:rFonts w:hint="eastAsia"/>
        </w:rPr>
        <w:t>Т</w:t>
      </w:r>
      <w:r>
        <w:t></w:t>
      </w:r>
      <w:r>
        <w:rPr>
          <w:rFonts w:hint="eastAsia"/>
        </w:rPr>
        <w:t>центр</w:t>
      </w:r>
      <w:r>
        <w:t></w:t>
      </w:r>
      <w:r>
        <w:rPr>
          <w:rFonts w:hint="eastAsia"/>
        </w:rPr>
        <w:t>та</w:t>
      </w:r>
      <w:r>
        <w:t></w:t>
      </w:r>
      <w:r>
        <w:t></w:t>
      </w:r>
      <w:r>
        <w:t></w:t>
      </w:r>
    </w:p>
    <w:p w:rsidR="007F7797" w:rsidRDefault="007F7797" w:rsidP="007F7797">
      <w:r>
        <w:rPr>
          <w:rFonts w:hint="eastAsia"/>
        </w:rPr>
        <w:t>типу</w:t>
      </w:r>
      <w:r>
        <w:t></w:t>
      </w:r>
      <w:r>
        <w:rPr>
          <w:rFonts w:hint="eastAsia"/>
        </w:rPr>
        <w:t>центри</w:t>
      </w:r>
      <w:r>
        <w:t></w:t>
      </w:r>
      <w:r>
        <w:t></w:t>
      </w:r>
      <w:r>
        <w:t></w:t>
      </w:r>
      <w:r>
        <w:t></w:t>
      </w:r>
    </w:p>
    <w:p w:rsidR="007F7797" w:rsidRDefault="007F7797" w:rsidP="007F7797">
      <w:r>
        <w:t></w:t>
      </w:r>
      <w:r>
        <w:t></w:t>
      </w:r>
      <w:r>
        <w:t></w:t>
      </w:r>
      <w:r>
        <w:rPr>
          <w:rFonts w:hint="eastAsia"/>
        </w:rPr>
        <w:t>А</w:t>
      </w:r>
    </w:p>
    <w:p w:rsidR="007F7797" w:rsidRDefault="007F7797" w:rsidP="007F7797">
      <w:r>
        <w:t></w:t>
      </w:r>
    </w:p>
    <w:p w:rsidR="007F7797" w:rsidRDefault="007F7797" w:rsidP="007F7797">
      <w:r>
        <w:rPr>
          <w:rFonts w:hint="eastAsia"/>
        </w:rPr>
        <w:t>та</w:t>
      </w:r>
      <w:r>
        <w:t></w:t>
      </w:r>
      <w:r>
        <w:t></w:t>
      </w:r>
      <w:r>
        <w:rPr>
          <w:rFonts w:hint="eastAsia"/>
        </w:rPr>
        <w:t>АА</w:t>
      </w:r>
    </w:p>
    <w:p w:rsidR="007F7797" w:rsidRDefault="007F7797" w:rsidP="007F7797">
      <w:r>
        <w:t></w:t>
      </w:r>
    </w:p>
    <w:p w:rsidR="007F7797" w:rsidRDefault="007F7797" w:rsidP="007F7797">
      <w:r>
        <w:t></w:t>
      </w:r>
      <w:r>
        <w:t></w:t>
      </w:r>
      <w:r>
        <w:t></w:t>
      </w:r>
      <w:r>
        <w:rPr>
          <w:rFonts w:hint="eastAsia"/>
        </w:rPr>
        <w:t>а</w:t>
      </w:r>
      <w:r>
        <w:t></w:t>
      </w:r>
      <w:r>
        <w:rPr>
          <w:rFonts w:hint="eastAsia"/>
        </w:rPr>
        <w:t>в</w:t>
      </w:r>
      <w:r>
        <w:t></w:t>
      </w:r>
      <w:r>
        <w:rPr>
          <w:rFonts w:hint="eastAsia"/>
        </w:rPr>
        <w:t>якості</w:t>
      </w:r>
    </w:p>
    <w:p w:rsidR="007F7797" w:rsidRDefault="007F7797" w:rsidP="007F7797">
      <w:r>
        <w:rPr>
          <w:rFonts w:hint="eastAsia"/>
        </w:rPr>
        <w:t>пасток</w:t>
      </w:r>
      <w:r>
        <w:t></w:t>
      </w:r>
      <w:r>
        <w:rPr>
          <w:rFonts w:hint="eastAsia"/>
        </w:rPr>
        <w:t>виступають</w:t>
      </w:r>
      <w:r>
        <w:t></w:t>
      </w:r>
      <w:r>
        <w:t></w:t>
      </w:r>
      <w:r>
        <w:rPr>
          <w:rFonts w:hint="eastAsia"/>
        </w:rPr>
        <w:t>–</w:t>
      </w:r>
    </w:p>
    <w:p w:rsidR="007F7797" w:rsidRPr="007F7797" w:rsidRDefault="007F7797" w:rsidP="007F7797">
      <w:r>
        <w:t></w:t>
      </w:r>
      <w:r>
        <w:rPr>
          <w:rFonts w:hint="eastAsia"/>
        </w:rPr>
        <w:t>центри</w:t>
      </w:r>
      <w:r>
        <w:t></w:t>
      </w:r>
    </w:p>
    <w:sectPr w:rsidR="007F7797" w:rsidRPr="007F779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7F7797" w:rsidRPr="007F7797">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F328E-F5F5-4EC6-A2F8-75A4773A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1505</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2021-09-27T18:18:00Z</dcterms:created>
  <dcterms:modified xsi:type="dcterms:W3CDTF">2021-09-27T18:53:00Z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