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74EAF" w:rsidRDefault="00074EAF" w:rsidP="00074EAF">
      <w:r w:rsidRPr="008D3ADA">
        <w:rPr>
          <w:rFonts w:ascii="Times New Roman" w:eastAsia="Times New Roman" w:hAnsi="Times New Roman" w:cs="Times New Roman"/>
          <w:b/>
          <w:sz w:val="24"/>
          <w:szCs w:val="24"/>
          <w:lang w:eastAsia="ru-RU"/>
        </w:rPr>
        <w:t xml:space="preserve">Кондарюк Тетяна Олегівна, </w:t>
      </w:r>
      <w:r w:rsidRPr="008D3ADA">
        <w:rPr>
          <w:rFonts w:ascii="Times New Roman" w:eastAsia="Times New Roman" w:hAnsi="Times New Roman" w:cs="Times New Roman"/>
          <w:sz w:val="24"/>
          <w:szCs w:val="24"/>
          <w:lang w:eastAsia="ru-RU"/>
        </w:rPr>
        <w:t>доцент кафедри загальної, морської геології та палеонтології, геолого-географічний факультет, Одеський національний університет імені І.І. Мечнікова. Назва дисертації: «Умови осадкоутворення та фаціальні обстановки на межі плейстоцену та голоцену в Чорному морі (за форамініферами)». Шифр та назва спеціальності – 04.00.10 – геологія океанів і морів. Спецрада Д. 26.162.04 Інституту геологічних наук</w:t>
      </w:r>
    </w:p>
    <w:sectPr w:rsidR="00706318" w:rsidRPr="00074EA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74EAF" w:rsidRPr="00074EA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0619-442A-4190-A203-0D23991F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3731</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543</cp:revision>
  <cp:lastPrinted>2009-02-06T05:36:00Z</cp:lastPrinted>
  <dcterms:created xsi:type="dcterms:W3CDTF">2020-11-12T19:39:00Z</dcterms:created>
  <dcterms:modified xsi:type="dcterms:W3CDTF">2020-11-28T19:34:00Z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