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872E" w14:textId="77777777" w:rsidR="00C63C0F" w:rsidRDefault="00C63C0F" w:rsidP="00C63C0F"/>
    <w:p w14:paraId="121D7357" w14:textId="2762963F" w:rsidR="00250336" w:rsidRDefault="00C63C0F" w:rsidP="00C63C0F">
      <w:r>
        <w:rPr>
          <w:rFonts w:hint="eastAsia"/>
        </w:rPr>
        <w:t>Сотская</w:t>
      </w:r>
      <w:r>
        <w:t xml:space="preserve"> </w:t>
      </w:r>
      <w:r>
        <w:rPr>
          <w:rFonts w:hint="eastAsia"/>
        </w:rPr>
        <w:t>Гульнара</w:t>
      </w:r>
      <w:r>
        <w:t xml:space="preserve"> </w:t>
      </w:r>
      <w:r>
        <w:rPr>
          <w:rFonts w:hint="eastAsia"/>
        </w:rPr>
        <w:t>Мизхатовна</w:t>
      </w:r>
      <w:r>
        <w:rPr>
          <w:rFonts w:hint="cs"/>
        </w:rPr>
        <w:t xml:space="preserve"> </w:t>
      </w:r>
      <w:r w:rsidRPr="00C63C0F">
        <w:rPr>
          <w:rFonts w:hint="eastAsia"/>
        </w:rPr>
        <w:t>Комплексное</w:t>
      </w:r>
      <w:r w:rsidRPr="00C63C0F">
        <w:t xml:space="preserve"> </w:t>
      </w:r>
      <w:r w:rsidRPr="00C63C0F">
        <w:rPr>
          <w:rFonts w:hint="eastAsia"/>
        </w:rPr>
        <w:t>исследование</w:t>
      </w:r>
      <w:r w:rsidRPr="00C63C0F">
        <w:t xml:space="preserve"> </w:t>
      </w:r>
      <w:r w:rsidRPr="00C63C0F">
        <w:rPr>
          <w:rFonts w:hint="eastAsia"/>
        </w:rPr>
        <w:t>способности</w:t>
      </w:r>
      <w:r w:rsidRPr="00C63C0F">
        <w:t xml:space="preserve"> </w:t>
      </w:r>
      <w:r w:rsidRPr="00C63C0F">
        <w:rPr>
          <w:rFonts w:hint="eastAsia"/>
        </w:rPr>
        <w:t>к</w:t>
      </w:r>
      <w:r w:rsidRPr="00C63C0F">
        <w:t xml:space="preserve"> </w:t>
      </w:r>
      <w:r w:rsidRPr="00C63C0F">
        <w:rPr>
          <w:rFonts w:hint="eastAsia"/>
        </w:rPr>
        <w:t>обучению</w:t>
      </w:r>
      <w:r w:rsidRPr="00C63C0F">
        <w:t xml:space="preserve"> </w:t>
      </w:r>
      <w:r w:rsidRPr="00C63C0F">
        <w:rPr>
          <w:rFonts w:hint="eastAsia"/>
        </w:rPr>
        <w:t>детей</w:t>
      </w:r>
      <w:r w:rsidRPr="00C63C0F">
        <w:t xml:space="preserve"> </w:t>
      </w:r>
      <w:r w:rsidRPr="00C63C0F">
        <w:rPr>
          <w:rFonts w:hint="eastAsia"/>
        </w:rPr>
        <w:t>младшего</w:t>
      </w:r>
      <w:r w:rsidRPr="00C63C0F">
        <w:t xml:space="preserve"> </w:t>
      </w:r>
      <w:r w:rsidRPr="00C63C0F">
        <w:rPr>
          <w:rFonts w:hint="eastAsia"/>
        </w:rPr>
        <w:t>школьного</w:t>
      </w:r>
      <w:r w:rsidRPr="00C63C0F">
        <w:t xml:space="preserve"> </w:t>
      </w:r>
      <w:r w:rsidRPr="00C63C0F">
        <w:rPr>
          <w:rFonts w:hint="eastAsia"/>
        </w:rPr>
        <w:t>возраста</w:t>
      </w:r>
      <w:r w:rsidRPr="00C63C0F">
        <w:t xml:space="preserve"> </w:t>
      </w:r>
      <w:r w:rsidRPr="00C63C0F">
        <w:rPr>
          <w:rFonts w:hint="eastAsia"/>
        </w:rPr>
        <w:t>с</w:t>
      </w:r>
      <w:r w:rsidRPr="00C63C0F">
        <w:t xml:space="preserve"> </w:t>
      </w:r>
      <w:r w:rsidRPr="00C63C0F">
        <w:rPr>
          <w:rFonts w:hint="eastAsia"/>
        </w:rPr>
        <w:t>ограниченными</w:t>
      </w:r>
      <w:r w:rsidRPr="00C63C0F">
        <w:t xml:space="preserve"> </w:t>
      </w:r>
      <w:r w:rsidRPr="00C63C0F">
        <w:rPr>
          <w:rFonts w:hint="eastAsia"/>
        </w:rPr>
        <w:t>возможностями</w:t>
      </w:r>
      <w:r w:rsidRPr="00C63C0F">
        <w:t xml:space="preserve"> </w:t>
      </w:r>
      <w:r w:rsidRPr="00C63C0F">
        <w:rPr>
          <w:rFonts w:hint="eastAsia"/>
        </w:rPr>
        <w:t>здоровья</w:t>
      </w:r>
    </w:p>
    <w:p w14:paraId="563F51D9" w14:textId="77777777" w:rsidR="00C63C0F" w:rsidRDefault="00C63C0F" w:rsidP="00C63C0F">
      <w:r>
        <w:rPr>
          <w:rFonts w:hint="eastAsia"/>
        </w:rPr>
        <w:t>ОГЛАВЛЕНИЕ</w:t>
      </w:r>
      <w:r>
        <w:t xml:space="preserve"> </w:t>
      </w:r>
      <w:r>
        <w:rPr>
          <w:rFonts w:hint="eastAsia"/>
        </w:rPr>
        <w:t>ДИССЕРТАЦИИ</w:t>
      </w:r>
    </w:p>
    <w:p w14:paraId="5633E765" w14:textId="77777777" w:rsidR="00C63C0F" w:rsidRDefault="00C63C0F" w:rsidP="00C63C0F">
      <w:r>
        <w:rPr>
          <w:rFonts w:hint="eastAsia"/>
        </w:rPr>
        <w:t>кандидат</w:t>
      </w:r>
      <w:r>
        <w:t xml:space="preserve"> </w:t>
      </w:r>
      <w:r>
        <w:rPr>
          <w:rFonts w:hint="eastAsia"/>
        </w:rPr>
        <w:t>наук</w:t>
      </w:r>
      <w:r>
        <w:t xml:space="preserve"> </w:t>
      </w:r>
      <w:r>
        <w:rPr>
          <w:rFonts w:hint="eastAsia"/>
        </w:rPr>
        <w:t>Сотская</w:t>
      </w:r>
      <w:r>
        <w:t xml:space="preserve"> </w:t>
      </w:r>
      <w:r>
        <w:rPr>
          <w:rFonts w:hint="eastAsia"/>
        </w:rPr>
        <w:t>Гульнара</w:t>
      </w:r>
      <w:r>
        <w:t xml:space="preserve"> </w:t>
      </w:r>
      <w:r>
        <w:rPr>
          <w:rFonts w:hint="eastAsia"/>
        </w:rPr>
        <w:t>Мизхатовна</w:t>
      </w:r>
    </w:p>
    <w:p w14:paraId="2040E74F" w14:textId="77777777" w:rsidR="00C63C0F" w:rsidRDefault="00C63C0F" w:rsidP="00C63C0F">
      <w:r>
        <w:rPr>
          <w:rFonts w:hint="eastAsia"/>
        </w:rPr>
        <w:t>ВВЕДЕНИЕ</w:t>
      </w:r>
    </w:p>
    <w:p w14:paraId="74F67E77" w14:textId="77777777" w:rsidR="00C63C0F" w:rsidRDefault="00C63C0F" w:rsidP="00C63C0F"/>
    <w:p w14:paraId="2F5E80FC" w14:textId="77777777" w:rsidR="00C63C0F" w:rsidRDefault="00C63C0F" w:rsidP="00C63C0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ПРОБЛЕМЫ</w:t>
      </w:r>
      <w:r>
        <w:t xml:space="preserve"> </w:t>
      </w:r>
      <w:r>
        <w:rPr>
          <w:rFonts w:hint="eastAsia"/>
        </w:rPr>
        <w:t>ИЗУЧЕНИЯ</w:t>
      </w:r>
      <w:r>
        <w:t xml:space="preserve"> </w:t>
      </w:r>
      <w:r>
        <w:rPr>
          <w:rFonts w:hint="eastAsia"/>
        </w:rPr>
        <w:t>СПОСОБНОСТИ</w:t>
      </w:r>
      <w:r>
        <w:t xml:space="preserve"> </w:t>
      </w:r>
      <w:r>
        <w:rPr>
          <w:rFonts w:hint="eastAsia"/>
        </w:rPr>
        <w:t>К</w:t>
      </w:r>
      <w:r>
        <w:t xml:space="preserve"> </w:t>
      </w:r>
      <w:r>
        <w:rPr>
          <w:rFonts w:hint="eastAsia"/>
        </w:rPr>
        <w:t>ОБУЧЕНИЮ</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578710CC" w14:textId="77777777" w:rsidR="00C63C0F" w:rsidRDefault="00C63C0F" w:rsidP="00C63C0F"/>
    <w:p w14:paraId="739C465C" w14:textId="77777777" w:rsidR="00C63C0F" w:rsidRDefault="00C63C0F" w:rsidP="00C63C0F">
      <w:r>
        <w:t xml:space="preserve">1.1 </w:t>
      </w:r>
      <w:r>
        <w:rPr>
          <w:rFonts w:hint="eastAsia"/>
        </w:rPr>
        <w:t>Проблемы</w:t>
      </w:r>
      <w:r>
        <w:t xml:space="preserve"> </w:t>
      </w:r>
      <w:r>
        <w:rPr>
          <w:rFonts w:hint="eastAsia"/>
        </w:rPr>
        <w:t>обучения</w:t>
      </w:r>
      <w:r>
        <w:t xml:space="preserve"> </w:t>
      </w:r>
      <w:r>
        <w:rPr>
          <w:rFonts w:hint="eastAsia"/>
        </w:rPr>
        <w:t>и</w:t>
      </w:r>
      <w:r>
        <w:t xml:space="preserve"> </w:t>
      </w:r>
      <w:r>
        <w:rPr>
          <w:rFonts w:hint="eastAsia"/>
        </w:rPr>
        <w:t>развития</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p>
    <w:p w14:paraId="4D4438F9" w14:textId="77777777" w:rsidR="00C63C0F" w:rsidRDefault="00C63C0F" w:rsidP="00C63C0F"/>
    <w:p w14:paraId="4D4A848B" w14:textId="77777777" w:rsidR="00C63C0F" w:rsidRDefault="00C63C0F" w:rsidP="00C63C0F">
      <w:r>
        <w:t xml:space="preserve">1.2 </w:t>
      </w:r>
      <w:r>
        <w:rPr>
          <w:rFonts w:hint="eastAsia"/>
        </w:rPr>
        <w:t>Психолого</w:t>
      </w:r>
      <w:r>
        <w:t>-</w:t>
      </w:r>
      <w:r>
        <w:rPr>
          <w:rFonts w:hint="eastAsia"/>
        </w:rPr>
        <w:t>педагогическая</w:t>
      </w:r>
      <w:r>
        <w:t xml:space="preserve"> </w:t>
      </w:r>
      <w:r>
        <w:rPr>
          <w:rFonts w:hint="eastAsia"/>
        </w:rPr>
        <w:t>специфика</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в</w:t>
      </w:r>
      <w:r>
        <w:t xml:space="preserve"> </w:t>
      </w:r>
      <w:r>
        <w:rPr>
          <w:rFonts w:hint="eastAsia"/>
        </w:rPr>
        <w:t>ситуации</w:t>
      </w:r>
      <w:r>
        <w:t xml:space="preserve"> </w:t>
      </w:r>
      <w:r>
        <w:rPr>
          <w:rFonts w:hint="eastAsia"/>
        </w:rPr>
        <w:t>хронических</w:t>
      </w:r>
      <w:r>
        <w:t xml:space="preserve"> </w:t>
      </w:r>
      <w:r>
        <w:rPr>
          <w:rFonts w:hint="eastAsia"/>
        </w:rPr>
        <w:t>соматических</w:t>
      </w:r>
      <w:r>
        <w:t xml:space="preserve"> </w:t>
      </w:r>
      <w:r>
        <w:rPr>
          <w:rFonts w:hint="eastAsia"/>
        </w:rPr>
        <w:t>заболеваний</w:t>
      </w:r>
    </w:p>
    <w:p w14:paraId="3ECBAB67" w14:textId="77777777" w:rsidR="00C63C0F" w:rsidRDefault="00C63C0F" w:rsidP="00C63C0F"/>
    <w:p w14:paraId="267B5F44" w14:textId="77777777" w:rsidR="00C63C0F" w:rsidRDefault="00C63C0F" w:rsidP="00C63C0F">
      <w:r>
        <w:t xml:space="preserve">1.3 </w:t>
      </w:r>
      <w:r>
        <w:rPr>
          <w:rFonts w:hint="eastAsia"/>
        </w:rPr>
        <w:t>Общие</w:t>
      </w:r>
      <w:r>
        <w:t xml:space="preserve"> </w:t>
      </w:r>
      <w:r>
        <w:rPr>
          <w:rFonts w:hint="eastAsia"/>
        </w:rPr>
        <w:t>положения</w:t>
      </w:r>
      <w:r>
        <w:t xml:space="preserve"> </w:t>
      </w:r>
      <w:r>
        <w:rPr>
          <w:rFonts w:hint="eastAsia"/>
        </w:rPr>
        <w:t>медико</w:t>
      </w:r>
      <w:r>
        <w:t>-</w:t>
      </w:r>
      <w:r>
        <w:rPr>
          <w:rFonts w:hint="eastAsia"/>
        </w:rPr>
        <w:t>социальной</w:t>
      </w:r>
      <w:r>
        <w:t xml:space="preserve"> </w:t>
      </w:r>
      <w:r>
        <w:rPr>
          <w:rFonts w:hint="eastAsia"/>
        </w:rPr>
        <w:t>экспертизы</w:t>
      </w:r>
      <w:r>
        <w:t xml:space="preserve"> </w:t>
      </w:r>
      <w:r>
        <w:rPr>
          <w:rFonts w:hint="eastAsia"/>
        </w:rPr>
        <w:t>и</w:t>
      </w:r>
      <w:r>
        <w:t xml:space="preserve"> </w:t>
      </w:r>
      <w:r>
        <w:rPr>
          <w:rFonts w:hint="eastAsia"/>
        </w:rPr>
        <w:t>участие</w:t>
      </w:r>
      <w:r>
        <w:t xml:space="preserve"> </w:t>
      </w:r>
      <w:r>
        <w:rPr>
          <w:rFonts w:hint="eastAsia"/>
        </w:rPr>
        <w:t>психолога</w:t>
      </w:r>
      <w:r>
        <w:t xml:space="preserve"> </w:t>
      </w:r>
      <w:r>
        <w:rPr>
          <w:rFonts w:hint="eastAsia"/>
        </w:rPr>
        <w:t>в</w:t>
      </w:r>
      <w:r>
        <w:t xml:space="preserve"> </w:t>
      </w:r>
      <w:r>
        <w:rPr>
          <w:rFonts w:hint="eastAsia"/>
        </w:rPr>
        <w:t>экспертно</w:t>
      </w:r>
      <w:r>
        <w:t>-</w:t>
      </w:r>
      <w:r>
        <w:rPr>
          <w:rFonts w:hint="eastAsia"/>
        </w:rPr>
        <w:t>реабилитационной</w:t>
      </w:r>
      <w:r>
        <w:t xml:space="preserve"> </w:t>
      </w:r>
      <w:r>
        <w:rPr>
          <w:rFonts w:hint="eastAsia"/>
        </w:rPr>
        <w:t>диагностике</w:t>
      </w:r>
    </w:p>
    <w:p w14:paraId="66028D2A" w14:textId="77777777" w:rsidR="00C63C0F" w:rsidRDefault="00C63C0F" w:rsidP="00C63C0F"/>
    <w:p w14:paraId="0AEE7FD1" w14:textId="77777777" w:rsidR="00C63C0F" w:rsidRDefault="00C63C0F" w:rsidP="00C63C0F">
      <w:r>
        <w:rPr>
          <w:rFonts w:hint="eastAsia"/>
        </w:rPr>
        <w:t>ГЛАВА</w:t>
      </w:r>
      <w:r>
        <w:t xml:space="preserve"> 2. </w:t>
      </w:r>
      <w:r>
        <w:rPr>
          <w:rFonts w:hint="eastAsia"/>
        </w:rPr>
        <w:t>ОПИСАНИЕ</w:t>
      </w:r>
      <w:r>
        <w:t xml:space="preserve"> </w:t>
      </w:r>
      <w:r>
        <w:rPr>
          <w:rFonts w:hint="eastAsia"/>
        </w:rPr>
        <w:t>МЕТОДОВ</w:t>
      </w:r>
      <w:r>
        <w:t xml:space="preserve"> </w:t>
      </w:r>
      <w:r>
        <w:rPr>
          <w:rFonts w:hint="eastAsia"/>
        </w:rPr>
        <w:t>ИССЛЕДОВАНИЯ</w:t>
      </w:r>
      <w:r>
        <w:t xml:space="preserve"> </w:t>
      </w:r>
      <w:r>
        <w:rPr>
          <w:rFonts w:hint="eastAsia"/>
        </w:rPr>
        <w:t>ХАРАКТЕРИСТИКА</w:t>
      </w:r>
      <w:r>
        <w:t xml:space="preserve"> </w:t>
      </w:r>
      <w:r>
        <w:rPr>
          <w:rFonts w:hint="eastAsia"/>
        </w:rPr>
        <w:t>КОНТИНГЕНТА</w:t>
      </w:r>
    </w:p>
    <w:p w14:paraId="7AAA3C8E" w14:textId="77777777" w:rsidR="00C63C0F" w:rsidRDefault="00C63C0F" w:rsidP="00C63C0F"/>
    <w:p w14:paraId="6FE2064C" w14:textId="77777777" w:rsidR="00C63C0F" w:rsidRDefault="00C63C0F" w:rsidP="00C63C0F">
      <w:r>
        <w:t xml:space="preserve">2.1 </w:t>
      </w:r>
      <w:r>
        <w:rPr>
          <w:rFonts w:hint="eastAsia"/>
        </w:rPr>
        <w:t>Основные</w:t>
      </w:r>
      <w:r>
        <w:t xml:space="preserve"> </w:t>
      </w:r>
      <w:r>
        <w:rPr>
          <w:rFonts w:hint="eastAsia"/>
        </w:rPr>
        <w:t>принципы</w:t>
      </w:r>
      <w:r>
        <w:t xml:space="preserve"> </w:t>
      </w:r>
      <w:r>
        <w:rPr>
          <w:rFonts w:hint="eastAsia"/>
        </w:rPr>
        <w:t>исследования</w:t>
      </w:r>
    </w:p>
    <w:p w14:paraId="4D189568" w14:textId="77777777" w:rsidR="00C63C0F" w:rsidRDefault="00C63C0F" w:rsidP="00C63C0F"/>
    <w:p w14:paraId="4328A41A" w14:textId="77777777" w:rsidR="00C63C0F" w:rsidRDefault="00C63C0F" w:rsidP="00C63C0F">
      <w:r>
        <w:t xml:space="preserve">2.2 </w:t>
      </w:r>
      <w:r>
        <w:rPr>
          <w:rFonts w:hint="eastAsia"/>
        </w:rPr>
        <w:t>Используемые</w:t>
      </w:r>
      <w:r>
        <w:t xml:space="preserve"> </w:t>
      </w:r>
      <w:r>
        <w:rPr>
          <w:rFonts w:hint="eastAsia"/>
        </w:rPr>
        <w:t>методики</w:t>
      </w:r>
    </w:p>
    <w:p w14:paraId="092C53D0" w14:textId="77777777" w:rsidR="00C63C0F" w:rsidRDefault="00C63C0F" w:rsidP="00C63C0F"/>
    <w:p w14:paraId="0498084A" w14:textId="77777777" w:rsidR="00C63C0F" w:rsidRDefault="00C63C0F" w:rsidP="00C63C0F">
      <w:r>
        <w:t xml:space="preserve">2.3 </w:t>
      </w:r>
      <w:r>
        <w:rPr>
          <w:rFonts w:hint="eastAsia"/>
        </w:rPr>
        <w:t>Испытуемые</w:t>
      </w:r>
    </w:p>
    <w:p w14:paraId="5782BB6C" w14:textId="77777777" w:rsidR="00C63C0F" w:rsidRDefault="00C63C0F" w:rsidP="00C63C0F"/>
    <w:p w14:paraId="4D5D1572" w14:textId="77777777" w:rsidR="00C63C0F" w:rsidRDefault="00C63C0F" w:rsidP="00C63C0F">
      <w:r>
        <w:t xml:space="preserve">2.4 </w:t>
      </w:r>
      <w:r>
        <w:rPr>
          <w:rFonts w:hint="eastAsia"/>
        </w:rPr>
        <w:t>Реализация</w:t>
      </w:r>
      <w:r>
        <w:t xml:space="preserve"> </w:t>
      </w:r>
      <w:r>
        <w:rPr>
          <w:rFonts w:hint="eastAsia"/>
        </w:rPr>
        <w:t>диагностической</w:t>
      </w:r>
      <w:r>
        <w:t xml:space="preserve"> </w:t>
      </w:r>
      <w:r>
        <w:rPr>
          <w:rFonts w:hint="eastAsia"/>
        </w:rPr>
        <w:t>программы</w:t>
      </w:r>
    </w:p>
    <w:p w14:paraId="070C8FE2" w14:textId="77777777" w:rsidR="00C63C0F" w:rsidRDefault="00C63C0F" w:rsidP="00C63C0F"/>
    <w:p w14:paraId="07F87FEF" w14:textId="77777777" w:rsidR="00C63C0F" w:rsidRDefault="00C63C0F" w:rsidP="00C63C0F">
      <w:r>
        <w:lastRenderedPageBreak/>
        <w:t xml:space="preserve">2.4.1. </w:t>
      </w:r>
      <w:r>
        <w:rPr>
          <w:rFonts w:hint="eastAsia"/>
        </w:rPr>
        <w:t>Блок</w:t>
      </w:r>
      <w:r>
        <w:t xml:space="preserve"> </w:t>
      </w:r>
      <w:r>
        <w:rPr>
          <w:rFonts w:hint="eastAsia"/>
        </w:rPr>
        <w:t>качественно</w:t>
      </w:r>
      <w:r>
        <w:t>-</w:t>
      </w:r>
      <w:r>
        <w:rPr>
          <w:rFonts w:hint="eastAsia"/>
        </w:rPr>
        <w:t>количественных</w:t>
      </w:r>
      <w:r>
        <w:t xml:space="preserve"> </w:t>
      </w:r>
      <w:r>
        <w:rPr>
          <w:rFonts w:hint="eastAsia"/>
        </w:rPr>
        <w:t>показателей</w:t>
      </w:r>
      <w:r>
        <w:t xml:space="preserve">, </w:t>
      </w:r>
      <w:r>
        <w:rPr>
          <w:rFonts w:hint="eastAsia"/>
        </w:rPr>
        <w:t>характеризующие</w:t>
      </w:r>
      <w:r>
        <w:t xml:space="preserve"> </w:t>
      </w:r>
      <w:r>
        <w:rPr>
          <w:rFonts w:hint="eastAsia"/>
        </w:rPr>
        <w:t>особенности</w:t>
      </w:r>
      <w:r>
        <w:t xml:space="preserve"> </w:t>
      </w:r>
      <w:r>
        <w:rPr>
          <w:rFonts w:hint="eastAsia"/>
        </w:rPr>
        <w:t>нейродинамического</w:t>
      </w:r>
      <w:r>
        <w:t xml:space="preserve"> </w:t>
      </w:r>
      <w:r>
        <w:rPr>
          <w:rFonts w:hint="eastAsia"/>
        </w:rPr>
        <w:t>компонента</w:t>
      </w:r>
      <w:r>
        <w:t xml:space="preserve"> </w:t>
      </w:r>
      <w:r>
        <w:rPr>
          <w:rFonts w:hint="eastAsia"/>
        </w:rPr>
        <w:t>деятельности</w:t>
      </w:r>
      <w:r>
        <w:t xml:space="preserve"> </w:t>
      </w:r>
      <w:r>
        <w:rPr>
          <w:rFonts w:hint="eastAsia"/>
        </w:rPr>
        <w:t>и</w:t>
      </w:r>
      <w:r>
        <w:t xml:space="preserve"> </w:t>
      </w:r>
      <w:r>
        <w:rPr>
          <w:rFonts w:hint="eastAsia"/>
        </w:rPr>
        <w:t>функции</w:t>
      </w:r>
      <w:r>
        <w:t xml:space="preserve"> </w:t>
      </w:r>
      <w:r>
        <w:rPr>
          <w:rFonts w:hint="eastAsia"/>
        </w:rPr>
        <w:t>внимания</w:t>
      </w:r>
    </w:p>
    <w:p w14:paraId="6350BB74" w14:textId="77777777" w:rsidR="00C63C0F" w:rsidRDefault="00C63C0F" w:rsidP="00C63C0F"/>
    <w:p w14:paraId="2B3443DC" w14:textId="77777777" w:rsidR="00C63C0F" w:rsidRDefault="00C63C0F" w:rsidP="00C63C0F">
      <w:r>
        <w:t xml:space="preserve">2.4.2 </w:t>
      </w:r>
      <w:r>
        <w:rPr>
          <w:rFonts w:hint="eastAsia"/>
        </w:rPr>
        <w:t>Блок</w:t>
      </w:r>
      <w:r>
        <w:t xml:space="preserve"> </w:t>
      </w:r>
      <w:r>
        <w:rPr>
          <w:rFonts w:hint="eastAsia"/>
        </w:rPr>
        <w:t>качественно</w:t>
      </w:r>
      <w:r>
        <w:t>-</w:t>
      </w:r>
      <w:r>
        <w:rPr>
          <w:rFonts w:hint="eastAsia"/>
        </w:rPr>
        <w:t>количественных</w:t>
      </w:r>
      <w:r>
        <w:t xml:space="preserve"> </w:t>
      </w:r>
      <w:r>
        <w:rPr>
          <w:rFonts w:hint="eastAsia"/>
        </w:rPr>
        <w:t>показателей</w:t>
      </w:r>
      <w:r>
        <w:t xml:space="preserve">, </w:t>
      </w:r>
      <w:r>
        <w:rPr>
          <w:rFonts w:hint="eastAsia"/>
        </w:rPr>
        <w:t>характеризующих</w:t>
      </w:r>
      <w:r>
        <w:t xml:space="preserve"> </w:t>
      </w:r>
      <w:r>
        <w:rPr>
          <w:rFonts w:hint="eastAsia"/>
        </w:rPr>
        <w:t>особенности</w:t>
      </w:r>
      <w:r>
        <w:t xml:space="preserve"> </w:t>
      </w:r>
      <w:r>
        <w:rPr>
          <w:rFonts w:hint="eastAsia"/>
        </w:rPr>
        <w:t>когнитивного</w:t>
      </w:r>
      <w:r>
        <w:t xml:space="preserve"> </w:t>
      </w:r>
      <w:r>
        <w:rPr>
          <w:rFonts w:hint="eastAsia"/>
        </w:rPr>
        <w:t>компонента</w:t>
      </w:r>
      <w:r>
        <w:t xml:space="preserve"> </w:t>
      </w:r>
      <w:r>
        <w:rPr>
          <w:rFonts w:hint="eastAsia"/>
        </w:rPr>
        <w:t>деятельности</w:t>
      </w:r>
    </w:p>
    <w:p w14:paraId="0F1C05EC" w14:textId="77777777" w:rsidR="00C63C0F" w:rsidRDefault="00C63C0F" w:rsidP="00C63C0F"/>
    <w:p w14:paraId="411BEEA6" w14:textId="77777777" w:rsidR="00C63C0F" w:rsidRDefault="00C63C0F" w:rsidP="00C63C0F">
      <w:r>
        <w:t xml:space="preserve">2.4.3 </w:t>
      </w:r>
      <w:r>
        <w:rPr>
          <w:rFonts w:hint="eastAsia"/>
        </w:rPr>
        <w:t>Блок</w:t>
      </w:r>
      <w:r>
        <w:t xml:space="preserve"> </w:t>
      </w:r>
      <w:r>
        <w:rPr>
          <w:rFonts w:hint="eastAsia"/>
        </w:rPr>
        <w:t>качественно</w:t>
      </w:r>
      <w:r>
        <w:t>-</w:t>
      </w:r>
      <w:r>
        <w:rPr>
          <w:rFonts w:hint="eastAsia"/>
        </w:rPr>
        <w:t>количественных</w:t>
      </w:r>
      <w:r>
        <w:t xml:space="preserve"> </w:t>
      </w:r>
      <w:r>
        <w:rPr>
          <w:rFonts w:hint="eastAsia"/>
        </w:rPr>
        <w:t>показателей</w:t>
      </w:r>
      <w:r>
        <w:t xml:space="preserve">, </w:t>
      </w:r>
      <w:r>
        <w:rPr>
          <w:rFonts w:hint="eastAsia"/>
        </w:rPr>
        <w:t>характеризующих</w:t>
      </w:r>
      <w:r>
        <w:t xml:space="preserve"> </w:t>
      </w:r>
      <w:r>
        <w:rPr>
          <w:rFonts w:hint="eastAsia"/>
        </w:rPr>
        <w:t>особенности</w:t>
      </w:r>
      <w:r>
        <w:t xml:space="preserve"> </w:t>
      </w:r>
      <w:r>
        <w:rPr>
          <w:rFonts w:hint="eastAsia"/>
        </w:rPr>
        <w:t>эмоционально</w:t>
      </w:r>
      <w:r>
        <w:t>-</w:t>
      </w:r>
      <w:r>
        <w:rPr>
          <w:rFonts w:hint="eastAsia"/>
        </w:rPr>
        <w:t>личностного</w:t>
      </w:r>
      <w:r>
        <w:t xml:space="preserve"> </w:t>
      </w:r>
      <w:r>
        <w:rPr>
          <w:rFonts w:hint="eastAsia"/>
        </w:rPr>
        <w:t>компонента</w:t>
      </w:r>
      <w:r>
        <w:t xml:space="preserve"> </w:t>
      </w:r>
      <w:r>
        <w:rPr>
          <w:rFonts w:hint="eastAsia"/>
        </w:rPr>
        <w:t>деятельности</w:t>
      </w:r>
    </w:p>
    <w:p w14:paraId="679F2DD2" w14:textId="77777777" w:rsidR="00C63C0F" w:rsidRDefault="00C63C0F" w:rsidP="00C63C0F"/>
    <w:p w14:paraId="60ADB11F" w14:textId="77777777" w:rsidR="00C63C0F" w:rsidRDefault="00C63C0F" w:rsidP="00C63C0F">
      <w:r>
        <w:rPr>
          <w:rFonts w:hint="eastAsia"/>
        </w:rPr>
        <w:t>ГЛАВА</w:t>
      </w:r>
      <w:r>
        <w:t xml:space="preserve"> 3. </w:t>
      </w:r>
      <w:r>
        <w:rPr>
          <w:rFonts w:hint="eastAsia"/>
        </w:rPr>
        <w:t>РЕЗУЛЬТАТЫ</w:t>
      </w:r>
      <w:r>
        <w:t xml:space="preserve"> </w:t>
      </w:r>
      <w:r>
        <w:rPr>
          <w:rFonts w:hint="eastAsia"/>
        </w:rPr>
        <w:t>ИССЛЕДОВАНИЯ</w:t>
      </w:r>
    </w:p>
    <w:p w14:paraId="0270D851" w14:textId="77777777" w:rsidR="00C63C0F" w:rsidRDefault="00C63C0F" w:rsidP="00C63C0F"/>
    <w:p w14:paraId="3E275E0A" w14:textId="77777777" w:rsidR="00C63C0F" w:rsidRDefault="00C63C0F" w:rsidP="00C63C0F">
      <w:r>
        <w:t xml:space="preserve">3.1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особенностей</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p>
    <w:p w14:paraId="074F6B79" w14:textId="77777777" w:rsidR="00C63C0F" w:rsidRDefault="00C63C0F" w:rsidP="00C63C0F"/>
    <w:p w14:paraId="0CDAB02A" w14:textId="77777777" w:rsidR="00C63C0F" w:rsidRDefault="00C63C0F" w:rsidP="00C63C0F">
      <w:r>
        <w:t xml:space="preserve">3.1.1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особенностей</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r>
        <w:t xml:space="preserve"> </w:t>
      </w:r>
      <w:r>
        <w:rPr>
          <w:rFonts w:hint="eastAsia"/>
        </w:rPr>
        <w:t>сердечно</w:t>
      </w:r>
      <w:r>
        <w:t>-</w:t>
      </w:r>
      <w:r>
        <w:rPr>
          <w:rFonts w:hint="eastAsia"/>
        </w:rPr>
        <w:t>сосудистой</w:t>
      </w:r>
      <w:r>
        <w:t xml:space="preserve"> </w:t>
      </w:r>
      <w:r>
        <w:rPr>
          <w:rFonts w:hint="eastAsia"/>
        </w:rPr>
        <w:t>системы</w:t>
      </w:r>
    </w:p>
    <w:p w14:paraId="3CA4FF5E" w14:textId="77777777" w:rsidR="00C63C0F" w:rsidRDefault="00C63C0F" w:rsidP="00C63C0F"/>
    <w:p w14:paraId="20E59743" w14:textId="77777777" w:rsidR="00C63C0F" w:rsidRDefault="00C63C0F" w:rsidP="00C63C0F">
      <w:r>
        <w:t xml:space="preserve">3.1.2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r>
        <w:t xml:space="preserve"> </w:t>
      </w:r>
      <w:r>
        <w:rPr>
          <w:rFonts w:hint="eastAsia"/>
        </w:rPr>
        <w:t>моче</w:t>
      </w:r>
      <w:r>
        <w:t>-</w:t>
      </w:r>
      <w:r>
        <w:rPr>
          <w:rFonts w:hint="eastAsia"/>
        </w:rPr>
        <w:t>выделительной</w:t>
      </w:r>
      <w:r>
        <w:t xml:space="preserve"> </w:t>
      </w:r>
      <w:r>
        <w:rPr>
          <w:rFonts w:hint="eastAsia"/>
        </w:rPr>
        <w:t>системы</w:t>
      </w:r>
    </w:p>
    <w:p w14:paraId="22E89E36" w14:textId="77777777" w:rsidR="00C63C0F" w:rsidRDefault="00C63C0F" w:rsidP="00C63C0F"/>
    <w:p w14:paraId="510A5249" w14:textId="77777777" w:rsidR="00C63C0F" w:rsidRDefault="00C63C0F" w:rsidP="00C63C0F">
      <w:r>
        <w:t xml:space="preserve">3.1.3 </w:t>
      </w:r>
      <w:r>
        <w:rPr>
          <w:rFonts w:hint="eastAsia"/>
        </w:rPr>
        <w:t>Результаты</w:t>
      </w:r>
      <w:r>
        <w:t xml:space="preserve"> </w:t>
      </w:r>
      <w:r>
        <w:rPr>
          <w:rFonts w:hint="eastAsia"/>
        </w:rPr>
        <w:t>сравнения</w:t>
      </w:r>
      <w:r>
        <w:t xml:space="preserve"> </w:t>
      </w:r>
      <w:r>
        <w:rPr>
          <w:rFonts w:hint="eastAsia"/>
        </w:rPr>
        <w:t>различий</w:t>
      </w:r>
      <w:r>
        <w:t xml:space="preserve"> </w:t>
      </w:r>
      <w:r>
        <w:rPr>
          <w:rFonts w:hint="eastAsia"/>
        </w:rPr>
        <w:t>психологических</w:t>
      </w:r>
      <w:r>
        <w:t xml:space="preserve"> </w:t>
      </w:r>
      <w:r>
        <w:rPr>
          <w:rFonts w:hint="eastAsia"/>
        </w:rPr>
        <w:t>характеристик</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и</w:t>
      </w:r>
      <w:r>
        <w:t xml:space="preserve"> </w:t>
      </w:r>
      <w:r>
        <w:rPr>
          <w:rFonts w:hint="eastAsia"/>
        </w:rPr>
        <w:t>моче</w:t>
      </w:r>
      <w:r>
        <w:t>-</w:t>
      </w:r>
      <w:r>
        <w:rPr>
          <w:rFonts w:hint="eastAsia"/>
        </w:rPr>
        <w:t>выделительной</w:t>
      </w:r>
      <w:r>
        <w:t xml:space="preserve"> </w:t>
      </w:r>
      <w:r>
        <w:rPr>
          <w:rFonts w:hint="eastAsia"/>
        </w:rPr>
        <w:t>системы</w:t>
      </w:r>
    </w:p>
    <w:p w14:paraId="14039E1A" w14:textId="77777777" w:rsidR="00C63C0F" w:rsidRDefault="00C63C0F" w:rsidP="00C63C0F"/>
    <w:p w14:paraId="69D50E47" w14:textId="77777777" w:rsidR="00C63C0F" w:rsidRDefault="00C63C0F" w:rsidP="00C63C0F">
      <w:r>
        <w:t xml:space="preserve">3.2. </w:t>
      </w:r>
      <w:r>
        <w:rPr>
          <w:rFonts w:hint="eastAsia"/>
        </w:rPr>
        <w:t>Оценка</w:t>
      </w:r>
      <w:r>
        <w:t xml:space="preserve"> </w:t>
      </w:r>
      <w:r>
        <w:rPr>
          <w:rFonts w:hint="eastAsia"/>
        </w:rPr>
        <w:t>обучаемости</w:t>
      </w:r>
      <w:r>
        <w:t xml:space="preserve">, </w:t>
      </w:r>
      <w:r>
        <w:rPr>
          <w:rFonts w:hint="eastAsia"/>
        </w:rPr>
        <w:t>реабилитационного</w:t>
      </w:r>
      <w:r>
        <w:t xml:space="preserve"> </w:t>
      </w:r>
      <w:r>
        <w:rPr>
          <w:rFonts w:hint="eastAsia"/>
        </w:rPr>
        <w:t>потенциала</w:t>
      </w:r>
      <w:r>
        <w:t xml:space="preserve"> </w:t>
      </w:r>
      <w:r>
        <w:rPr>
          <w:rFonts w:hint="eastAsia"/>
        </w:rPr>
        <w:t>и</w:t>
      </w:r>
      <w:r>
        <w:t xml:space="preserve"> </w:t>
      </w:r>
      <w:r>
        <w:rPr>
          <w:rFonts w:hint="eastAsia"/>
        </w:rPr>
        <w:t>прогноза</w:t>
      </w:r>
      <w:r>
        <w:t xml:space="preserve"> </w:t>
      </w:r>
      <w:r>
        <w:rPr>
          <w:rFonts w:hint="eastAsia"/>
        </w:rPr>
        <w:t>обучения</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p>
    <w:p w14:paraId="2D91BAE5" w14:textId="77777777" w:rsidR="00C63C0F" w:rsidRDefault="00C63C0F" w:rsidP="00C63C0F"/>
    <w:p w14:paraId="4ABBBBC2" w14:textId="77777777" w:rsidR="00C63C0F" w:rsidRDefault="00C63C0F" w:rsidP="00C63C0F">
      <w:r>
        <w:rPr>
          <w:rFonts w:hint="eastAsia"/>
        </w:rPr>
        <w:t>ГЛАВА</w:t>
      </w:r>
      <w:r>
        <w:t xml:space="preserve"> 4. </w:t>
      </w:r>
      <w:r>
        <w:rPr>
          <w:rFonts w:hint="eastAsia"/>
        </w:rPr>
        <w:t>ПУТИ</w:t>
      </w:r>
      <w:r>
        <w:t xml:space="preserve"> </w:t>
      </w:r>
      <w:r>
        <w:rPr>
          <w:rFonts w:hint="eastAsia"/>
        </w:rPr>
        <w:t>РЕАЛИЗАЦИИ</w:t>
      </w:r>
      <w:r>
        <w:t xml:space="preserve"> </w:t>
      </w:r>
      <w:r>
        <w:rPr>
          <w:rFonts w:hint="eastAsia"/>
        </w:rPr>
        <w:t>РЕАБИЛИТАЦИОННОГО</w:t>
      </w:r>
      <w:r>
        <w:t xml:space="preserve"> </w:t>
      </w:r>
      <w:r>
        <w:rPr>
          <w:rFonts w:hint="eastAsia"/>
        </w:rPr>
        <w:t>ПОТЕНЦИАЛА</w:t>
      </w:r>
      <w:r>
        <w:t xml:space="preserve"> </w:t>
      </w:r>
      <w:r>
        <w:rPr>
          <w:rFonts w:hint="eastAsia"/>
        </w:rPr>
        <w:t>ДЕТЕЙ</w:t>
      </w:r>
    </w:p>
    <w:p w14:paraId="1F1ECFC7" w14:textId="77777777" w:rsidR="00C63C0F" w:rsidRDefault="00C63C0F" w:rsidP="00C63C0F"/>
    <w:p w14:paraId="7C15D803" w14:textId="77777777" w:rsidR="00C63C0F" w:rsidRDefault="00C63C0F" w:rsidP="00C63C0F">
      <w:r>
        <w:rPr>
          <w:rFonts w:hint="eastAsia"/>
        </w:rPr>
        <w:lastRenderedPageBreak/>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r>
        <w:t xml:space="preserve"> </w:t>
      </w:r>
      <w:r>
        <w:rPr>
          <w:rFonts w:hint="eastAsia"/>
        </w:rPr>
        <w:t>ПРИ</w:t>
      </w:r>
      <w:r>
        <w:t xml:space="preserve"> </w:t>
      </w:r>
      <w:r>
        <w:rPr>
          <w:rFonts w:hint="eastAsia"/>
        </w:rPr>
        <w:t>ОБУЧЕНИИ</w:t>
      </w:r>
    </w:p>
    <w:p w14:paraId="6D0CD94F" w14:textId="77777777" w:rsidR="00C63C0F" w:rsidRDefault="00C63C0F" w:rsidP="00C63C0F"/>
    <w:p w14:paraId="20F98D09" w14:textId="77777777" w:rsidR="00C63C0F" w:rsidRDefault="00C63C0F" w:rsidP="00C63C0F">
      <w:r>
        <w:t xml:space="preserve">4.1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мероприятий</w:t>
      </w:r>
      <w:r>
        <w:t xml:space="preserve"> </w:t>
      </w:r>
      <w:r>
        <w:rPr>
          <w:rFonts w:hint="eastAsia"/>
        </w:rPr>
        <w:t>по</w:t>
      </w:r>
      <w:r>
        <w:t xml:space="preserve"> </w:t>
      </w:r>
      <w:r>
        <w:rPr>
          <w:rFonts w:hint="eastAsia"/>
        </w:rPr>
        <w:t>социально</w:t>
      </w:r>
      <w:r>
        <w:t>-</w:t>
      </w:r>
      <w:r>
        <w:rPr>
          <w:rFonts w:hint="eastAsia"/>
        </w:rPr>
        <w:t>психологической</w:t>
      </w:r>
      <w:r>
        <w:t xml:space="preserve"> </w:t>
      </w:r>
      <w:r>
        <w:rPr>
          <w:rFonts w:hint="eastAsia"/>
        </w:rPr>
        <w:t>реабилитации</w:t>
      </w:r>
      <w:r>
        <w:t xml:space="preserve"> </w:t>
      </w:r>
      <w:r>
        <w:rPr>
          <w:rFonts w:hint="eastAsia"/>
        </w:rPr>
        <w:t>или</w:t>
      </w:r>
      <w:r>
        <w:t xml:space="preserve"> </w:t>
      </w:r>
      <w:r>
        <w:rPr>
          <w:rFonts w:hint="eastAsia"/>
        </w:rPr>
        <w:t>абилитации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p>
    <w:p w14:paraId="20A443F3" w14:textId="77777777" w:rsidR="00C63C0F" w:rsidRDefault="00C63C0F" w:rsidP="00C63C0F"/>
    <w:p w14:paraId="58CF8529" w14:textId="77777777" w:rsidR="00C63C0F" w:rsidRDefault="00C63C0F" w:rsidP="00C63C0F">
      <w:r>
        <w:t xml:space="preserve">4.2.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мероприятий</w:t>
      </w:r>
      <w:r>
        <w:t xml:space="preserve"> </w:t>
      </w:r>
      <w:r>
        <w:rPr>
          <w:rFonts w:hint="eastAsia"/>
        </w:rPr>
        <w:t>по</w:t>
      </w:r>
      <w:r>
        <w:t xml:space="preserve"> </w:t>
      </w:r>
      <w:r>
        <w:rPr>
          <w:rFonts w:hint="eastAsia"/>
        </w:rPr>
        <w:t>психолого</w:t>
      </w:r>
      <w:r>
        <w:t>-</w:t>
      </w:r>
      <w:r>
        <w:rPr>
          <w:rFonts w:hint="eastAsia"/>
        </w:rPr>
        <w:t>педагогической</w:t>
      </w:r>
      <w:r>
        <w:t xml:space="preserve"> </w:t>
      </w:r>
      <w:r>
        <w:rPr>
          <w:rFonts w:hint="eastAsia"/>
        </w:rPr>
        <w:t>реабилитации</w:t>
      </w:r>
      <w:r>
        <w:t xml:space="preserve"> </w:t>
      </w:r>
      <w:r>
        <w:rPr>
          <w:rFonts w:hint="eastAsia"/>
        </w:rPr>
        <w:t>или</w:t>
      </w:r>
      <w:r>
        <w:t xml:space="preserve"> </w:t>
      </w:r>
      <w:r>
        <w:rPr>
          <w:rFonts w:hint="eastAsia"/>
        </w:rPr>
        <w:t>абилитации</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p>
    <w:p w14:paraId="2C346577" w14:textId="77777777" w:rsidR="00C63C0F" w:rsidRDefault="00C63C0F" w:rsidP="00C63C0F"/>
    <w:p w14:paraId="71254B76" w14:textId="77777777" w:rsidR="00C63C0F" w:rsidRDefault="00C63C0F" w:rsidP="00C63C0F">
      <w:r>
        <w:t xml:space="preserve">4.3 </w:t>
      </w:r>
      <w:r>
        <w:rPr>
          <w:rFonts w:hint="eastAsia"/>
        </w:rPr>
        <w:t>Организационные</w:t>
      </w:r>
      <w:r>
        <w:t xml:space="preserve"> </w:t>
      </w:r>
      <w:r>
        <w:rPr>
          <w:rFonts w:hint="eastAsia"/>
        </w:rPr>
        <w:t>формы</w:t>
      </w:r>
      <w:r>
        <w:t xml:space="preserve"> </w:t>
      </w:r>
      <w:r>
        <w:rPr>
          <w:rFonts w:hint="eastAsia"/>
        </w:rPr>
        <w:t>реализации</w:t>
      </w:r>
      <w:r>
        <w:t xml:space="preserve"> </w:t>
      </w:r>
      <w:r>
        <w:rPr>
          <w:rFonts w:hint="eastAsia"/>
        </w:rPr>
        <w:t>психологического</w:t>
      </w:r>
      <w:r>
        <w:t xml:space="preserve"> </w:t>
      </w:r>
      <w:r>
        <w:rPr>
          <w:rFonts w:hint="eastAsia"/>
        </w:rPr>
        <w:t>потенциала</w:t>
      </w:r>
      <w:r>
        <w:t xml:space="preserve"> </w:t>
      </w:r>
      <w:r>
        <w:rPr>
          <w:rFonts w:hint="eastAsia"/>
        </w:rPr>
        <w:t>детей</w:t>
      </w:r>
      <w:r>
        <w:t xml:space="preserve"> </w:t>
      </w:r>
      <w:r>
        <w:rPr>
          <w:rFonts w:hint="eastAsia"/>
        </w:rPr>
        <w:t>с</w:t>
      </w:r>
      <w:r>
        <w:t xml:space="preserve"> </w:t>
      </w:r>
      <w:r>
        <w:rPr>
          <w:rFonts w:hint="eastAsia"/>
        </w:rPr>
        <w:t>врожденными</w:t>
      </w:r>
      <w:r>
        <w:t xml:space="preserve"> </w:t>
      </w:r>
      <w:r>
        <w:rPr>
          <w:rFonts w:hint="eastAsia"/>
        </w:rPr>
        <w:t>аномалиями</w:t>
      </w:r>
      <w:r>
        <w:t xml:space="preserve"> </w:t>
      </w:r>
      <w:r>
        <w:rPr>
          <w:rFonts w:hint="eastAsia"/>
        </w:rPr>
        <w:t>развития</w:t>
      </w:r>
    </w:p>
    <w:p w14:paraId="3ECCE7C7" w14:textId="77777777" w:rsidR="00C63C0F" w:rsidRDefault="00C63C0F" w:rsidP="00C63C0F"/>
    <w:p w14:paraId="55E48526" w14:textId="77777777" w:rsidR="00C63C0F" w:rsidRDefault="00C63C0F" w:rsidP="00C63C0F">
      <w:r>
        <w:rPr>
          <w:rFonts w:hint="eastAsia"/>
        </w:rPr>
        <w:t>ЗАКЛЮЧЕНИЕ</w:t>
      </w:r>
    </w:p>
    <w:p w14:paraId="3AD4E410" w14:textId="77777777" w:rsidR="00C63C0F" w:rsidRDefault="00C63C0F" w:rsidP="00C63C0F"/>
    <w:p w14:paraId="143E0AD0" w14:textId="77777777" w:rsidR="00C63C0F" w:rsidRDefault="00C63C0F" w:rsidP="00C63C0F">
      <w:r>
        <w:rPr>
          <w:rFonts w:hint="eastAsia"/>
        </w:rPr>
        <w:t>СПИСОК</w:t>
      </w:r>
      <w:r>
        <w:t xml:space="preserve"> </w:t>
      </w:r>
      <w:r>
        <w:rPr>
          <w:rFonts w:hint="eastAsia"/>
        </w:rPr>
        <w:t>ИСПОЛЬЗУЕМЫХ</w:t>
      </w:r>
      <w:r>
        <w:t xml:space="preserve"> </w:t>
      </w:r>
      <w:r>
        <w:rPr>
          <w:rFonts w:hint="eastAsia"/>
        </w:rPr>
        <w:t>СОКРАЩЕНИЙ</w:t>
      </w:r>
    </w:p>
    <w:p w14:paraId="2B318E9A" w14:textId="77777777" w:rsidR="00C63C0F" w:rsidRDefault="00C63C0F" w:rsidP="00C63C0F"/>
    <w:p w14:paraId="273876E6" w14:textId="77777777" w:rsidR="00C63C0F" w:rsidRDefault="00C63C0F" w:rsidP="00C63C0F">
      <w:r>
        <w:rPr>
          <w:rFonts w:hint="eastAsia"/>
        </w:rPr>
        <w:t>СПИСОК</w:t>
      </w:r>
      <w:r>
        <w:t xml:space="preserve"> </w:t>
      </w:r>
      <w:r>
        <w:rPr>
          <w:rFonts w:hint="eastAsia"/>
        </w:rPr>
        <w:t>ЛИТЕРАТУРЫ</w:t>
      </w:r>
    </w:p>
    <w:p w14:paraId="3C361DF0" w14:textId="77777777" w:rsidR="00C63C0F" w:rsidRDefault="00C63C0F" w:rsidP="00C63C0F"/>
    <w:p w14:paraId="03274580" w14:textId="77777777" w:rsidR="00C63C0F" w:rsidRDefault="00C63C0F" w:rsidP="00C63C0F">
      <w:r>
        <w:rPr>
          <w:rFonts w:hint="eastAsia"/>
        </w:rPr>
        <w:t>ПРИЛОЖЕНИЕ</w:t>
      </w:r>
      <w:r>
        <w:t xml:space="preserve"> 1. </w:t>
      </w:r>
      <w:r>
        <w:rPr>
          <w:rFonts w:hint="eastAsia"/>
        </w:rPr>
        <w:t>РАСПРЕДЕЛЕНИЕ</w:t>
      </w:r>
      <w:r>
        <w:t xml:space="preserve"> </w:t>
      </w:r>
      <w:r>
        <w:rPr>
          <w:rFonts w:hint="eastAsia"/>
        </w:rPr>
        <w:t>ДЕТЕЙ</w:t>
      </w:r>
      <w:r>
        <w:t xml:space="preserve"> </w:t>
      </w:r>
      <w:r>
        <w:rPr>
          <w:rFonts w:hint="eastAsia"/>
        </w:rPr>
        <w:t>С</w:t>
      </w:r>
      <w:r>
        <w:t xml:space="preserve"> </w:t>
      </w:r>
      <w:r>
        <w:rPr>
          <w:rFonts w:hint="eastAsia"/>
        </w:rPr>
        <w:t>ВАР</w:t>
      </w:r>
      <w:r>
        <w:t xml:space="preserve"> </w:t>
      </w:r>
      <w:r>
        <w:rPr>
          <w:rFonts w:hint="eastAsia"/>
        </w:rPr>
        <w:t>ССС</w:t>
      </w:r>
      <w:r>
        <w:t xml:space="preserve"> </w:t>
      </w:r>
      <w:r>
        <w:rPr>
          <w:rFonts w:hint="eastAsia"/>
        </w:rPr>
        <w:t>ПО</w:t>
      </w:r>
      <w:r>
        <w:t xml:space="preserve"> </w:t>
      </w:r>
      <w:r>
        <w:rPr>
          <w:rFonts w:hint="eastAsia"/>
        </w:rPr>
        <w:t>СТЕПЕНИ</w:t>
      </w:r>
      <w:r>
        <w:t xml:space="preserve"> </w:t>
      </w:r>
      <w:r>
        <w:rPr>
          <w:rFonts w:hint="eastAsia"/>
        </w:rPr>
        <w:t>ВЫРАЖЕННОСТИ</w:t>
      </w:r>
      <w:r>
        <w:t xml:space="preserve"> </w:t>
      </w:r>
      <w:r>
        <w:rPr>
          <w:rFonts w:hint="eastAsia"/>
        </w:rPr>
        <w:t>ОТКЛОНЕНИЙ</w:t>
      </w:r>
      <w:r>
        <w:t xml:space="preserve"> </w:t>
      </w:r>
      <w:r>
        <w:rPr>
          <w:rFonts w:hint="eastAsia"/>
        </w:rPr>
        <w:t>КОМПОНЕНТОВ</w:t>
      </w:r>
      <w:r>
        <w:t xml:space="preserve"> </w:t>
      </w:r>
      <w:r>
        <w:rPr>
          <w:rFonts w:hint="eastAsia"/>
        </w:rPr>
        <w:t>ПД</w:t>
      </w:r>
    </w:p>
    <w:p w14:paraId="14A1F3A7" w14:textId="77777777" w:rsidR="00C63C0F" w:rsidRDefault="00C63C0F" w:rsidP="00C63C0F"/>
    <w:p w14:paraId="240D1155" w14:textId="77777777" w:rsidR="00C63C0F" w:rsidRDefault="00C63C0F" w:rsidP="00C63C0F">
      <w:r>
        <w:rPr>
          <w:rFonts w:hint="eastAsia"/>
        </w:rPr>
        <w:t>ПРИЛОЖЕНИЕ</w:t>
      </w:r>
      <w:r>
        <w:t xml:space="preserve"> 2. </w:t>
      </w:r>
      <w:r>
        <w:rPr>
          <w:rFonts w:hint="eastAsia"/>
        </w:rPr>
        <w:t>РАСПРЕДЕЛЕНИЕ</w:t>
      </w:r>
      <w:r>
        <w:t xml:space="preserve"> </w:t>
      </w:r>
      <w:r>
        <w:rPr>
          <w:rFonts w:hint="eastAsia"/>
        </w:rPr>
        <w:t>ДЕТЕЙ</w:t>
      </w:r>
      <w:r>
        <w:t xml:space="preserve"> </w:t>
      </w:r>
      <w:r>
        <w:rPr>
          <w:rFonts w:hint="eastAsia"/>
        </w:rPr>
        <w:t>С</w:t>
      </w:r>
      <w:r>
        <w:t xml:space="preserve"> </w:t>
      </w:r>
      <w:r>
        <w:rPr>
          <w:rFonts w:hint="eastAsia"/>
        </w:rPr>
        <w:t>ВАР</w:t>
      </w:r>
      <w:r>
        <w:t xml:space="preserve"> </w:t>
      </w:r>
      <w:r>
        <w:rPr>
          <w:rFonts w:hint="eastAsia"/>
        </w:rPr>
        <w:t>МВС</w:t>
      </w:r>
      <w:r>
        <w:t xml:space="preserve"> </w:t>
      </w:r>
      <w:r>
        <w:rPr>
          <w:rFonts w:hint="eastAsia"/>
        </w:rPr>
        <w:t>ПО</w:t>
      </w:r>
      <w:r>
        <w:t xml:space="preserve"> </w:t>
      </w:r>
      <w:r>
        <w:rPr>
          <w:rFonts w:hint="eastAsia"/>
        </w:rPr>
        <w:t>СТЕПЕНИ</w:t>
      </w:r>
      <w:r>
        <w:t xml:space="preserve"> </w:t>
      </w:r>
      <w:r>
        <w:rPr>
          <w:rFonts w:hint="eastAsia"/>
        </w:rPr>
        <w:t>ВЫРАЖЕННОСТИ</w:t>
      </w:r>
      <w:r>
        <w:t xml:space="preserve"> </w:t>
      </w:r>
      <w:r>
        <w:rPr>
          <w:rFonts w:hint="eastAsia"/>
        </w:rPr>
        <w:t>ОТКЛОНЕНИЙ</w:t>
      </w:r>
      <w:r>
        <w:t xml:space="preserve"> </w:t>
      </w:r>
      <w:r>
        <w:rPr>
          <w:rFonts w:hint="eastAsia"/>
        </w:rPr>
        <w:t>КОМПОНЕНТОВ</w:t>
      </w:r>
      <w:r>
        <w:t xml:space="preserve"> </w:t>
      </w:r>
      <w:r>
        <w:rPr>
          <w:rFonts w:hint="eastAsia"/>
        </w:rPr>
        <w:t>ПД</w:t>
      </w:r>
    </w:p>
    <w:p w14:paraId="245EB52F" w14:textId="77777777" w:rsidR="00C63C0F" w:rsidRDefault="00C63C0F" w:rsidP="00C63C0F"/>
    <w:p w14:paraId="6059949A" w14:textId="77777777" w:rsidR="00C63C0F" w:rsidRDefault="00C63C0F" w:rsidP="00C63C0F">
      <w:r>
        <w:rPr>
          <w:rFonts w:hint="eastAsia"/>
        </w:rPr>
        <w:t>ПРИЛОЖЕНИЕ</w:t>
      </w:r>
      <w:r>
        <w:t xml:space="preserve"> 3. </w:t>
      </w:r>
      <w:r>
        <w:rPr>
          <w:rFonts w:hint="eastAsia"/>
        </w:rPr>
        <w:t>СТАТИСТИЧЕСКАЯ</w:t>
      </w:r>
      <w:r>
        <w:t xml:space="preserve"> </w:t>
      </w:r>
      <w:r>
        <w:rPr>
          <w:rFonts w:hint="eastAsia"/>
        </w:rPr>
        <w:t>ОБРАБОТКА</w:t>
      </w:r>
      <w:r>
        <w:t xml:space="preserve"> </w:t>
      </w:r>
      <w:r>
        <w:rPr>
          <w:rFonts w:hint="eastAsia"/>
        </w:rPr>
        <w:t>ПСИХОЛОГИЧЕСКИХ</w:t>
      </w:r>
      <w:r>
        <w:t xml:space="preserve"> </w:t>
      </w:r>
      <w:r>
        <w:rPr>
          <w:rFonts w:hint="eastAsia"/>
        </w:rPr>
        <w:t>ПАРАМЕТРОВ</w:t>
      </w:r>
      <w:r>
        <w:t xml:space="preserve"> </w:t>
      </w:r>
      <w:r>
        <w:rPr>
          <w:rFonts w:hint="eastAsia"/>
        </w:rPr>
        <w:t>ВСЕЙ</w:t>
      </w:r>
      <w:r>
        <w:t xml:space="preserve"> </w:t>
      </w:r>
      <w:r>
        <w:rPr>
          <w:rFonts w:hint="eastAsia"/>
        </w:rPr>
        <w:t>ВЫБОРКИ</w:t>
      </w:r>
      <w:r>
        <w:t xml:space="preserve"> </w:t>
      </w:r>
      <w:r>
        <w:rPr>
          <w:rFonts w:hint="eastAsia"/>
        </w:rPr>
        <w:t>ДЕТЕЙ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ШКОЛЬНОЙ</w:t>
      </w:r>
      <w:r>
        <w:t xml:space="preserve"> (</w:t>
      </w:r>
      <w:r>
        <w:rPr>
          <w:rFonts w:hint="eastAsia"/>
        </w:rPr>
        <w:t>МЕТОД</w:t>
      </w:r>
      <w:r>
        <w:t xml:space="preserve"> </w:t>
      </w:r>
      <w:r>
        <w:rPr>
          <w:rFonts w:hint="eastAsia"/>
        </w:rPr>
        <w:t>Х</w:t>
      </w:r>
      <w:r>
        <w:t>-</w:t>
      </w:r>
      <w:r>
        <w:rPr>
          <w:rFonts w:hint="eastAsia"/>
        </w:rPr>
        <w:t>и</w:t>
      </w:r>
      <w:r>
        <w:t xml:space="preserve"> </w:t>
      </w:r>
      <w:r>
        <w:rPr>
          <w:rFonts w:hint="eastAsia"/>
        </w:rPr>
        <w:t>КВАДРАТ</w:t>
      </w:r>
      <w:r>
        <w:t>)</w:t>
      </w:r>
    </w:p>
    <w:p w14:paraId="67A6D18D" w14:textId="77777777" w:rsidR="00C63C0F" w:rsidRDefault="00C63C0F" w:rsidP="00C63C0F"/>
    <w:p w14:paraId="05C206DC" w14:textId="77777777" w:rsidR="00C63C0F" w:rsidRDefault="00C63C0F" w:rsidP="00C63C0F">
      <w:r>
        <w:rPr>
          <w:rFonts w:hint="eastAsia"/>
        </w:rPr>
        <w:t>ПРИЛОЖЕНИЕ</w:t>
      </w:r>
      <w:r>
        <w:t xml:space="preserve"> 4. </w:t>
      </w:r>
      <w:r>
        <w:rPr>
          <w:rFonts w:hint="eastAsia"/>
        </w:rPr>
        <w:t>КРИТЕРИИ</w:t>
      </w:r>
      <w:r>
        <w:t xml:space="preserve"> </w:t>
      </w:r>
      <w:r>
        <w:rPr>
          <w:rFonts w:hint="eastAsia"/>
        </w:rPr>
        <w:t>ОЦЕНКИ</w:t>
      </w:r>
      <w:r>
        <w:t xml:space="preserve"> </w:t>
      </w:r>
      <w:r>
        <w:rPr>
          <w:rFonts w:hint="eastAsia"/>
        </w:rPr>
        <w:t>СТРУКТУРЫ</w:t>
      </w:r>
      <w:r>
        <w:t xml:space="preserve"> </w:t>
      </w:r>
      <w:r>
        <w:rPr>
          <w:rFonts w:hint="eastAsia"/>
        </w:rPr>
        <w:t>И</w:t>
      </w:r>
      <w:r>
        <w:t xml:space="preserve"> </w:t>
      </w:r>
      <w:r>
        <w:rPr>
          <w:rFonts w:hint="eastAsia"/>
        </w:rPr>
        <w:t>СТЕПЕНИ</w:t>
      </w:r>
      <w:r>
        <w:t xml:space="preserve"> </w:t>
      </w:r>
      <w:r>
        <w:rPr>
          <w:rFonts w:hint="eastAsia"/>
        </w:rPr>
        <w:t>НАРУШЕНИЙ</w:t>
      </w:r>
      <w:r>
        <w:t xml:space="preserve"> </w:t>
      </w:r>
      <w:r>
        <w:rPr>
          <w:rFonts w:hint="eastAsia"/>
        </w:rPr>
        <w:t>ПСИХИЧЕСКОЙ</w:t>
      </w:r>
      <w:r>
        <w:t xml:space="preserve"> </w:t>
      </w:r>
      <w:r>
        <w:rPr>
          <w:rFonts w:hint="eastAsia"/>
        </w:rPr>
        <w:t>ДЕЯТЕЛЬНОСТИ</w:t>
      </w:r>
      <w:r>
        <w:t xml:space="preserve">, </w:t>
      </w:r>
      <w:r>
        <w:rPr>
          <w:rFonts w:hint="eastAsia"/>
        </w:rPr>
        <w:t>ПРП</w:t>
      </w:r>
      <w:r>
        <w:t xml:space="preserve">, </w:t>
      </w:r>
      <w:r>
        <w:rPr>
          <w:rFonts w:hint="eastAsia"/>
        </w:rPr>
        <w:t>УРОВНЯ</w:t>
      </w:r>
      <w:r>
        <w:t xml:space="preserve"> </w:t>
      </w:r>
      <w:r>
        <w:rPr>
          <w:rFonts w:hint="eastAsia"/>
        </w:rPr>
        <w:t>ОБУЧАЕМОСТИ</w:t>
      </w:r>
      <w:r>
        <w:t xml:space="preserve"> </w:t>
      </w:r>
      <w:r>
        <w:rPr>
          <w:rFonts w:hint="eastAsia"/>
        </w:rPr>
        <w:t>ДЕТЕЙ</w:t>
      </w:r>
      <w:r>
        <w:t xml:space="preserve"> </w:t>
      </w:r>
      <w:r>
        <w:rPr>
          <w:rFonts w:hint="eastAsia"/>
        </w:rPr>
        <w:t>С</w:t>
      </w:r>
      <w:r>
        <w:t xml:space="preserve"> </w:t>
      </w:r>
      <w:r>
        <w:rPr>
          <w:rFonts w:hint="eastAsia"/>
        </w:rPr>
        <w:t>ОВЗ</w:t>
      </w:r>
      <w:r>
        <w:t xml:space="preserve">... 236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7F8DEA54" w14:textId="77777777" w:rsidR="00C63C0F" w:rsidRDefault="00C63C0F" w:rsidP="00C63C0F"/>
    <w:p w14:paraId="5D7DBA9B" w14:textId="02639281" w:rsidR="00C63C0F" w:rsidRPr="00C63C0F" w:rsidRDefault="00C63C0F" w:rsidP="00C63C0F">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C63C0F" w:rsidRPr="00C63C0F" w:rsidSect="00DC6A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0BCB" w14:textId="77777777" w:rsidR="00DC6A1E" w:rsidRDefault="00DC6A1E">
      <w:pPr>
        <w:spacing w:after="0" w:line="240" w:lineRule="auto"/>
      </w:pPr>
      <w:r>
        <w:separator/>
      </w:r>
    </w:p>
  </w:endnote>
  <w:endnote w:type="continuationSeparator" w:id="0">
    <w:p w14:paraId="017B247E" w14:textId="77777777" w:rsidR="00DC6A1E" w:rsidRDefault="00DC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23BC" w14:textId="77777777" w:rsidR="00DC6A1E" w:rsidRDefault="00DC6A1E"/>
    <w:p w14:paraId="580AE6CB" w14:textId="77777777" w:rsidR="00DC6A1E" w:rsidRDefault="00DC6A1E"/>
    <w:p w14:paraId="3544F18F" w14:textId="77777777" w:rsidR="00DC6A1E" w:rsidRDefault="00DC6A1E"/>
    <w:p w14:paraId="30F3BF6F" w14:textId="77777777" w:rsidR="00DC6A1E" w:rsidRDefault="00DC6A1E"/>
    <w:p w14:paraId="1203DFEA" w14:textId="77777777" w:rsidR="00DC6A1E" w:rsidRDefault="00DC6A1E"/>
    <w:p w14:paraId="39B1DEA3" w14:textId="77777777" w:rsidR="00DC6A1E" w:rsidRDefault="00DC6A1E"/>
    <w:p w14:paraId="77B6E9C1" w14:textId="77777777" w:rsidR="00DC6A1E" w:rsidRDefault="00DC6A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9AB6E" wp14:editId="43A299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42C15" w14:textId="77777777" w:rsidR="00DC6A1E" w:rsidRDefault="00DC6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9AB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542C15" w14:textId="77777777" w:rsidR="00DC6A1E" w:rsidRDefault="00DC6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28973" w14:textId="77777777" w:rsidR="00DC6A1E" w:rsidRDefault="00DC6A1E"/>
    <w:p w14:paraId="10CFCFD4" w14:textId="77777777" w:rsidR="00DC6A1E" w:rsidRDefault="00DC6A1E"/>
    <w:p w14:paraId="0F64C3B2" w14:textId="77777777" w:rsidR="00DC6A1E" w:rsidRDefault="00DC6A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E54EE7" wp14:editId="2B10DF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3B6F" w14:textId="77777777" w:rsidR="00DC6A1E" w:rsidRDefault="00DC6A1E"/>
                          <w:p w14:paraId="5942E671" w14:textId="77777777" w:rsidR="00DC6A1E" w:rsidRDefault="00DC6A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54E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A63B6F" w14:textId="77777777" w:rsidR="00DC6A1E" w:rsidRDefault="00DC6A1E"/>
                    <w:p w14:paraId="5942E671" w14:textId="77777777" w:rsidR="00DC6A1E" w:rsidRDefault="00DC6A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B448AD" w14:textId="77777777" w:rsidR="00DC6A1E" w:rsidRDefault="00DC6A1E"/>
    <w:p w14:paraId="4A54D37D" w14:textId="77777777" w:rsidR="00DC6A1E" w:rsidRDefault="00DC6A1E">
      <w:pPr>
        <w:rPr>
          <w:sz w:val="2"/>
          <w:szCs w:val="2"/>
        </w:rPr>
      </w:pPr>
    </w:p>
    <w:p w14:paraId="3342368E" w14:textId="77777777" w:rsidR="00DC6A1E" w:rsidRDefault="00DC6A1E"/>
    <w:p w14:paraId="0E33BEC1" w14:textId="77777777" w:rsidR="00DC6A1E" w:rsidRDefault="00DC6A1E">
      <w:pPr>
        <w:spacing w:after="0" w:line="240" w:lineRule="auto"/>
      </w:pPr>
    </w:p>
  </w:footnote>
  <w:footnote w:type="continuationSeparator" w:id="0">
    <w:p w14:paraId="164F8881" w14:textId="77777777" w:rsidR="00DC6A1E" w:rsidRDefault="00DC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1E"/>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35451</TotalTime>
  <Pages>4</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4754</cp:revision>
  <cp:lastPrinted>2009-02-06T05:36:00Z</cp:lastPrinted>
  <dcterms:created xsi:type="dcterms:W3CDTF">2024-01-07T13:43:00Z</dcterms:created>
  <dcterms:modified xsi:type="dcterms:W3CDTF">2024-03-05T18:52:00Z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