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627" w:rsidRDefault="00806627" w:rsidP="0080662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Фомін Павло Вікторович,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806627" w:rsidRDefault="00806627" w:rsidP="0080662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Внутрішня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система</w:t>
      </w:r>
    </w:p>
    <w:p w:rsidR="00806627" w:rsidRDefault="00806627" w:rsidP="0080662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правосуддя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міжнародних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міжурядових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організацій</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(293 </w:t>
      </w:r>
      <w:r>
        <w:rPr>
          <w:rFonts w:ascii="CIDFont+F4" w:eastAsia="CIDFont+F4" w:hAnsi="CIDFont+F3" w:cs="CIDFont+F4" w:hint="eastAsia"/>
          <w:kern w:val="0"/>
          <w:sz w:val="28"/>
          <w:szCs w:val="28"/>
          <w:lang w:eastAsia="ru-RU"/>
        </w:rPr>
        <w:t>Міжнародне</w:t>
      </w:r>
    </w:p>
    <w:p w:rsidR="00806627" w:rsidRDefault="00806627" w:rsidP="0080662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64.051.033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p>
    <w:p w:rsidR="008625C9" w:rsidRPr="00806627" w:rsidRDefault="00806627" w:rsidP="00806627">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8625C9" w:rsidRPr="0080662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806627" w:rsidRPr="0080662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03466-982A-4EB0-A9E8-5BA9D5D1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2022-02-03T08:05:00Z</dcterms:created>
  <dcterms:modified xsi:type="dcterms:W3CDTF">2022-02-03T20:18:00Z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