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6243"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Малыхин</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Владимир</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Павлович</w:t>
      </w:r>
      <w:r w:rsidRPr="008221FE">
        <w:rPr>
          <w:rFonts w:ascii="Verdana" w:hAnsi="Verdana"/>
          <w:color w:val="000000"/>
          <w:sz w:val="21"/>
          <w:szCs w:val="21"/>
          <w:shd w:val="clear" w:color="auto" w:fill="FFFFFF"/>
        </w:rPr>
        <w:t>.</w:t>
      </w:r>
    </w:p>
    <w:p w14:paraId="67708080"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Институциализация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семьи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в</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современных</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условиях</w:t>
      </w:r>
      <w:r w:rsidRPr="008221FE">
        <w:rPr>
          <w:rFonts w:ascii="Verdana" w:hAnsi="Verdana"/>
          <w:color w:val="000000"/>
          <w:sz w:val="21"/>
          <w:szCs w:val="21"/>
          <w:shd w:val="clear" w:color="auto" w:fill="FFFFFF"/>
        </w:rPr>
        <w:t xml:space="preserve"> : </w:t>
      </w:r>
      <w:r w:rsidRPr="008221FE">
        <w:rPr>
          <w:rFonts w:ascii="Verdana" w:hAnsi="Verdana" w:hint="eastAsia"/>
          <w:color w:val="000000"/>
          <w:sz w:val="21"/>
          <w:szCs w:val="21"/>
          <w:shd w:val="clear" w:color="auto" w:fill="FFFFFF"/>
        </w:rPr>
        <w:t>На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прим</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деятельности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учреждений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обслуживания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семей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детей</w:t>
      </w:r>
      <w:r w:rsidRPr="008221FE">
        <w:rPr>
          <w:rFonts w:ascii="Verdana" w:hAnsi="Verdana"/>
          <w:color w:val="000000"/>
          <w:sz w:val="21"/>
          <w:szCs w:val="21"/>
          <w:shd w:val="clear" w:color="auto" w:fill="FFFFFF"/>
        </w:rPr>
        <w:t xml:space="preserve"> : </w:t>
      </w:r>
      <w:r w:rsidRPr="008221FE">
        <w:rPr>
          <w:rFonts w:ascii="Verdana" w:hAnsi="Verdana" w:hint="eastAsia"/>
          <w:color w:val="000000"/>
          <w:sz w:val="21"/>
          <w:szCs w:val="21"/>
          <w:shd w:val="clear" w:color="auto" w:fill="FFFFFF"/>
        </w:rPr>
        <w:t>диссертация</w:t>
      </w:r>
      <w:r w:rsidRPr="008221FE">
        <w:rPr>
          <w:rFonts w:ascii="Verdana" w:hAnsi="Verdana"/>
          <w:color w:val="000000"/>
          <w:sz w:val="21"/>
          <w:szCs w:val="21"/>
          <w:shd w:val="clear" w:color="auto" w:fill="FFFFFF"/>
        </w:rPr>
        <w:t xml:space="preserve"> ... </w:t>
      </w:r>
      <w:r w:rsidRPr="008221FE">
        <w:rPr>
          <w:rFonts w:ascii="Verdana" w:hAnsi="Verdana" w:hint="eastAsia"/>
          <w:color w:val="000000"/>
          <w:sz w:val="21"/>
          <w:szCs w:val="21"/>
          <w:shd w:val="clear" w:color="auto" w:fill="FFFFFF"/>
        </w:rPr>
        <w:t>кандидата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социологических</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наук</w:t>
      </w:r>
      <w:r w:rsidRPr="008221FE">
        <w:rPr>
          <w:rFonts w:ascii="Verdana" w:hAnsi="Verdana"/>
          <w:color w:val="000000"/>
          <w:sz w:val="21"/>
          <w:szCs w:val="21"/>
          <w:shd w:val="clear" w:color="auto" w:fill="FFFFFF"/>
        </w:rPr>
        <w:t xml:space="preserve"> : 22.00.04. - </w:t>
      </w:r>
      <w:r w:rsidRPr="008221FE">
        <w:rPr>
          <w:rFonts w:ascii="Verdana" w:hAnsi="Verdana" w:hint="eastAsia"/>
          <w:color w:val="000000"/>
          <w:sz w:val="21"/>
          <w:szCs w:val="21"/>
          <w:shd w:val="clear" w:color="auto" w:fill="FFFFFF"/>
        </w:rPr>
        <w:t>Москва</w:t>
      </w:r>
      <w:r w:rsidRPr="008221FE">
        <w:rPr>
          <w:rFonts w:ascii="Verdana" w:hAnsi="Verdana"/>
          <w:color w:val="000000"/>
          <w:sz w:val="21"/>
          <w:szCs w:val="21"/>
          <w:shd w:val="clear" w:color="auto" w:fill="FFFFFF"/>
        </w:rPr>
        <w:t xml:space="preserve">, 1998. - 174 </w:t>
      </w:r>
      <w:r w:rsidRPr="008221FE">
        <w:rPr>
          <w:rFonts w:ascii="Verdana" w:hAnsi="Verdana" w:hint="eastAsia"/>
          <w:color w:val="000000"/>
          <w:sz w:val="21"/>
          <w:szCs w:val="21"/>
          <w:shd w:val="clear" w:color="auto" w:fill="FFFFFF"/>
        </w:rPr>
        <w:t>с</w:t>
      </w:r>
      <w:r w:rsidRPr="008221FE">
        <w:rPr>
          <w:rFonts w:ascii="Verdana" w:hAnsi="Verdana"/>
          <w:color w:val="000000"/>
          <w:sz w:val="21"/>
          <w:szCs w:val="21"/>
          <w:shd w:val="clear" w:color="auto" w:fill="FFFFFF"/>
        </w:rPr>
        <w:t>.</w:t>
      </w:r>
    </w:p>
    <w:p w14:paraId="61FE985F"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больше</w:t>
      </w:r>
    </w:p>
    <w:p w14:paraId="7F286799"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Цитаты</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из</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текста</w:t>
      </w:r>
      <w:r w:rsidRPr="008221FE">
        <w:rPr>
          <w:rFonts w:ascii="Verdana" w:hAnsi="Verdana"/>
          <w:color w:val="000000"/>
          <w:sz w:val="21"/>
          <w:szCs w:val="21"/>
          <w:shd w:val="clear" w:color="auto" w:fill="FFFFFF"/>
        </w:rPr>
        <w:t>:</w:t>
      </w:r>
    </w:p>
    <w:p w14:paraId="4C1B58C9"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стр</w:t>
      </w:r>
      <w:r w:rsidRPr="008221FE">
        <w:rPr>
          <w:rFonts w:ascii="Verdana" w:hAnsi="Verdana"/>
          <w:color w:val="000000"/>
          <w:sz w:val="21"/>
          <w:szCs w:val="21"/>
          <w:shd w:val="clear" w:color="auto" w:fill="FFFFFF"/>
        </w:rPr>
        <w:t>. 1</w:t>
      </w:r>
    </w:p>
    <w:p w14:paraId="5029E8C4"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ГОСУДАРСТВЕННАЯ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АКАДЕМИЯ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СФЕРЫ</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БЫТА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УСЛУГ</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Социально</w:t>
      </w:r>
      <w:r w:rsidRPr="008221FE">
        <w:rPr>
          <w:rFonts w:ascii="Verdana" w:hAnsi="Verdana"/>
          <w:color w:val="000000"/>
          <w:sz w:val="21"/>
          <w:szCs w:val="21"/>
          <w:shd w:val="clear" w:color="auto" w:fill="FFFFFF"/>
        </w:rPr>
        <w:t xml:space="preserve"> - </w:t>
      </w:r>
      <w:r w:rsidRPr="008221FE">
        <w:rPr>
          <w:rFonts w:ascii="Verdana" w:hAnsi="Verdana" w:hint="eastAsia"/>
          <w:color w:val="000000"/>
          <w:sz w:val="21"/>
          <w:szCs w:val="21"/>
          <w:shd w:val="clear" w:color="auto" w:fill="FFFFFF"/>
        </w:rPr>
        <w:t>технологический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институт</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На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правах</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рукописи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Малыхин</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Владимир</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Павлович</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Институциализация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семьи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в</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современных</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условиях</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на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примере</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деятельности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учреждений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социального</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обслуживания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семей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детей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Специальность</w:t>
      </w:r>
      <w:r w:rsidRPr="008221FE">
        <w:rPr>
          <w:rFonts w:ascii="Verdana" w:hAnsi="Verdana"/>
          <w:color w:val="000000"/>
          <w:sz w:val="21"/>
          <w:szCs w:val="21"/>
          <w:shd w:val="clear" w:color="auto" w:fill="FFFFFF"/>
        </w:rPr>
        <w:t xml:space="preserve"> 22.00.04 - </w:t>
      </w:r>
      <w:r w:rsidRPr="008221FE">
        <w:rPr>
          <w:rFonts w:ascii="Verdana" w:hAnsi="Verdana" w:hint="eastAsia"/>
          <w:color w:val="000000"/>
          <w:sz w:val="21"/>
          <w:szCs w:val="21"/>
          <w:shd w:val="clear" w:color="auto" w:fill="FFFFFF"/>
        </w:rPr>
        <w:t>социальная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структура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социальные</w:t>
      </w:r>
    </w:p>
    <w:p w14:paraId="72D3878F"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стр</w:t>
      </w:r>
      <w:r w:rsidRPr="008221FE">
        <w:rPr>
          <w:rFonts w:ascii="Verdana" w:hAnsi="Verdana"/>
          <w:color w:val="000000"/>
          <w:sz w:val="21"/>
          <w:szCs w:val="21"/>
          <w:shd w:val="clear" w:color="auto" w:fill="FFFFFF"/>
        </w:rPr>
        <w:t>. 1</w:t>
      </w:r>
    </w:p>
    <w:p w14:paraId="3804696B"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социологических</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наук</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г</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Москва</w:t>
      </w:r>
      <w:r w:rsidRPr="008221FE">
        <w:rPr>
          <w:rFonts w:ascii="Verdana" w:hAnsi="Verdana"/>
          <w:color w:val="000000"/>
          <w:sz w:val="21"/>
          <w:szCs w:val="21"/>
          <w:shd w:val="clear" w:color="auto" w:fill="FFFFFF"/>
        </w:rPr>
        <w:t xml:space="preserve"> 1998 </w:t>
      </w:r>
      <w:r w:rsidRPr="008221FE">
        <w:rPr>
          <w:rFonts w:ascii="Verdana" w:hAnsi="Verdana" w:hint="eastAsia"/>
          <w:color w:val="000000"/>
          <w:sz w:val="21"/>
          <w:szCs w:val="21"/>
          <w:shd w:val="clear" w:color="auto" w:fill="FFFFFF"/>
        </w:rPr>
        <w:t>ГОСУДАРСТВЕННАЯ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АКАДЕМИЯ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СФЕРЫ</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БЫТА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УСЛУГ</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Социально</w:t>
      </w:r>
      <w:r w:rsidRPr="008221FE">
        <w:rPr>
          <w:rFonts w:ascii="Verdana" w:hAnsi="Verdana"/>
          <w:color w:val="000000"/>
          <w:sz w:val="21"/>
          <w:szCs w:val="21"/>
          <w:shd w:val="clear" w:color="auto" w:fill="FFFFFF"/>
        </w:rPr>
        <w:t xml:space="preserve"> - </w:t>
      </w:r>
      <w:r w:rsidRPr="008221FE">
        <w:rPr>
          <w:rFonts w:ascii="Verdana" w:hAnsi="Verdana" w:hint="eastAsia"/>
          <w:color w:val="000000"/>
          <w:sz w:val="21"/>
          <w:szCs w:val="21"/>
          <w:shd w:val="clear" w:color="auto" w:fill="FFFFFF"/>
        </w:rPr>
        <w:t>технологический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институт</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На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правах</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рукописи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Малыхин</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Владимир</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Павлович</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Институциализация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семьи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в</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современных</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условиях</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на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примере</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деятельности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учреждений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социального</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обслуживания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семей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детей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Специальность</w:t>
      </w:r>
      <w:r w:rsidRPr="008221FE">
        <w:rPr>
          <w:rFonts w:ascii="Verdana" w:hAnsi="Verdana"/>
          <w:color w:val="000000"/>
          <w:sz w:val="21"/>
          <w:szCs w:val="21"/>
          <w:shd w:val="clear" w:color="auto" w:fill="FFFFFF"/>
        </w:rPr>
        <w:t xml:space="preserve"> 22.00.04</w:t>
      </w:r>
    </w:p>
    <w:p w14:paraId="1C4CFA13"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стр</w:t>
      </w:r>
      <w:r w:rsidRPr="008221FE">
        <w:rPr>
          <w:rFonts w:ascii="Verdana" w:hAnsi="Verdana"/>
          <w:color w:val="000000"/>
          <w:sz w:val="21"/>
          <w:szCs w:val="21"/>
          <w:shd w:val="clear" w:color="auto" w:fill="FFFFFF"/>
        </w:rPr>
        <w:t>. 32</w:t>
      </w:r>
    </w:p>
    <w:p w14:paraId="50227A53"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color w:val="000000"/>
          <w:sz w:val="21"/>
          <w:szCs w:val="21"/>
          <w:shd w:val="clear" w:color="auto" w:fill="FFFFFF"/>
        </w:rPr>
        <w:t>"</w:t>
      </w:r>
      <w:r w:rsidRPr="008221FE">
        <w:rPr>
          <w:rFonts w:ascii="Verdana" w:hAnsi="Verdana" w:hint="eastAsia"/>
          <w:color w:val="000000"/>
          <w:sz w:val="21"/>
          <w:szCs w:val="21"/>
          <w:shd w:val="clear" w:color="auto" w:fill="FFFFFF"/>
        </w:rPr>
        <w:t>Планирование</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семьи</w:t>
      </w:r>
      <w:r w:rsidRPr="008221FE">
        <w:rPr>
          <w:rFonts w:ascii="Verdana" w:hAnsi="Verdana"/>
          <w:color w:val="000000"/>
          <w:sz w:val="21"/>
          <w:szCs w:val="21"/>
          <w:shd w:val="clear" w:color="auto" w:fill="FFFFFF"/>
        </w:rPr>
        <w:t>", "</w:t>
      </w:r>
      <w:r w:rsidRPr="008221FE">
        <w:rPr>
          <w:rFonts w:ascii="Verdana" w:hAnsi="Verdana" w:hint="eastAsia"/>
          <w:color w:val="000000"/>
          <w:sz w:val="21"/>
          <w:szCs w:val="21"/>
          <w:shd w:val="clear" w:color="auto" w:fill="FFFFFF"/>
        </w:rPr>
        <w:t>Дети</w:t>
      </w:r>
      <w:r w:rsidRPr="008221FE">
        <w:rPr>
          <w:rFonts w:ascii="Verdana" w:hAnsi="Verdana"/>
          <w:color w:val="000000"/>
          <w:sz w:val="21"/>
          <w:szCs w:val="21"/>
          <w:shd w:val="clear" w:color="auto" w:fill="FFFFFF"/>
        </w:rPr>
        <w:t xml:space="preserve"> - </w:t>
      </w:r>
      <w:r w:rsidRPr="008221FE">
        <w:rPr>
          <w:rFonts w:ascii="Verdana" w:hAnsi="Verdana" w:hint="eastAsia"/>
          <w:color w:val="000000"/>
          <w:sz w:val="21"/>
          <w:szCs w:val="21"/>
          <w:shd w:val="clear" w:color="auto" w:fill="FFFFFF"/>
        </w:rPr>
        <w:t>сироты</w:t>
      </w:r>
      <w:r w:rsidRPr="008221FE">
        <w:rPr>
          <w:rFonts w:ascii="Verdana" w:hAnsi="Verdana"/>
          <w:color w:val="000000"/>
          <w:sz w:val="21"/>
          <w:szCs w:val="21"/>
          <w:shd w:val="clear" w:color="auto" w:fill="FFFFFF"/>
        </w:rPr>
        <w:t>", "</w:t>
      </w:r>
      <w:r w:rsidRPr="008221FE">
        <w:rPr>
          <w:rFonts w:ascii="Verdana" w:hAnsi="Verdana" w:hint="eastAsia"/>
          <w:color w:val="000000"/>
          <w:sz w:val="21"/>
          <w:szCs w:val="21"/>
          <w:shd w:val="clear" w:color="auto" w:fill="FFFFFF"/>
        </w:rPr>
        <w:t>Дети</w:t>
      </w:r>
      <w:r w:rsidRPr="008221FE">
        <w:rPr>
          <w:rFonts w:ascii="Verdana" w:hAnsi="Verdana"/>
          <w:color w:val="000000"/>
          <w:sz w:val="21"/>
          <w:szCs w:val="21"/>
          <w:shd w:val="clear" w:color="auto" w:fill="FFFFFF"/>
        </w:rPr>
        <w:t xml:space="preserve"> - </w:t>
      </w:r>
      <w:r w:rsidRPr="008221FE">
        <w:rPr>
          <w:rFonts w:ascii="Verdana" w:hAnsi="Verdana" w:hint="eastAsia"/>
          <w:color w:val="000000"/>
          <w:sz w:val="21"/>
          <w:szCs w:val="21"/>
          <w:shd w:val="clear" w:color="auto" w:fill="FFFFFF"/>
        </w:rPr>
        <w:t>инвалиды</w:t>
      </w:r>
      <w:r w:rsidRPr="008221FE">
        <w:rPr>
          <w:rFonts w:ascii="Verdana" w:hAnsi="Verdana"/>
          <w:color w:val="000000"/>
          <w:sz w:val="21"/>
          <w:szCs w:val="21"/>
          <w:shd w:val="clear" w:color="auto" w:fill="FFFFFF"/>
        </w:rPr>
        <w:t>", "</w:t>
      </w:r>
      <w:r w:rsidRPr="008221FE">
        <w:rPr>
          <w:rFonts w:ascii="Verdana" w:hAnsi="Verdana" w:hint="eastAsia"/>
          <w:color w:val="000000"/>
          <w:sz w:val="21"/>
          <w:szCs w:val="21"/>
          <w:shd w:val="clear" w:color="auto" w:fill="FFFFFF"/>
        </w:rPr>
        <w:t>Дети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Севера</w:t>
      </w:r>
      <w:r w:rsidRPr="008221FE">
        <w:rPr>
          <w:rFonts w:ascii="Verdana" w:hAnsi="Verdana"/>
          <w:color w:val="000000"/>
          <w:sz w:val="21"/>
          <w:szCs w:val="21"/>
          <w:shd w:val="clear" w:color="auto" w:fill="FFFFFF"/>
        </w:rPr>
        <w:t>", "</w:t>
      </w:r>
      <w:r w:rsidRPr="008221FE">
        <w:rPr>
          <w:rFonts w:ascii="Verdana" w:hAnsi="Verdana" w:hint="eastAsia"/>
          <w:color w:val="000000"/>
          <w:sz w:val="21"/>
          <w:szCs w:val="21"/>
          <w:shd w:val="clear" w:color="auto" w:fill="FFFFFF"/>
        </w:rPr>
        <w:t>Дети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Чернобыля</w:t>
      </w:r>
      <w:r w:rsidRPr="008221FE">
        <w:rPr>
          <w:rFonts w:ascii="Verdana" w:hAnsi="Verdana"/>
          <w:color w:val="000000"/>
          <w:sz w:val="21"/>
          <w:szCs w:val="21"/>
          <w:shd w:val="clear" w:color="auto" w:fill="FFFFFF"/>
        </w:rPr>
        <w:t>", "</w:t>
      </w:r>
      <w:r w:rsidRPr="008221FE">
        <w:rPr>
          <w:rFonts w:ascii="Verdana" w:hAnsi="Verdana" w:hint="eastAsia"/>
          <w:color w:val="000000"/>
          <w:sz w:val="21"/>
          <w:szCs w:val="21"/>
          <w:shd w:val="clear" w:color="auto" w:fill="FFFFFF"/>
        </w:rPr>
        <w:t>Индустрия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детского</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питания</w:t>
      </w:r>
      <w:r w:rsidRPr="008221FE">
        <w:rPr>
          <w:rFonts w:ascii="Verdana" w:hAnsi="Verdana"/>
          <w:color w:val="000000"/>
          <w:sz w:val="21"/>
          <w:szCs w:val="21"/>
          <w:shd w:val="clear" w:color="auto" w:fill="FFFFFF"/>
        </w:rPr>
        <w:t>", "</w:t>
      </w:r>
      <w:r w:rsidRPr="008221FE">
        <w:rPr>
          <w:rFonts w:ascii="Verdana" w:hAnsi="Verdana" w:hint="eastAsia"/>
          <w:color w:val="000000"/>
          <w:sz w:val="21"/>
          <w:szCs w:val="21"/>
          <w:shd w:val="clear" w:color="auto" w:fill="FFFFFF"/>
        </w:rPr>
        <w:t>Дети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семей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беженцев</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вынужденных</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переселенцев</w:t>
      </w:r>
      <w:r w:rsidRPr="008221FE">
        <w:rPr>
          <w:rFonts w:ascii="Verdana" w:hAnsi="Verdana"/>
          <w:color w:val="000000"/>
          <w:sz w:val="21"/>
          <w:szCs w:val="21"/>
          <w:shd w:val="clear" w:color="auto" w:fill="FFFFFF"/>
        </w:rPr>
        <w:t>", "</w:t>
      </w:r>
      <w:r w:rsidRPr="008221FE">
        <w:rPr>
          <w:rFonts w:ascii="Verdana" w:hAnsi="Verdana" w:hint="eastAsia"/>
          <w:color w:val="000000"/>
          <w:sz w:val="21"/>
          <w:szCs w:val="21"/>
          <w:shd w:val="clear" w:color="auto" w:fill="FFFFFF"/>
        </w:rPr>
        <w:t>Одаренные</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дети</w:t>
      </w:r>
      <w:r w:rsidRPr="008221FE">
        <w:rPr>
          <w:rFonts w:ascii="Verdana" w:hAnsi="Verdana"/>
          <w:color w:val="000000"/>
          <w:sz w:val="21"/>
          <w:szCs w:val="21"/>
          <w:shd w:val="clear" w:color="auto" w:fill="FFFFFF"/>
        </w:rPr>
        <w:t>", "</w:t>
      </w:r>
      <w:r w:rsidRPr="008221FE">
        <w:rPr>
          <w:rFonts w:ascii="Verdana" w:hAnsi="Verdana" w:hint="eastAsia"/>
          <w:color w:val="000000"/>
          <w:sz w:val="21"/>
          <w:szCs w:val="21"/>
          <w:shd w:val="clear" w:color="auto" w:fill="FFFFFF"/>
        </w:rPr>
        <w:t>Организация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летнего</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отдыха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детей</w:t>
      </w:r>
      <w:r w:rsidRPr="008221FE">
        <w:rPr>
          <w:rFonts w:ascii="Verdana" w:hAnsi="Verdana"/>
          <w:color w:val="000000"/>
          <w:sz w:val="21"/>
          <w:szCs w:val="21"/>
          <w:shd w:val="clear" w:color="auto" w:fill="FFFFFF"/>
        </w:rPr>
        <w:t>", "</w:t>
      </w:r>
      <w:r w:rsidRPr="008221FE">
        <w:rPr>
          <w:rFonts w:ascii="Verdana" w:hAnsi="Verdana" w:hint="eastAsia"/>
          <w:color w:val="000000"/>
          <w:sz w:val="21"/>
          <w:szCs w:val="21"/>
          <w:shd w:val="clear" w:color="auto" w:fill="FFFFFF"/>
        </w:rPr>
        <w:t>Профилактика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безнадзорности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правонарушений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несовершеннолетних</w:t>
      </w:r>
      <w:r w:rsidRPr="008221FE">
        <w:rPr>
          <w:rFonts w:ascii="Verdana" w:hAnsi="Verdana"/>
          <w:color w:val="000000"/>
          <w:sz w:val="21"/>
          <w:szCs w:val="21"/>
          <w:shd w:val="clear" w:color="auto" w:fill="FFFFFF"/>
        </w:rPr>
        <w:t>", "</w:t>
      </w:r>
      <w:r w:rsidRPr="008221FE">
        <w:rPr>
          <w:rFonts w:ascii="Verdana" w:hAnsi="Verdana" w:hint="eastAsia"/>
          <w:color w:val="000000"/>
          <w:sz w:val="21"/>
          <w:szCs w:val="21"/>
          <w:shd w:val="clear" w:color="auto" w:fill="FFFFFF"/>
        </w:rPr>
        <w:t>Развитие</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социального</w:t>
      </w:r>
    </w:p>
    <w:p w14:paraId="55BBB0AC" w14:textId="77777777" w:rsidR="008221FE" w:rsidRPr="008221FE" w:rsidRDefault="008221FE" w:rsidP="008221FE">
      <w:pPr>
        <w:rPr>
          <w:rFonts w:ascii="Verdana" w:hAnsi="Verdana"/>
          <w:color w:val="000000"/>
          <w:sz w:val="21"/>
          <w:szCs w:val="21"/>
          <w:shd w:val="clear" w:color="auto" w:fill="FFFFFF"/>
        </w:rPr>
      </w:pPr>
    </w:p>
    <w:p w14:paraId="1C758D41"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Оглавление</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диссертации</w:t>
      </w:r>
    </w:p>
    <w:p w14:paraId="64B8B720"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lastRenderedPageBreak/>
        <w:t>кандидат</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социологических</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наук</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Малыхин</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Владимир</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Павлович</w:t>
      </w:r>
    </w:p>
    <w:p w14:paraId="1D562F87"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Содержание</w:t>
      </w:r>
    </w:p>
    <w:p w14:paraId="0E6A0CE9" w14:textId="77777777" w:rsidR="008221FE" w:rsidRPr="008221FE" w:rsidRDefault="008221FE" w:rsidP="008221FE">
      <w:pPr>
        <w:rPr>
          <w:rFonts w:ascii="Verdana" w:hAnsi="Verdana"/>
          <w:color w:val="000000"/>
          <w:sz w:val="21"/>
          <w:szCs w:val="21"/>
          <w:shd w:val="clear" w:color="auto" w:fill="FFFFFF"/>
        </w:rPr>
      </w:pPr>
    </w:p>
    <w:p w14:paraId="157E0955"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Введение</w:t>
      </w:r>
      <w:r w:rsidRPr="008221FE">
        <w:rPr>
          <w:rFonts w:ascii="Verdana" w:hAnsi="Verdana"/>
          <w:color w:val="000000"/>
          <w:sz w:val="21"/>
          <w:szCs w:val="21"/>
          <w:shd w:val="clear" w:color="auto" w:fill="FFFFFF"/>
        </w:rPr>
        <w:t xml:space="preserve"> 3-10</w:t>
      </w:r>
    </w:p>
    <w:p w14:paraId="1F38CEAF" w14:textId="77777777" w:rsidR="008221FE" w:rsidRPr="008221FE" w:rsidRDefault="008221FE" w:rsidP="008221FE">
      <w:pPr>
        <w:rPr>
          <w:rFonts w:ascii="Verdana" w:hAnsi="Verdana"/>
          <w:color w:val="000000"/>
          <w:sz w:val="21"/>
          <w:szCs w:val="21"/>
          <w:shd w:val="clear" w:color="auto" w:fill="FFFFFF"/>
        </w:rPr>
      </w:pPr>
    </w:p>
    <w:p w14:paraId="615DCA04"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Глава</w:t>
      </w:r>
      <w:r w:rsidRPr="008221FE">
        <w:rPr>
          <w:rFonts w:ascii="Verdana" w:hAnsi="Verdana"/>
          <w:color w:val="000000"/>
          <w:sz w:val="21"/>
          <w:szCs w:val="21"/>
          <w:shd w:val="clear" w:color="auto" w:fill="FFFFFF"/>
        </w:rPr>
        <w:t xml:space="preserve"> I</w:t>
      </w:r>
    </w:p>
    <w:p w14:paraId="661BEF5D" w14:textId="77777777" w:rsidR="008221FE" w:rsidRPr="008221FE" w:rsidRDefault="008221FE" w:rsidP="008221FE">
      <w:pPr>
        <w:rPr>
          <w:rFonts w:ascii="Verdana" w:hAnsi="Verdana"/>
          <w:color w:val="000000"/>
          <w:sz w:val="21"/>
          <w:szCs w:val="21"/>
          <w:shd w:val="clear" w:color="auto" w:fill="FFFFFF"/>
        </w:rPr>
      </w:pPr>
    </w:p>
    <w:p w14:paraId="58BAC2E9"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Теоретико</w:t>
      </w:r>
      <w:r w:rsidRPr="008221FE">
        <w:rPr>
          <w:rFonts w:ascii="Verdana" w:hAnsi="Verdana"/>
          <w:color w:val="000000"/>
          <w:sz w:val="21"/>
          <w:szCs w:val="21"/>
          <w:shd w:val="clear" w:color="auto" w:fill="FFFFFF"/>
        </w:rPr>
        <w:t>-</w:t>
      </w:r>
      <w:r w:rsidRPr="008221FE">
        <w:rPr>
          <w:rFonts w:ascii="Verdana" w:hAnsi="Verdana" w:hint="eastAsia"/>
          <w:color w:val="000000"/>
          <w:sz w:val="21"/>
          <w:szCs w:val="21"/>
          <w:shd w:val="clear" w:color="auto" w:fill="FFFFFF"/>
        </w:rPr>
        <w:t>исторические</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проблемы</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социальной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деятельности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по</w:t>
      </w:r>
    </w:p>
    <w:p w14:paraId="0FD455B7" w14:textId="77777777" w:rsidR="008221FE" w:rsidRPr="008221FE" w:rsidRDefault="008221FE" w:rsidP="008221FE">
      <w:pPr>
        <w:rPr>
          <w:rFonts w:ascii="Verdana" w:hAnsi="Verdana"/>
          <w:color w:val="000000"/>
          <w:sz w:val="21"/>
          <w:szCs w:val="21"/>
          <w:shd w:val="clear" w:color="auto" w:fill="FFFFFF"/>
        </w:rPr>
      </w:pPr>
    </w:p>
    <w:p w14:paraId="5FE904A0"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обслуживанию</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семей</w:t>
      </w:r>
      <w:r w:rsidRPr="008221FE">
        <w:rPr>
          <w:rFonts w:ascii="Verdana" w:hAnsi="Verdana"/>
          <w:color w:val="000000"/>
          <w:sz w:val="21"/>
          <w:szCs w:val="21"/>
          <w:shd w:val="clear" w:color="auto" w:fill="FFFFFF"/>
        </w:rPr>
        <w:t>.</w:t>
      </w:r>
    </w:p>
    <w:p w14:paraId="09636258" w14:textId="77777777" w:rsidR="008221FE" w:rsidRPr="008221FE" w:rsidRDefault="008221FE" w:rsidP="008221FE">
      <w:pPr>
        <w:rPr>
          <w:rFonts w:ascii="Verdana" w:hAnsi="Verdana"/>
          <w:color w:val="000000"/>
          <w:sz w:val="21"/>
          <w:szCs w:val="21"/>
          <w:shd w:val="clear" w:color="auto" w:fill="FFFFFF"/>
        </w:rPr>
      </w:pPr>
    </w:p>
    <w:p w14:paraId="44C072E1"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color w:val="000000"/>
          <w:sz w:val="21"/>
          <w:szCs w:val="21"/>
          <w:shd w:val="clear" w:color="auto" w:fill="FFFFFF"/>
        </w:rPr>
        <w:t xml:space="preserve">1.1. </w:t>
      </w:r>
      <w:r w:rsidRPr="008221FE">
        <w:rPr>
          <w:rFonts w:ascii="Verdana" w:hAnsi="Verdana" w:hint="eastAsia"/>
          <w:color w:val="000000"/>
          <w:sz w:val="21"/>
          <w:szCs w:val="21"/>
          <w:shd w:val="clear" w:color="auto" w:fill="FFFFFF"/>
        </w:rPr>
        <w:t>Генезис</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социального</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внимания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к</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семье</w:t>
      </w:r>
      <w:r w:rsidRPr="008221FE">
        <w:rPr>
          <w:rFonts w:ascii="Verdana" w:hAnsi="Verdana"/>
          <w:color w:val="000000"/>
          <w:sz w:val="21"/>
          <w:szCs w:val="21"/>
          <w:shd w:val="clear" w:color="auto" w:fill="FFFFFF"/>
        </w:rPr>
        <w:t xml:space="preserve"> 11-33</w:t>
      </w:r>
    </w:p>
    <w:p w14:paraId="26040253" w14:textId="77777777" w:rsidR="008221FE" w:rsidRPr="008221FE" w:rsidRDefault="008221FE" w:rsidP="008221FE">
      <w:pPr>
        <w:rPr>
          <w:rFonts w:ascii="Verdana" w:hAnsi="Verdana"/>
          <w:color w:val="000000"/>
          <w:sz w:val="21"/>
          <w:szCs w:val="21"/>
          <w:shd w:val="clear" w:color="auto" w:fill="FFFFFF"/>
        </w:rPr>
      </w:pPr>
    </w:p>
    <w:p w14:paraId="02D9E2CD"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color w:val="000000"/>
          <w:sz w:val="21"/>
          <w:szCs w:val="21"/>
          <w:shd w:val="clear" w:color="auto" w:fill="FFFFFF"/>
        </w:rPr>
        <w:t xml:space="preserve">1.2. </w:t>
      </w:r>
      <w:r w:rsidRPr="008221FE">
        <w:rPr>
          <w:rFonts w:ascii="Verdana" w:hAnsi="Verdana" w:hint="eastAsia"/>
          <w:color w:val="000000"/>
          <w:sz w:val="21"/>
          <w:szCs w:val="21"/>
          <w:shd w:val="clear" w:color="auto" w:fill="FFFFFF"/>
        </w:rPr>
        <w:t>Сущность</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содержание</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системы</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социального</w:t>
      </w:r>
      <w:r w:rsidRPr="008221FE">
        <w:rPr>
          <w:rFonts w:ascii="Verdana" w:hAnsi="Verdana"/>
          <w:color w:val="000000"/>
          <w:sz w:val="21"/>
          <w:szCs w:val="21"/>
          <w:shd w:val="clear" w:color="auto" w:fill="FFFFFF"/>
        </w:rPr>
        <w:t xml:space="preserve"> 34-58 </w:t>
      </w:r>
      <w:r w:rsidRPr="008221FE">
        <w:rPr>
          <w:rFonts w:ascii="Verdana" w:hAnsi="Verdana" w:hint="eastAsia"/>
          <w:color w:val="000000"/>
          <w:sz w:val="21"/>
          <w:szCs w:val="21"/>
          <w:shd w:val="clear" w:color="auto" w:fill="FFFFFF"/>
        </w:rPr>
        <w:t>обслуживания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семей</w:t>
      </w:r>
    </w:p>
    <w:p w14:paraId="7BDE923C" w14:textId="77777777" w:rsidR="008221FE" w:rsidRPr="008221FE" w:rsidRDefault="008221FE" w:rsidP="008221FE">
      <w:pPr>
        <w:rPr>
          <w:rFonts w:ascii="Verdana" w:hAnsi="Verdana"/>
          <w:color w:val="000000"/>
          <w:sz w:val="21"/>
          <w:szCs w:val="21"/>
          <w:shd w:val="clear" w:color="auto" w:fill="FFFFFF"/>
        </w:rPr>
      </w:pPr>
    </w:p>
    <w:p w14:paraId="249CF7BE"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Глава</w:t>
      </w:r>
      <w:r w:rsidRPr="008221FE">
        <w:rPr>
          <w:rFonts w:ascii="Verdana" w:hAnsi="Verdana"/>
          <w:color w:val="000000"/>
          <w:sz w:val="21"/>
          <w:szCs w:val="21"/>
          <w:shd w:val="clear" w:color="auto" w:fill="FFFFFF"/>
        </w:rPr>
        <w:t xml:space="preserve"> II</w:t>
      </w:r>
    </w:p>
    <w:p w14:paraId="34D90CD1" w14:textId="77777777" w:rsidR="008221FE" w:rsidRPr="008221FE" w:rsidRDefault="008221FE" w:rsidP="008221FE">
      <w:pPr>
        <w:rPr>
          <w:rFonts w:ascii="Verdana" w:hAnsi="Verdana"/>
          <w:color w:val="000000"/>
          <w:sz w:val="21"/>
          <w:szCs w:val="21"/>
          <w:shd w:val="clear" w:color="auto" w:fill="FFFFFF"/>
        </w:rPr>
      </w:pPr>
    </w:p>
    <w:p w14:paraId="05CD6AC5"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Организация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социального</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обслуживания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семей</w:t>
      </w:r>
    </w:p>
    <w:p w14:paraId="3485CDED" w14:textId="77777777" w:rsidR="008221FE" w:rsidRPr="008221FE" w:rsidRDefault="008221FE" w:rsidP="008221FE">
      <w:pPr>
        <w:rPr>
          <w:rFonts w:ascii="Verdana" w:hAnsi="Verdana"/>
          <w:color w:val="000000"/>
          <w:sz w:val="21"/>
          <w:szCs w:val="21"/>
          <w:shd w:val="clear" w:color="auto" w:fill="FFFFFF"/>
        </w:rPr>
      </w:pPr>
    </w:p>
    <w:p w14:paraId="0C39C615"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color w:val="000000"/>
          <w:sz w:val="21"/>
          <w:szCs w:val="21"/>
          <w:shd w:val="clear" w:color="auto" w:fill="FFFFFF"/>
        </w:rPr>
        <w:t xml:space="preserve">2.1. </w:t>
      </w:r>
      <w:r w:rsidRPr="008221FE">
        <w:rPr>
          <w:rFonts w:ascii="Verdana" w:hAnsi="Verdana" w:hint="eastAsia"/>
          <w:color w:val="000000"/>
          <w:sz w:val="21"/>
          <w:szCs w:val="21"/>
          <w:shd w:val="clear" w:color="auto" w:fill="FFFFFF"/>
        </w:rPr>
        <w:t>Структура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органов</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местного</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самоуправления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w:t>
      </w:r>
      <w:r w:rsidRPr="008221FE">
        <w:rPr>
          <w:rFonts w:ascii="Verdana" w:hAnsi="Verdana"/>
          <w:color w:val="000000"/>
          <w:sz w:val="21"/>
          <w:szCs w:val="21"/>
          <w:shd w:val="clear" w:color="auto" w:fill="FFFFFF"/>
        </w:rPr>
        <w:t xml:space="preserve"> 59-72 </w:t>
      </w:r>
      <w:r w:rsidRPr="008221FE">
        <w:rPr>
          <w:rFonts w:ascii="Verdana" w:hAnsi="Verdana" w:hint="eastAsia"/>
          <w:color w:val="000000"/>
          <w:sz w:val="21"/>
          <w:szCs w:val="21"/>
          <w:shd w:val="clear" w:color="auto" w:fill="FFFFFF"/>
        </w:rPr>
        <w:t>социальное</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обслуживание</w:t>
      </w:r>
    </w:p>
    <w:p w14:paraId="1F70C3F6" w14:textId="77777777" w:rsidR="008221FE" w:rsidRPr="008221FE" w:rsidRDefault="008221FE" w:rsidP="008221FE">
      <w:pPr>
        <w:rPr>
          <w:rFonts w:ascii="Verdana" w:hAnsi="Verdana"/>
          <w:color w:val="000000"/>
          <w:sz w:val="21"/>
          <w:szCs w:val="21"/>
          <w:shd w:val="clear" w:color="auto" w:fill="FFFFFF"/>
        </w:rPr>
      </w:pPr>
    </w:p>
    <w:p w14:paraId="441A6DEA"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color w:val="000000"/>
          <w:sz w:val="21"/>
          <w:szCs w:val="21"/>
          <w:shd w:val="clear" w:color="auto" w:fill="FFFFFF"/>
        </w:rPr>
        <w:t xml:space="preserve">2.2. </w:t>
      </w:r>
      <w:r w:rsidRPr="008221FE">
        <w:rPr>
          <w:rFonts w:ascii="Verdana" w:hAnsi="Verdana" w:hint="eastAsia"/>
          <w:color w:val="000000"/>
          <w:sz w:val="21"/>
          <w:szCs w:val="21"/>
          <w:shd w:val="clear" w:color="auto" w:fill="FFFFFF"/>
        </w:rPr>
        <w:t>Социологический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анализ</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деятельности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центра</w:t>
      </w:r>
      <w:r w:rsidRPr="008221FE">
        <w:rPr>
          <w:rFonts w:ascii="Verdana" w:hAnsi="Verdana"/>
          <w:color w:val="000000"/>
          <w:sz w:val="21"/>
          <w:szCs w:val="21"/>
          <w:shd w:val="clear" w:color="auto" w:fill="FFFFFF"/>
        </w:rPr>
        <w:t xml:space="preserve"> 73-119 </w:t>
      </w:r>
      <w:r w:rsidRPr="008221FE">
        <w:rPr>
          <w:rFonts w:ascii="Verdana" w:hAnsi="Verdana" w:hint="eastAsia"/>
          <w:color w:val="000000"/>
          <w:sz w:val="21"/>
          <w:szCs w:val="21"/>
          <w:shd w:val="clear" w:color="auto" w:fill="FFFFFF"/>
        </w:rPr>
        <w:t>социального</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обслуживания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Раменки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по</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осуществлению</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адресной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социальной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защиты</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в</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условиях</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эксперимента</w:t>
      </w:r>
    </w:p>
    <w:p w14:paraId="44F770AA" w14:textId="77777777" w:rsidR="008221FE" w:rsidRPr="008221FE" w:rsidRDefault="008221FE" w:rsidP="008221FE">
      <w:pPr>
        <w:rPr>
          <w:rFonts w:ascii="Verdana" w:hAnsi="Verdana"/>
          <w:color w:val="000000"/>
          <w:sz w:val="21"/>
          <w:szCs w:val="21"/>
          <w:shd w:val="clear" w:color="auto" w:fill="FFFFFF"/>
        </w:rPr>
      </w:pPr>
    </w:p>
    <w:p w14:paraId="63AA0E9C"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color w:val="000000"/>
          <w:sz w:val="21"/>
          <w:szCs w:val="21"/>
          <w:shd w:val="clear" w:color="auto" w:fill="FFFFFF"/>
        </w:rPr>
        <w:t xml:space="preserve">2.3. </w:t>
      </w:r>
      <w:r w:rsidRPr="008221FE">
        <w:rPr>
          <w:rFonts w:ascii="Verdana" w:hAnsi="Verdana" w:hint="eastAsia"/>
          <w:color w:val="000000"/>
          <w:sz w:val="21"/>
          <w:szCs w:val="21"/>
          <w:shd w:val="clear" w:color="auto" w:fill="FFFFFF"/>
        </w:rPr>
        <w:t>Концепция</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деятельности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семейного</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специалиста</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по</w:t>
      </w:r>
      <w:r w:rsidRPr="008221FE">
        <w:rPr>
          <w:rFonts w:ascii="Verdana" w:hAnsi="Verdana"/>
          <w:color w:val="000000"/>
          <w:sz w:val="21"/>
          <w:szCs w:val="21"/>
          <w:shd w:val="clear" w:color="auto" w:fill="FFFFFF"/>
        </w:rPr>
        <w:t xml:space="preserve"> 120-139 </w:t>
      </w:r>
      <w:r w:rsidRPr="008221FE">
        <w:rPr>
          <w:rFonts w:ascii="Verdana" w:hAnsi="Verdana" w:hint="eastAsia"/>
          <w:color w:val="000000"/>
          <w:sz w:val="21"/>
          <w:szCs w:val="21"/>
          <w:shd w:val="clear" w:color="auto" w:fill="FFFFFF"/>
        </w:rPr>
        <w:t>социальной</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работе</w:t>
      </w:r>
    </w:p>
    <w:p w14:paraId="0DFF633F" w14:textId="77777777" w:rsidR="008221FE" w:rsidRPr="008221FE" w:rsidRDefault="008221FE" w:rsidP="008221FE">
      <w:pPr>
        <w:rPr>
          <w:rFonts w:ascii="Verdana" w:hAnsi="Verdana"/>
          <w:color w:val="000000"/>
          <w:sz w:val="21"/>
          <w:szCs w:val="21"/>
          <w:shd w:val="clear" w:color="auto" w:fill="FFFFFF"/>
        </w:rPr>
      </w:pPr>
    </w:p>
    <w:p w14:paraId="198F22EF"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Выводы</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заключение</w:t>
      </w:r>
      <w:r w:rsidRPr="008221FE">
        <w:rPr>
          <w:rFonts w:ascii="Verdana" w:hAnsi="Verdana"/>
          <w:color w:val="000000"/>
          <w:sz w:val="21"/>
          <w:szCs w:val="21"/>
          <w:shd w:val="clear" w:color="auto" w:fill="FFFFFF"/>
        </w:rPr>
        <w:t xml:space="preserve"> 140-145</w:t>
      </w:r>
    </w:p>
    <w:p w14:paraId="233BE366" w14:textId="77777777" w:rsidR="008221FE" w:rsidRPr="008221FE" w:rsidRDefault="008221FE" w:rsidP="008221FE">
      <w:pPr>
        <w:rPr>
          <w:rFonts w:ascii="Verdana" w:hAnsi="Verdana"/>
          <w:color w:val="000000"/>
          <w:sz w:val="21"/>
          <w:szCs w:val="21"/>
          <w:shd w:val="clear" w:color="auto" w:fill="FFFFFF"/>
        </w:rPr>
      </w:pPr>
    </w:p>
    <w:p w14:paraId="4B8F78DA" w14:textId="77777777" w:rsidR="008221FE" w:rsidRPr="008221FE" w:rsidRDefault="008221FE" w:rsidP="008221FE">
      <w:pPr>
        <w:rPr>
          <w:rFonts w:ascii="Verdana" w:hAnsi="Verdana"/>
          <w:color w:val="000000"/>
          <w:sz w:val="21"/>
          <w:szCs w:val="21"/>
          <w:shd w:val="clear" w:color="auto" w:fill="FFFFFF"/>
        </w:rPr>
      </w:pPr>
      <w:r w:rsidRPr="008221FE">
        <w:rPr>
          <w:rFonts w:ascii="Verdana" w:hAnsi="Verdana" w:hint="eastAsia"/>
          <w:color w:val="000000"/>
          <w:sz w:val="21"/>
          <w:szCs w:val="21"/>
          <w:shd w:val="clear" w:color="auto" w:fill="FFFFFF"/>
        </w:rPr>
        <w:t>Приложения</w:t>
      </w:r>
      <w:r w:rsidRPr="008221FE">
        <w:rPr>
          <w:rFonts w:ascii="Verdana" w:hAnsi="Verdana"/>
          <w:color w:val="000000"/>
          <w:sz w:val="21"/>
          <w:szCs w:val="21"/>
          <w:shd w:val="clear" w:color="auto" w:fill="FFFFFF"/>
        </w:rPr>
        <w:t xml:space="preserve"> 146-156</w:t>
      </w:r>
    </w:p>
    <w:p w14:paraId="5A1C10E5" w14:textId="77777777" w:rsidR="008221FE" w:rsidRPr="008221FE" w:rsidRDefault="008221FE" w:rsidP="008221FE">
      <w:pPr>
        <w:rPr>
          <w:rFonts w:ascii="Verdana" w:hAnsi="Verdana"/>
          <w:color w:val="000000"/>
          <w:sz w:val="21"/>
          <w:szCs w:val="21"/>
          <w:shd w:val="clear" w:color="auto" w:fill="FFFFFF"/>
        </w:rPr>
      </w:pPr>
    </w:p>
    <w:p w14:paraId="2013FB89" w14:textId="01C108E5" w:rsidR="00F0131B" w:rsidRPr="008221FE" w:rsidRDefault="008221FE" w:rsidP="008221FE">
      <w:r w:rsidRPr="008221FE">
        <w:rPr>
          <w:rFonts w:ascii="Verdana" w:hAnsi="Verdana" w:hint="eastAsia"/>
          <w:color w:val="000000"/>
          <w:sz w:val="21"/>
          <w:szCs w:val="21"/>
          <w:shd w:val="clear" w:color="auto" w:fill="FFFFFF"/>
        </w:rPr>
        <w:t>Список</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первоисточников</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литературы</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используемых</w:t>
      </w:r>
      <w:r w:rsidRPr="008221FE">
        <w:rPr>
          <w:rFonts w:ascii="Verdana" w:hAnsi="Verdana"/>
          <w:color w:val="000000"/>
          <w:sz w:val="21"/>
          <w:szCs w:val="21"/>
          <w:shd w:val="clear" w:color="auto" w:fill="FFFFFF"/>
        </w:rPr>
        <w:t xml:space="preserve"> 157-174 </w:t>
      </w:r>
      <w:r w:rsidRPr="008221FE">
        <w:rPr>
          <w:rFonts w:ascii="Verdana" w:hAnsi="Verdana" w:hint="eastAsia"/>
          <w:color w:val="000000"/>
          <w:sz w:val="21"/>
          <w:szCs w:val="21"/>
          <w:shd w:val="clear" w:color="auto" w:fill="FFFFFF"/>
        </w:rPr>
        <w:t>при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написании</w:t>
      </w:r>
      <w:r w:rsidRPr="008221FE">
        <w:rPr>
          <w:rFonts w:ascii="Verdana" w:hAnsi="Verdana"/>
          <w:color w:val="000000"/>
          <w:sz w:val="21"/>
          <w:szCs w:val="21"/>
          <w:shd w:val="clear" w:color="auto" w:fill="FFFFFF"/>
        </w:rPr>
        <w:t xml:space="preserve"> </w:t>
      </w:r>
      <w:r w:rsidRPr="008221FE">
        <w:rPr>
          <w:rFonts w:ascii="Verdana" w:hAnsi="Verdana" w:hint="eastAsia"/>
          <w:color w:val="000000"/>
          <w:sz w:val="21"/>
          <w:szCs w:val="21"/>
          <w:shd w:val="clear" w:color="auto" w:fill="FFFFFF"/>
        </w:rPr>
        <w:t>диссертации</w:t>
      </w:r>
    </w:p>
    <w:sectPr w:rsidR="00F0131B" w:rsidRPr="008221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49DF" w14:textId="77777777" w:rsidR="006F6CAB" w:rsidRDefault="006F6CAB">
      <w:pPr>
        <w:spacing w:after="0" w:line="240" w:lineRule="auto"/>
      </w:pPr>
      <w:r>
        <w:separator/>
      </w:r>
    </w:p>
  </w:endnote>
  <w:endnote w:type="continuationSeparator" w:id="0">
    <w:p w14:paraId="4B377997" w14:textId="77777777" w:rsidR="006F6CAB" w:rsidRDefault="006F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AE50" w14:textId="77777777" w:rsidR="006F6CAB" w:rsidRDefault="006F6CAB"/>
    <w:p w14:paraId="08F80257" w14:textId="77777777" w:rsidR="006F6CAB" w:rsidRDefault="006F6CAB"/>
    <w:p w14:paraId="2D7E7DD4" w14:textId="77777777" w:rsidR="006F6CAB" w:rsidRDefault="006F6CAB"/>
    <w:p w14:paraId="68ADE6A9" w14:textId="77777777" w:rsidR="006F6CAB" w:rsidRDefault="006F6CAB"/>
    <w:p w14:paraId="7276C785" w14:textId="77777777" w:rsidR="006F6CAB" w:rsidRDefault="006F6CAB"/>
    <w:p w14:paraId="51D12942" w14:textId="77777777" w:rsidR="006F6CAB" w:rsidRDefault="006F6CAB"/>
    <w:p w14:paraId="6028B133" w14:textId="77777777" w:rsidR="006F6CAB" w:rsidRDefault="006F6C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9B2B40" wp14:editId="52D71F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BBFC2" w14:textId="77777777" w:rsidR="006F6CAB" w:rsidRDefault="006F6C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B2B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6BBFC2" w14:textId="77777777" w:rsidR="006F6CAB" w:rsidRDefault="006F6C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22E4C5" w14:textId="77777777" w:rsidR="006F6CAB" w:rsidRDefault="006F6CAB"/>
    <w:p w14:paraId="19AF1AFB" w14:textId="77777777" w:rsidR="006F6CAB" w:rsidRDefault="006F6CAB"/>
    <w:p w14:paraId="6DAAD89C" w14:textId="77777777" w:rsidR="006F6CAB" w:rsidRDefault="006F6C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DB79A6" wp14:editId="7BD68B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03D4F" w14:textId="77777777" w:rsidR="006F6CAB" w:rsidRDefault="006F6CAB"/>
                          <w:p w14:paraId="32DCCA67" w14:textId="77777777" w:rsidR="006F6CAB" w:rsidRDefault="006F6C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DB79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203D4F" w14:textId="77777777" w:rsidR="006F6CAB" w:rsidRDefault="006F6CAB"/>
                    <w:p w14:paraId="32DCCA67" w14:textId="77777777" w:rsidR="006F6CAB" w:rsidRDefault="006F6C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44D92C" w14:textId="77777777" w:rsidR="006F6CAB" w:rsidRDefault="006F6CAB"/>
    <w:p w14:paraId="424C5A9B" w14:textId="77777777" w:rsidR="006F6CAB" w:rsidRDefault="006F6CAB">
      <w:pPr>
        <w:rPr>
          <w:sz w:val="2"/>
          <w:szCs w:val="2"/>
        </w:rPr>
      </w:pPr>
    </w:p>
    <w:p w14:paraId="063CBC30" w14:textId="77777777" w:rsidR="006F6CAB" w:rsidRDefault="006F6CAB"/>
    <w:p w14:paraId="630C22AD" w14:textId="77777777" w:rsidR="006F6CAB" w:rsidRDefault="006F6CAB">
      <w:pPr>
        <w:spacing w:after="0" w:line="240" w:lineRule="auto"/>
      </w:pPr>
    </w:p>
  </w:footnote>
  <w:footnote w:type="continuationSeparator" w:id="0">
    <w:p w14:paraId="47ED51C0" w14:textId="77777777" w:rsidR="006F6CAB" w:rsidRDefault="006F6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AB"/>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63759</TotalTime>
  <Pages>3</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3386</cp:revision>
  <cp:lastPrinted>2009-02-06T05:36:00Z</cp:lastPrinted>
  <dcterms:created xsi:type="dcterms:W3CDTF">2025-11-25T20:19:00Z</dcterms:created>
  <dcterms:modified xsi:type="dcterms:W3CDTF">2026-02-06T15:56:00Z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