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D1DD3" w:rsidRDefault="004D1DD3" w:rsidP="004D1DD3">
      <w:r w:rsidRPr="003A1CAA">
        <w:rPr>
          <w:rFonts w:ascii="Times New Roman" w:hAnsi="Times New Roman" w:cs="Times New Roman"/>
          <w:b/>
          <w:sz w:val="24"/>
          <w:szCs w:val="24"/>
        </w:rPr>
        <w:t xml:space="preserve">Бороздих Наталія Вікторівна, </w:t>
      </w:r>
      <w:r w:rsidRPr="003A1CAA">
        <w:rPr>
          <w:rFonts w:ascii="Times New Roman" w:hAnsi="Times New Roman" w:cs="Times New Roman"/>
          <w:sz w:val="24"/>
          <w:szCs w:val="24"/>
        </w:rPr>
        <w:t>молодший науковий співробітник відділу історії і соціології науки і техніки ДУ «Інститут досліджень науково-технічного потенціалу та історії науки ім. Г. М. Доброва HAH України». Назва дисертації:</w:t>
      </w:r>
      <w:r w:rsidRPr="003A1CAA">
        <w:rPr>
          <w:rFonts w:ascii="Times New Roman" w:hAnsi="Times New Roman" w:cs="Times New Roman"/>
          <w:spacing w:val="-2"/>
          <w:sz w:val="24"/>
          <w:szCs w:val="24"/>
        </w:rPr>
        <w:t xml:space="preserve"> </w:t>
      </w:r>
      <w:r w:rsidRPr="003A1CAA">
        <w:rPr>
          <w:rFonts w:ascii="Times New Roman" w:hAnsi="Times New Roman" w:cs="Times New Roman"/>
          <w:sz w:val="24"/>
          <w:szCs w:val="24"/>
        </w:rPr>
        <w:t>«</w:t>
      </w:r>
      <w:r w:rsidRPr="003A1CAA">
        <w:rPr>
          <w:rFonts w:ascii="Times New Roman" w:hAnsi="Times New Roman" w:cs="Times New Roman"/>
          <w:spacing w:val="-2"/>
          <w:sz w:val="24"/>
          <w:szCs w:val="24"/>
        </w:rPr>
        <w:t xml:space="preserve">Популяризація науки в Україні: історико-методологічний аналіз (90-ті р. </w:t>
      </w:r>
      <w:r w:rsidRPr="003A1CAA">
        <w:rPr>
          <w:rFonts w:ascii="Times New Roman" w:hAnsi="Times New Roman" w:cs="Times New Roman"/>
          <w:spacing w:val="-2"/>
          <w:sz w:val="24"/>
          <w:szCs w:val="24"/>
          <w:lang w:val="en-US"/>
        </w:rPr>
        <w:t>XX</w:t>
      </w:r>
      <w:r w:rsidRPr="003A1CAA">
        <w:rPr>
          <w:rFonts w:ascii="Times New Roman" w:hAnsi="Times New Roman" w:cs="Times New Roman"/>
          <w:spacing w:val="-2"/>
          <w:sz w:val="24"/>
          <w:szCs w:val="24"/>
        </w:rPr>
        <w:t xml:space="preserve"> ст.</w:t>
      </w:r>
      <w:r w:rsidRPr="003A1CAA">
        <w:rPr>
          <w:rFonts w:ascii="Times New Roman" w:hAnsi="Times New Roman" w:cs="Times New Roman"/>
          <w:sz w:val="24"/>
          <w:szCs w:val="24"/>
        </w:rPr>
        <w:t xml:space="preserve"> – </w:t>
      </w:r>
      <w:r w:rsidRPr="003A1CAA">
        <w:rPr>
          <w:rFonts w:ascii="Times New Roman" w:hAnsi="Times New Roman" w:cs="Times New Roman"/>
          <w:spacing w:val="-2"/>
          <w:sz w:val="24"/>
          <w:szCs w:val="24"/>
        </w:rPr>
        <w:t xml:space="preserve">початок </w:t>
      </w:r>
      <w:r w:rsidRPr="003A1CAA">
        <w:rPr>
          <w:rFonts w:ascii="Times New Roman" w:hAnsi="Times New Roman" w:cs="Times New Roman"/>
          <w:spacing w:val="-2"/>
          <w:sz w:val="24"/>
          <w:szCs w:val="24"/>
          <w:lang w:val="en-US"/>
        </w:rPr>
        <w:t>XXI</w:t>
      </w:r>
      <w:r w:rsidRPr="003A1CAA">
        <w:rPr>
          <w:rFonts w:ascii="Times New Roman" w:hAnsi="Times New Roman" w:cs="Times New Roman"/>
          <w:spacing w:val="-2"/>
          <w:sz w:val="24"/>
          <w:szCs w:val="24"/>
        </w:rPr>
        <w:t xml:space="preserve"> ст.)».</w:t>
      </w:r>
      <w:r w:rsidRPr="003A1CAA">
        <w:rPr>
          <w:rFonts w:ascii="Times New Roman" w:hAnsi="Times New Roman" w:cs="Times New Roman"/>
          <w:sz w:val="24"/>
          <w:szCs w:val="24"/>
        </w:rPr>
        <w:t xml:space="preserve"> Шифр та назва спеціальності – 07.00.07 – історія науки й техніки. Спецрада Д 26.189.02 Інституту досліджень науково-технічного потенціалу та історії науки ім. Г.М. Доброва</w:t>
      </w:r>
    </w:p>
    <w:sectPr w:rsidR="00B97607" w:rsidRPr="004D1D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D1DD3" w:rsidRPr="004D1D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C5424-2BC3-4B3D-914A-5DE8ADBA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2021-05-28T11:18:00Z</dcterms:created>
  <dcterms:modified xsi:type="dcterms:W3CDTF">2021-05-28T12:10:00Z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