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4F14DE" w:rsidRDefault="004F14DE" w:rsidP="004F14DE">
      <w:r w:rsidRPr="009E62F3">
        <w:rPr>
          <w:rFonts w:ascii="Times New Roman" w:eastAsia="Times New Roman" w:hAnsi="Times New Roman" w:cs="Times New Roman"/>
          <w:b/>
          <w:sz w:val="24"/>
          <w:szCs w:val="24"/>
          <w:lang w:eastAsia="ru-RU"/>
        </w:rPr>
        <w:t xml:space="preserve">Войтович Марія Миколаївна, </w:t>
      </w:r>
      <w:r w:rsidRPr="009E62F3">
        <w:rPr>
          <w:rFonts w:ascii="Times New Roman" w:eastAsia="Times New Roman" w:hAnsi="Times New Roman" w:cs="Times New Roman"/>
          <w:sz w:val="24"/>
          <w:szCs w:val="24"/>
          <w:lang w:eastAsia="ru-RU"/>
        </w:rPr>
        <w:t>молодший науковий співробітник відділу археології Інституту українознавства ім. І. Крип’якевича НАН України. Назва дисертації: «Культура шнурової кераміки Верхнього Придністер’я». Шифр та назва спеціальності – 07.00.04 – археологія. Спецрада Д 35.222.01 Інституту українознавства ім. І. Крип’якевича НАН України та Інституту народознавства</w:t>
      </w:r>
    </w:p>
    <w:sectPr w:rsidR="00B97607" w:rsidRPr="004F14D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4F14DE" w:rsidRPr="004F14D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931CA-244F-4BBF-9198-CBD4CB47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2021-05-28T11:18:00Z</dcterms:created>
  <dcterms:modified xsi:type="dcterms:W3CDTF">2021-05-28T11:49:00Z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