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EF89" w14:textId="1BF46687" w:rsidR="00610C79" w:rsidRDefault="00160067" w:rsidP="00160067">
      <w:pPr>
        <w:rPr>
          <w:rFonts w:ascii="Times New Roman" w:eastAsia="Arial Unicode MS" w:hAnsi="Times New Roman" w:cs="Times New Roman"/>
          <w:b/>
          <w:bCs/>
          <w:color w:val="000000"/>
          <w:kern w:val="0"/>
          <w:sz w:val="28"/>
          <w:szCs w:val="28"/>
          <w:lang w:eastAsia="ru-RU" w:bidi="uk-UA"/>
        </w:rPr>
      </w:pPr>
      <w:r w:rsidRPr="00160067">
        <w:rPr>
          <w:rFonts w:ascii="Times New Roman" w:eastAsia="Arial Unicode MS" w:hAnsi="Times New Roman" w:cs="Times New Roman" w:hint="eastAsia"/>
          <w:b/>
          <w:bCs/>
          <w:color w:val="000000"/>
          <w:kern w:val="0"/>
          <w:sz w:val="28"/>
          <w:szCs w:val="28"/>
          <w:lang w:eastAsia="ru-RU" w:bidi="uk-UA"/>
        </w:rPr>
        <w:t>Костякова</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Анна</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Алексеевна</w:t>
      </w:r>
      <w:r>
        <w:rPr>
          <w:rFonts w:ascii="Times New Roman" w:eastAsia="Arial Unicode MS" w:hAnsi="Times New Roman" w:cs="Times New Roman" w:hint="eastAsia"/>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Влияние</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низких</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концентраций</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сероводорода</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и</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ингибиторов</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на</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коррозию</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углеродистой</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стали</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и</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сопутствующие</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процессы</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в</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имитатах</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пластовых</w:t>
      </w:r>
      <w:r w:rsidRPr="00160067">
        <w:rPr>
          <w:rFonts w:ascii="Times New Roman" w:eastAsia="Arial Unicode MS" w:hAnsi="Times New Roman" w:cs="Times New Roman"/>
          <w:b/>
          <w:bCs/>
          <w:color w:val="000000"/>
          <w:kern w:val="0"/>
          <w:sz w:val="28"/>
          <w:szCs w:val="28"/>
          <w:lang w:eastAsia="ru-RU" w:bidi="uk-UA"/>
        </w:rPr>
        <w:t xml:space="preserve"> </w:t>
      </w:r>
      <w:r w:rsidRPr="00160067">
        <w:rPr>
          <w:rFonts w:ascii="Times New Roman" w:eastAsia="Arial Unicode MS" w:hAnsi="Times New Roman" w:cs="Times New Roman" w:hint="eastAsia"/>
          <w:b/>
          <w:bCs/>
          <w:color w:val="000000"/>
          <w:kern w:val="0"/>
          <w:sz w:val="28"/>
          <w:szCs w:val="28"/>
          <w:lang w:eastAsia="ru-RU" w:bidi="uk-UA"/>
        </w:rPr>
        <w:t>вод</w:t>
      </w:r>
    </w:p>
    <w:p w14:paraId="7403FCB1" w14:textId="77777777" w:rsidR="00160067" w:rsidRDefault="00160067" w:rsidP="00160067">
      <w:r>
        <w:rPr>
          <w:rFonts w:hint="eastAsia"/>
        </w:rPr>
        <w:t>ОГЛАВЛЕНИЕ</w:t>
      </w:r>
      <w:r>
        <w:t xml:space="preserve"> </w:t>
      </w:r>
      <w:r>
        <w:rPr>
          <w:rFonts w:hint="eastAsia"/>
        </w:rPr>
        <w:t>ДИССЕРТАЦИИ</w:t>
      </w:r>
    </w:p>
    <w:p w14:paraId="5801FF8C" w14:textId="77777777" w:rsidR="00160067" w:rsidRDefault="00160067" w:rsidP="00160067">
      <w:r>
        <w:rPr>
          <w:rFonts w:hint="eastAsia"/>
        </w:rPr>
        <w:t>кандидат</w:t>
      </w:r>
      <w:r>
        <w:t xml:space="preserve"> </w:t>
      </w:r>
      <w:r>
        <w:rPr>
          <w:rFonts w:hint="eastAsia"/>
        </w:rPr>
        <w:t>наук</w:t>
      </w:r>
      <w:r>
        <w:t xml:space="preserve"> </w:t>
      </w:r>
      <w:r>
        <w:rPr>
          <w:rFonts w:hint="eastAsia"/>
        </w:rPr>
        <w:t>Костякова</w:t>
      </w:r>
      <w:r>
        <w:t xml:space="preserve"> </w:t>
      </w:r>
      <w:r>
        <w:rPr>
          <w:rFonts w:hint="eastAsia"/>
        </w:rPr>
        <w:t>Анна</w:t>
      </w:r>
      <w:r>
        <w:t xml:space="preserve"> </w:t>
      </w:r>
      <w:r>
        <w:rPr>
          <w:rFonts w:hint="eastAsia"/>
        </w:rPr>
        <w:t>Алексеевна</w:t>
      </w:r>
    </w:p>
    <w:p w14:paraId="5FB57167" w14:textId="77777777" w:rsidR="00160067" w:rsidRDefault="00160067" w:rsidP="00160067">
      <w:r>
        <w:rPr>
          <w:rFonts w:hint="eastAsia"/>
        </w:rPr>
        <w:t>Введение</w:t>
      </w:r>
    </w:p>
    <w:p w14:paraId="4ECC6A90" w14:textId="77777777" w:rsidR="00160067" w:rsidRDefault="00160067" w:rsidP="00160067"/>
    <w:p w14:paraId="1320F09B" w14:textId="77777777" w:rsidR="00160067" w:rsidRDefault="00160067" w:rsidP="00160067">
      <w:r>
        <w:rPr>
          <w:rFonts w:hint="eastAsia"/>
        </w:rPr>
        <w:t>Глава</w:t>
      </w:r>
      <w:r>
        <w:t xml:space="preserve"> 1. </w:t>
      </w:r>
      <w:r>
        <w:rPr>
          <w:rFonts w:hint="eastAsia"/>
        </w:rPr>
        <w:t>Литературный</w:t>
      </w:r>
      <w:r>
        <w:t xml:space="preserve"> </w:t>
      </w:r>
      <w:r>
        <w:rPr>
          <w:rFonts w:hint="eastAsia"/>
        </w:rPr>
        <w:t>обзор</w:t>
      </w:r>
      <w:r>
        <w:t>.</w:t>
      </w:r>
    </w:p>
    <w:p w14:paraId="71BB1910" w14:textId="77777777" w:rsidR="00160067" w:rsidRDefault="00160067" w:rsidP="00160067"/>
    <w:p w14:paraId="31BD61D7" w14:textId="77777777" w:rsidR="00160067" w:rsidRDefault="00160067" w:rsidP="00160067">
      <w:r>
        <w:t xml:space="preserve">1.1. </w:t>
      </w:r>
      <w:r>
        <w:rPr>
          <w:rFonts w:hint="eastAsia"/>
        </w:rPr>
        <w:t>Особенности</w:t>
      </w:r>
      <w:r>
        <w:t xml:space="preserve"> </w:t>
      </w:r>
      <w:r>
        <w:rPr>
          <w:rFonts w:hint="eastAsia"/>
        </w:rPr>
        <w:t>сероводородной</w:t>
      </w:r>
      <w:r>
        <w:t xml:space="preserve"> </w:t>
      </w:r>
      <w:r>
        <w:rPr>
          <w:rFonts w:hint="eastAsia"/>
        </w:rPr>
        <w:t>коррозии</w:t>
      </w:r>
    </w:p>
    <w:p w14:paraId="495F45A7" w14:textId="77777777" w:rsidR="00160067" w:rsidRDefault="00160067" w:rsidP="00160067"/>
    <w:p w14:paraId="66FFFB9F" w14:textId="77777777" w:rsidR="00160067" w:rsidRDefault="00160067" w:rsidP="00160067">
      <w:r>
        <w:t>1.2.</w:t>
      </w:r>
      <w:r>
        <w:rPr>
          <w:rFonts w:hint="eastAsia"/>
        </w:rPr>
        <w:t>Наводороживание</w:t>
      </w:r>
      <w:r>
        <w:t xml:space="preserve"> </w:t>
      </w:r>
      <w:r>
        <w:rPr>
          <w:rFonts w:hint="eastAsia"/>
        </w:rPr>
        <w:t>металлов</w:t>
      </w:r>
      <w:r>
        <w:t xml:space="preserve"> </w:t>
      </w:r>
      <w:r>
        <w:rPr>
          <w:rFonts w:hint="eastAsia"/>
        </w:rPr>
        <w:t>в</w:t>
      </w:r>
      <w:r>
        <w:t xml:space="preserve"> </w:t>
      </w:r>
      <w:r>
        <w:rPr>
          <w:rFonts w:hint="eastAsia"/>
        </w:rPr>
        <w:t>условиях</w:t>
      </w:r>
      <w:r>
        <w:t xml:space="preserve"> </w:t>
      </w:r>
      <w:r>
        <w:rPr>
          <w:rFonts w:hint="eastAsia"/>
        </w:rPr>
        <w:t>сероводородной</w:t>
      </w:r>
      <w:r>
        <w:t xml:space="preserve"> </w:t>
      </w:r>
      <w:r>
        <w:rPr>
          <w:rFonts w:hint="eastAsia"/>
        </w:rPr>
        <w:t>коррозии</w:t>
      </w:r>
    </w:p>
    <w:p w14:paraId="0564E871" w14:textId="77777777" w:rsidR="00160067" w:rsidRDefault="00160067" w:rsidP="00160067"/>
    <w:p w14:paraId="0B35FD30" w14:textId="77777777" w:rsidR="00160067" w:rsidRDefault="00160067" w:rsidP="00160067">
      <w:r>
        <w:t xml:space="preserve">1.3. </w:t>
      </w:r>
      <w:r>
        <w:rPr>
          <w:rFonts w:hint="eastAsia"/>
        </w:rPr>
        <w:t>Формы</w:t>
      </w:r>
      <w:r>
        <w:t xml:space="preserve"> </w:t>
      </w:r>
      <w:r>
        <w:rPr>
          <w:rFonts w:hint="eastAsia"/>
        </w:rPr>
        <w:t>адсорбированного</w:t>
      </w:r>
      <w:r>
        <w:t xml:space="preserve"> </w:t>
      </w:r>
      <w:r>
        <w:rPr>
          <w:rFonts w:hint="eastAsia"/>
        </w:rPr>
        <w:t>водорода</w:t>
      </w:r>
    </w:p>
    <w:p w14:paraId="313ECE84" w14:textId="77777777" w:rsidR="00160067" w:rsidRDefault="00160067" w:rsidP="00160067"/>
    <w:p w14:paraId="51855AA5" w14:textId="77777777" w:rsidR="00160067" w:rsidRDefault="00160067" w:rsidP="00160067">
      <w:r>
        <w:t xml:space="preserve">1.4. </w:t>
      </w:r>
      <w:r>
        <w:rPr>
          <w:rFonts w:hint="eastAsia"/>
        </w:rPr>
        <w:t>Общие</w:t>
      </w:r>
      <w:r>
        <w:t xml:space="preserve"> </w:t>
      </w:r>
      <w:r>
        <w:rPr>
          <w:rFonts w:hint="eastAsia"/>
        </w:rPr>
        <w:t>принципы</w:t>
      </w:r>
      <w:r>
        <w:t xml:space="preserve"> </w:t>
      </w:r>
      <w:r>
        <w:rPr>
          <w:rFonts w:hint="eastAsia"/>
        </w:rPr>
        <w:t>ингибирования</w:t>
      </w:r>
    </w:p>
    <w:p w14:paraId="03F34ABB" w14:textId="77777777" w:rsidR="00160067" w:rsidRDefault="00160067" w:rsidP="00160067"/>
    <w:p w14:paraId="278692CB" w14:textId="77777777" w:rsidR="00160067" w:rsidRDefault="00160067" w:rsidP="00160067">
      <w:r>
        <w:t>1.5.</w:t>
      </w:r>
      <w:r>
        <w:rPr>
          <w:rFonts w:hint="eastAsia"/>
        </w:rPr>
        <w:t>Ингибирование</w:t>
      </w:r>
      <w:r>
        <w:t xml:space="preserve"> </w:t>
      </w:r>
      <w:r>
        <w:rPr>
          <w:rFonts w:hint="eastAsia"/>
        </w:rPr>
        <w:t>сероводородной</w:t>
      </w:r>
      <w:r>
        <w:t xml:space="preserve"> </w:t>
      </w:r>
      <w:r>
        <w:rPr>
          <w:rFonts w:hint="eastAsia"/>
        </w:rPr>
        <w:t>коррозии</w:t>
      </w:r>
    </w:p>
    <w:p w14:paraId="70BA4BB0" w14:textId="77777777" w:rsidR="00160067" w:rsidRDefault="00160067" w:rsidP="00160067"/>
    <w:p w14:paraId="35F685E4" w14:textId="77777777" w:rsidR="00160067" w:rsidRDefault="00160067" w:rsidP="00160067">
      <w:r>
        <w:t xml:space="preserve">1.6. </w:t>
      </w:r>
      <w:r>
        <w:rPr>
          <w:rFonts w:hint="eastAsia"/>
        </w:rPr>
        <w:t>Алифатические</w:t>
      </w:r>
      <w:r>
        <w:t xml:space="preserve"> </w:t>
      </w:r>
      <w:r>
        <w:rPr>
          <w:rFonts w:hint="eastAsia"/>
        </w:rPr>
        <w:t>амины</w:t>
      </w:r>
      <w:r>
        <w:t xml:space="preserve"> </w:t>
      </w:r>
      <w:r>
        <w:rPr>
          <w:rFonts w:hint="eastAsia"/>
        </w:rPr>
        <w:t>как</w:t>
      </w:r>
      <w:r>
        <w:t xml:space="preserve"> </w:t>
      </w:r>
      <w:r>
        <w:rPr>
          <w:rFonts w:hint="eastAsia"/>
        </w:rPr>
        <w:t>ингибиторы</w:t>
      </w:r>
      <w:r>
        <w:t xml:space="preserve"> </w:t>
      </w:r>
      <w:r>
        <w:rPr>
          <w:rFonts w:hint="eastAsia"/>
        </w:rPr>
        <w:t>коррозии</w:t>
      </w:r>
      <w:r>
        <w:t xml:space="preserve"> </w:t>
      </w:r>
      <w:r>
        <w:rPr>
          <w:rFonts w:hint="eastAsia"/>
        </w:rPr>
        <w:t>стали</w:t>
      </w:r>
    </w:p>
    <w:p w14:paraId="4D7B457B" w14:textId="77777777" w:rsidR="00160067" w:rsidRDefault="00160067" w:rsidP="00160067"/>
    <w:p w14:paraId="0D256EBB" w14:textId="77777777" w:rsidR="00160067" w:rsidRDefault="00160067" w:rsidP="00160067">
      <w:r>
        <w:t xml:space="preserve">1.7. </w:t>
      </w:r>
      <w:r>
        <w:rPr>
          <w:rFonts w:hint="eastAsia"/>
        </w:rPr>
        <w:t>Влияние</w:t>
      </w:r>
      <w:r>
        <w:t xml:space="preserve"> </w:t>
      </w:r>
      <w:r>
        <w:rPr>
          <w:rFonts w:hint="eastAsia"/>
        </w:rPr>
        <w:t>микроорганизмов</w:t>
      </w:r>
      <w:r>
        <w:t xml:space="preserve"> </w:t>
      </w:r>
      <w:r>
        <w:rPr>
          <w:rFonts w:hint="eastAsia"/>
        </w:rPr>
        <w:t>на</w:t>
      </w:r>
      <w:r>
        <w:t xml:space="preserve"> </w:t>
      </w:r>
      <w:r>
        <w:rPr>
          <w:rFonts w:hint="eastAsia"/>
        </w:rPr>
        <w:t>коррозию</w:t>
      </w:r>
      <w:r>
        <w:t xml:space="preserve"> </w:t>
      </w:r>
      <w:r>
        <w:rPr>
          <w:rFonts w:hint="eastAsia"/>
        </w:rPr>
        <w:t>металлов</w:t>
      </w:r>
    </w:p>
    <w:p w14:paraId="7015B6C0" w14:textId="77777777" w:rsidR="00160067" w:rsidRDefault="00160067" w:rsidP="00160067"/>
    <w:p w14:paraId="0C10D425" w14:textId="77777777" w:rsidR="00160067" w:rsidRDefault="00160067" w:rsidP="00160067">
      <w:r>
        <w:t xml:space="preserve">1.8. </w:t>
      </w:r>
      <w:r>
        <w:rPr>
          <w:rFonts w:hint="eastAsia"/>
        </w:rPr>
        <w:t>Характеристика</w:t>
      </w:r>
      <w:r>
        <w:t xml:space="preserve"> </w:t>
      </w:r>
      <w:r>
        <w:rPr>
          <w:rFonts w:hint="eastAsia"/>
        </w:rPr>
        <w:t>сульфатредуцирующих</w:t>
      </w:r>
      <w:r>
        <w:t xml:space="preserve"> </w:t>
      </w:r>
      <w:r>
        <w:rPr>
          <w:rFonts w:hint="eastAsia"/>
        </w:rPr>
        <w:t>бактерий</w:t>
      </w:r>
    </w:p>
    <w:p w14:paraId="7CA75499" w14:textId="77777777" w:rsidR="00160067" w:rsidRDefault="00160067" w:rsidP="00160067"/>
    <w:p w14:paraId="3A656486" w14:textId="77777777" w:rsidR="00160067" w:rsidRDefault="00160067" w:rsidP="00160067">
      <w:r>
        <w:t xml:space="preserve">1.9. </w:t>
      </w:r>
      <w:r>
        <w:rPr>
          <w:rFonts w:hint="eastAsia"/>
        </w:rPr>
        <w:t>Влияние</w:t>
      </w:r>
      <w:r>
        <w:t xml:space="preserve"> </w:t>
      </w:r>
      <w:r>
        <w:rPr>
          <w:rFonts w:hint="eastAsia"/>
        </w:rPr>
        <w:t>СРБ</w:t>
      </w:r>
      <w:r>
        <w:t xml:space="preserve"> </w:t>
      </w:r>
      <w:r>
        <w:rPr>
          <w:rFonts w:hint="eastAsia"/>
        </w:rPr>
        <w:t>на</w:t>
      </w:r>
      <w:r>
        <w:t xml:space="preserve"> </w:t>
      </w:r>
      <w:r>
        <w:rPr>
          <w:rFonts w:hint="eastAsia"/>
        </w:rPr>
        <w:t>коррозию</w:t>
      </w:r>
      <w:r>
        <w:t xml:space="preserve"> </w:t>
      </w:r>
      <w:r>
        <w:rPr>
          <w:rFonts w:hint="eastAsia"/>
        </w:rPr>
        <w:t>металлов</w:t>
      </w:r>
    </w:p>
    <w:p w14:paraId="5ECE34BB" w14:textId="77777777" w:rsidR="00160067" w:rsidRDefault="00160067" w:rsidP="00160067"/>
    <w:p w14:paraId="27C9D1C9" w14:textId="77777777" w:rsidR="00160067" w:rsidRDefault="00160067" w:rsidP="00160067">
      <w:r>
        <w:t xml:space="preserve">1.10. </w:t>
      </w:r>
      <w:r>
        <w:rPr>
          <w:rFonts w:hint="eastAsia"/>
        </w:rPr>
        <w:t>Способы</w:t>
      </w:r>
      <w:r>
        <w:t xml:space="preserve"> </w:t>
      </w:r>
      <w:r>
        <w:rPr>
          <w:rFonts w:hint="eastAsia"/>
        </w:rPr>
        <w:t>подавления</w:t>
      </w:r>
      <w:r>
        <w:t xml:space="preserve"> </w:t>
      </w:r>
      <w:r>
        <w:rPr>
          <w:rFonts w:hint="eastAsia"/>
        </w:rPr>
        <w:t>жизнедеятельности</w:t>
      </w:r>
      <w:r>
        <w:t xml:space="preserve"> </w:t>
      </w:r>
      <w:r>
        <w:rPr>
          <w:rFonts w:hint="eastAsia"/>
        </w:rPr>
        <w:t>микроо</w:t>
      </w:r>
      <w:r>
        <w:rPr>
          <w:rFonts w:hint="eastAsia"/>
        </w:rPr>
        <w:lastRenderedPageBreak/>
        <w:t>рганизмов</w:t>
      </w:r>
    </w:p>
    <w:p w14:paraId="0481DC6C" w14:textId="77777777" w:rsidR="00160067" w:rsidRDefault="00160067" w:rsidP="00160067"/>
    <w:p w14:paraId="04F1CAE5" w14:textId="77777777" w:rsidR="00160067" w:rsidRDefault="00160067" w:rsidP="00160067">
      <w:r>
        <w:rPr>
          <w:rFonts w:hint="eastAsia"/>
        </w:rPr>
        <w:t>ГЛАВА</w:t>
      </w:r>
      <w:r>
        <w:t xml:space="preserve"> 2. </w:t>
      </w:r>
      <w:r>
        <w:rPr>
          <w:rFonts w:hint="eastAsia"/>
        </w:rPr>
        <w:t>Методы</w:t>
      </w:r>
      <w:r>
        <w:t xml:space="preserve"> </w:t>
      </w:r>
      <w:r>
        <w:rPr>
          <w:rFonts w:hint="eastAsia"/>
        </w:rPr>
        <w:t>и</w:t>
      </w:r>
      <w:r>
        <w:t xml:space="preserve"> </w:t>
      </w:r>
      <w:r>
        <w:rPr>
          <w:rFonts w:hint="eastAsia"/>
        </w:rPr>
        <w:t>объекты</w:t>
      </w:r>
      <w:r>
        <w:t xml:space="preserve"> </w:t>
      </w:r>
      <w:r>
        <w:rPr>
          <w:rFonts w:hint="eastAsia"/>
        </w:rPr>
        <w:t>исследования</w:t>
      </w:r>
    </w:p>
    <w:p w14:paraId="4B015462" w14:textId="77777777" w:rsidR="00160067" w:rsidRDefault="00160067" w:rsidP="00160067"/>
    <w:p w14:paraId="0D0F1F5A" w14:textId="77777777" w:rsidR="00160067" w:rsidRDefault="00160067" w:rsidP="00160067">
      <w:r>
        <w:t xml:space="preserve">2.1. </w:t>
      </w:r>
      <w:r>
        <w:rPr>
          <w:rFonts w:hint="eastAsia"/>
        </w:rPr>
        <w:t>Объекты</w:t>
      </w:r>
      <w:r>
        <w:t xml:space="preserve"> </w:t>
      </w:r>
      <w:r>
        <w:rPr>
          <w:rFonts w:hint="eastAsia"/>
        </w:rPr>
        <w:t>исследования</w:t>
      </w:r>
    </w:p>
    <w:p w14:paraId="18327AD1" w14:textId="77777777" w:rsidR="00160067" w:rsidRDefault="00160067" w:rsidP="00160067"/>
    <w:p w14:paraId="639E6377" w14:textId="77777777" w:rsidR="00160067" w:rsidRDefault="00160067" w:rsidP="00160067">
      <w:r>
        <w:t xml:space="preserve">2.2. </w:t>
      </w:r>
      <w:r>
        <w:rPr>
          <w:rFonts w:hint="eastAsia"/>
        </w:rPr>
        <w:t>Коррозионные</w:t>
      </w:r>
      <w:r>
        <w:t xml:space="preserve"> </w:t>
      </w:r>
      <w:r>
        <w:rPr>
          <w:rFonts w:hint="eastAsia"/>
        </w:rPr>
        <w:t>испытания</w:t>
      </w:r>
    </w:p>
    <w:p w14:paraId="4E5AA745" w14:textId="77777777" w:rsidR="00160067" w:rsidRDefault="00160067" w:rsidP="00160067"/>
    <w:p w14:paraId="06CFD025" w14:textId="77777777" w:rsidR="00160067" w:rsidRDefault="00160067" w:rsidP="00160067">
      <w:r>
        <w:t xml:space="preserve">2.3. </w:t>
      </w:r>
      <w:r>
        <w:rPr>
          <w:rFonts w:hint="eastAsia"/>
        </w:rPr>
        <w:t>Метод</w:t>
      </w:r>
      <w:r>
        <w:t xml:space="preserve"> </w:t>
      </w:r>
      <w:r>
        <w:rPr>
          <w:rFonts w:hint="eastAsia"/>
        </w:rPr>
        <w:t>линейного</w:t>
      </w:r>
      <w:r>
        <w:t xml:space="preserve"> </w:t>
      </w:r>
      <w:r>
        <w:rPr>
          <w:rFonts w:hint="eastAsia"/>
        </w:rPr>
        <w:t>поляризационного</w:t>
      </w:r>
      <w:r>
        <w:t xml:space="preserve"> </w:t>
      </w:r>
      <w:r>
        <w:rPr>
          <w:rFonts w:hint="eastAsia"/>
        </w:rPr>
        <w:t>сопротивления</w:t>
      </w:r>
    </w:p>
    <w:p w14:paraId="6D70D941" w14:textId="77777777" w:rsidR="00160067" w:rsidRDefault="00160067" w:rsidP="00160067"/>
    <w:p w14:paraId="1D4B8D33" w14:textId="77777777" w:rsidR="00160067" w:rsidRDefault="00160067" w:rsidP="00160067">
      <w:r>
        <w:t xml:space="preserve">2.4. </w:t>
      </w:r>
      <w:r>
        <w:rPr>
          <w:rFonts w:hint="eastAsia"/>
        </w:rPr>
        <w:t>Поляризационные</w:t>
      </w:r>
      <w:r>
        <w:t xml:space="preserve"> </w:t>
      </w:r>
      <w:r>
        <w:rPr>
          <w:rFonts w:hint="eastAsia"/>
        </w:rPr>
        <w:t>измерения</w:t>
      </w:r>
    </w:p>
    <w:p w14:paraId="7674974B" w14:textId="77777777" w:rsidR="00160067" w:rsidRDefault="00160067" w:rsidP="00160067"/>
    <w:p w14:paraId="71DD1A2B" w14:textId="77777777" w:rsidR="00160067" w:rsidRDefault="00160067" w:rsidP="00160067">
      <w:r>
        <w:t xml:space="preserve">2.5. </w:t>
      </w:r>
      <w:r>
        <w:rPr>
          <w:rFonts w:hint="eastAsia"/>
        </w:rPr>
        <w:t>Методика</w:t>
      </w:r>
      <w:r>
        <w:t xml:space="preserve"> </w:t>
      </w:r>
      <w:r>
        <w:rPr>
          <w:rFonts w:hint="eastAsia"/>
        </w:rPr>
        <w:t>импедансных</w:t>
      </w:r>
      <w:r>
        <w:t xml:space="preserve"> </w:t>
      </w:r>
      <w:r>
        <w:rPr>
          <w:rFonts w:hint="eastAsia"/>
        </w:rPr>
        <w:t>измерений</w:t>
      </w:r>
    </w:p>
    <w:p w14:paraId="4A41E2A0" w14:textId="77777777" w:rsidR="00160067" w:rsidRDefault="00160067" w:rsidP="00160067"/>
    <w:p w14:paraId="5C9FE978" w14:textId="77777777" w:rsidR="00160067" w:rsidRDefault="00160067" w:rsidP="00160067">
      <w:r>
        <w:t xml:space="preserve">2.6. </w:t>
      </w:r>
      <w:r>
        <w:rPr>
          <w:rFonts w:hint="eastAsia"/>
        </w:rPr>
        <w:t>Рентгенфотоэлектронная</w:t>
      </w:r>
      <w:r>
        <w:t xml:space="preserve"> </w:t>
      </w:r>
      <w:r>
        <w:rPr>
          <w:rFonts w:hint="eastAsia"/>
        </w:rPr>
        <w:t>спектроскопия</w:t>
      </w:r>
      <w:r>
        <w:t xml:space="preserve"> (</w:t>
      </w:r>
      <w:r>
        <w:rPr>
          <w:rFonts w:hint="eastAsia"/>
        </w:rPr>
        <w:t>РФЭС</w:t>
      </w:r>
      <w:r>
        <w:t>)</w:t>
      </w:r>
    </w:p>
    <w:p w14:paraId="7DCC7629" w14:textId="77777777" w:rsidR="00160067" w:rsidRDefault="00160067" w:rsidP="00160067"/>
    <w:p w14:paraId="27DDED5F" w14:textId="77777777" w:rsidR="00160067" w:rsidRDefault="00160067" w:rsidP="00160067">
      <w:r>
        <w:t xml:space="preserve">2.7. </w:t>
      </w:r>
      <w:r>
        <w:rPr>
          <w:rFonts w:hint="eastAsia"/>
        </w:rPr>
        <w:t>Электронная</w:t>
      </w:r>
      <w:r>
        <w:t xml:space="preserve"> </w:t>
      </w:r>
      <w:r>
        <w:rPr>
          <w:rFonts w:hint="eastAsia"/>
        </w:rPr>
        <w:t>микроскопия</w:t>
      </w:r>
    </w:p>
    <w:p w14:paraId="07E80D56" w14:textId="77777777" w:rsidR="00160067" w:rsidRDefault="00160067" w:rsidP="00160067"/>
    <w:p w14:paraId="6C545C14" w14:textId="77777777" w:rsidR="00160067" w:rsidRDefault="00160067" w:rsidP="00160067">
      <w:r>
        <w:t xml:space="preserve">2.8. </w:t>
      </w:r>
      <w:r>
        <w:rPr>
          <w:rFonts w:hint="eastAsia"/>
        </w:rPr>
        <w:t>Методика</w:t>
      </w:r>
      <w:r>
        <w:t xml:space="preserve"> </w:t>
      </w:r>
      <w:r>
        <w:rPr>
          <w:rFonts w:hint="eastAsia"/>
        </w:rPr>
        <w:t>определения</w:t>
      </w:r>
      <w:r>
        <w:t xml:space="preserve"> </w:t>
      </w:r>
      <w:r>
        <w:rPr>
          <w:rFonts w:hint="eastAsia"/>
        </w:rPr>
        <w:t>потока</w:t>
      </w:r>
      <w:r>
        <w:t xml:space="preserve"> </w:t>
      </w:r>
      <w:r>
        <w:rPr>
          <w:rFonts w:hint="eastAsia"/>
        </w:rPr>
        <w:t>диффузии</w:t>
      </w:r>
      <w:r>
        <w:t xml:space="preserve"> </w:t>
      </w:r>
      <w:r>
        <w:rPr>
          <w:rFonts w:hint="eastAsia"/>
        </w:rPr>
        <w:t>водорода</w:t>
      </w:r>
      <w:r>
        <w:t xml:space="preserve"> </w:t>
      </w:r>
      <w:r>
        <w:rPr>
          <w:rFonts w:hint="eastAsia"/>
        </w:rPr>
        <w:t>через</w:t>
      </w:r>
      <w:r>
        <w:t xml:space="preserve"> </w:t>
      </w:r>
      <w:r>
        <w:rPr>
          <w:rFonts w:hint="eastAsia"/>
        </w:rPr>
        <w:t>стальную</w:t>
      </w:r>
      <w:r>
        <w:t xml:space="preserve"> </w:t>
      </w:r>
      <w:r>
        <w:rPr>
          <w:rFonts w:hint="eastAsia"/>
        </w:rPr>
        <w:t>мембрану</w:t>
      </w:r>
    </w:p>
    <w:p w14:paraId="7B5D622C" w14:textId="77777777" w:rsidR="00160067" w:rsidRDefault="00160067" w:rsidP="00160067"/>
    <w:p w14:paraId="488C3C60" w14:textId="77777777" w:rsidR="00160067" w:rsidRDefault="00160067" w:rsidP="00160067">
      <w:r>
        <w:t xml:space="preserve">2.9. </w:t>
      </w:r>
      <w:r>
        <w:rPr>
          <w:rFonts w:hint="eastAsia"/>
        </w:rPr>
        <w:t>Методика</w:t>
      </w:r>
      <w:r>
        <w:t xml:space="preserve"> </w:t>
      </w:r>
      <w:r>
        <w:rPr>
          <w:rFonts w:hint="eastAsia"/>
        </w:rPr>
        <w:t>оценки</w:t>
      </w:r>
      <w:r>
        <w:t xml:space="preserve"> </w:t>
      </w:r>
      <w:r>
        <w:rPr>
          <w:rFonts w:hint="eastAsia"/>
        </w:rPr>
        <w:t>бактерицидных</w:t>
      </w:r>
      <w:r>
        <w:t xml:space="preserve"> </w:t>
      </w:r>
      <w:r>
        <w:rPr>
          <w:rFonts w:hint="eastAsia"/>
        </w:rPr>
        <w:t>свойств</w:t>
      </w:r>
      <w:r>
        <w:t xml:space="preserve"> </w:t>
      </w:r>
      <w:r>
        <w:rPr>
          <w:rFonts w:hint="eastAsia"/>
        </w:rPr>
        <w:t>ингибиторов</w:t>
      </w:r>
    </w:p>
    <w:p w14:paraId="46F51B99" w14:textId="77777777" w:rsidR="00160067" w:rsidRDefault="00160067" w:rsidP="00160067"/>
    <w:p w14:paraId="44308590" w14:textId="77777777" w:rsidR="00160067" w:rsidRDefault="00160067" w:rsidP="00160067">
      <w:r>
        <w:t xml:space="preserve">2.10. </w:t>
      </w:r>
      <w:r>
        <w:rPr>
          <w:rFonts w:hint="eastAsia"/>
        </w:rPr>
        <w:t>Статистическая</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p>
    <w:p w14:paraId="1480BC02" w14:textId="77777777" w:rsidR="00160067" w:rsidRDefault="00160067" w:rsidP="00160067"/>
    <w:p w14:paraId="29B95246" w14:textId="77777777" w:rsidR="00160067" w:rsidRDefault="00160067" w:rsidP="00160067">
      <w:r>
        <w:rPr>
          <w:rFonts w:hint="eastAsia"/>
        </w:rPr>
        <w:t>Глава</w:t>
      </w:r>
      <w:r>
        <w:t xml:space="preserve"> 3. </w:t>
      </w:r>
      <w:r>
        <w:rPr>
          <w:rFonts w:hint="eastAsia"/>
        </w:rPr>
        <w:t>Коррозия</w:t>
      </w:r>
      <w:r>
        <w:t xml:space="preserve"> </w:t>
      </w:r>
      <w:r>
        <w:rPr>
          <w:rFonts w:hint="eastAsia"/>
        </w:rPr>
        <w:t>и</w:t>
      </w:r>
      <w:r>
        <w:t xml:space="preserve"> </w:t>
      </w:r>
      <w:r>
        <w:rPr>
          <w:rFonts w:hint="eastAsia"/>
        </w:rPr>
        <w:t>защита</w:t>
      </w:r>
      <w:r>
        <w:t xml:space="preserve"> </w:t>
      </w:r>
      <w:r>
        <w:rPr>
          <w:rFonts w:hint="eastAsia"/>
        </w:rPr>
        <w:t>углеродистой</w:t>
      </w:r>
      <w:r>
        <w:t xml:space="preserve"> </w:t>
      </w:r>
      <w:r>
        <w:rPr>
          <w:rFonts w:hint="eastAsia"/>
        </w:rPr>
        <w:t>стали</w:t>
      </w:r>
      <w:r>
        <w:t xml:space="preserve"> </w:t>
      </w:r>
      <w:r>
        <w:rPr>
          <w:rFonts w:hint="eastAsia"/>
        </w:rPr>
        <w:t>в</w:t>
      </w:r>
      <w:r>
        <w:t xml:space="preserve"> </w:t>
      </w:r>
      <w:r>
        <w:rPr>
          <w:rFonts w:hint="eastAsia"/>
        </w:rPr>
        <w:t>слабокислых</w:t>
      </w:r>
    </w:p>
    <w:p w14:paraId="45960E16" w14:textId="77777777" w:rsidR="00160067" w:rsidRDefault="00160067" w:rsidP="00160067"/>
    <w:p w14:paraId="28A746D9" w14:textId="77777777" w:rsidR="00160067" w:rsidRDefault="00160067" w:rsidP="00160067">
      <w:r>
        <w:rPr>
          <w:rFonts w:hint="eastAsia"/>
        </w:rPr>
        <w:t>сероводородных</w:t>
      </w:r>
      <w:r>
        <w:t xml:space="preserve"> </w:t>
      </w:r>
      <w:r>
        <w:rPr>
          <w:rFonts w:hint="eastAsia"/>
        </w:rPr>
        <w:t>средах</w:t>
      </w:r>
    </w:p>
    <w:p w14:paraId="3455B90A" w14:textId="77777777" w:rsidR="00160067" w:rsidRDefault="00160067" w:rsidP="00160067"/>
    <w:p w14:paraId="57A8960A" w14:textId="77777777" w:rsidR="00160067" w:rsidRDefault="00160067" w:rsidP="00160067">
      <w:r>
        <w:t xml:space="preserve">3.1. </w:t>
      </w:r>
      <w:r>
        <w:rPr>
          <w:rFonts w:hint="eastAsia"/>
        </w:rPr>
        <w:t>Данные</w:t>
      </w:r>
      <w:r>
        <w:t xml:space="preserve"> </w:t>
      </w:r>
      <w:r>
        <w:rPr>
          <w:rFonts w:hint="eastAsia"/>
        </w:rPr>
        <w:t>в</w:t>
      </w:r>
      <w:r>
        <w:t xml:space="preserve"> </w:t>
      </w:r>
      <w:r>
        <w:rPr>
          <w:rFonts w:hint="eastAsia"/>
        </w:rPr>
        <w:t>среде</w:t>
      </w:r>
      <w:r>
        <w:t xml:space="preserve"> </w:t>
      </w:r>
      <w:r>
        <w:rPr>
          <w:rFonts w:hint="eastAsia"/>
        </w:rPr>
        <w:t>М</w:t>
      </w:r>
      <w:r>
        <w:t>1 (</w:t>
      </w:r>
      <w:r>
        <w:rPr>
          <w:rFonts w:hint="eastAsia"/>
        </w:rPr>
        <w:t>рН</w:t>
      </w:r>
      <w:r>
        <w:t xml:space="preserve"> ~ 6)</w:t>
      </w:r>
    </w:p>
    <w:p w14:paraId="7990DC90" w14:textId="77777777" w:rsidR="00160067" w:rsidRDefault="00160067" w:rsidP="00160067"/>
    <w:p w14:paraId="456A85D6" w14:textId="77777777" w:rsidR="00160067" w:rsidRDefault="00160067" w:rsidP="00160067">
      <w:r>
        <w:t xml:space="preserve">3.2. </w:t>
      </w:r>
      <w:r>
        <w:rPr>
          <w:rFonts w:hint="eastAsia"/>
        </w:rPr>
        <w:t>Данные</w:t>
      </w:r>
      <w:r>
        <w:t xml:space="preserve"> </w:t>
      </w:r>
      <w:r>
        <w:rPr>
          <w:rFonts w:hint="eastAsia"/>
        </w:rPr>
        <w:t>в</w:t>
      </w:r>
      <w:r>
        <w:t xml:space="preserve"> </w:t>
      </w:r>
      <w:r>
        <w:rPr>
          <w:rFonts w:hint="eastAsia"/>
        </w:rPr>
        <w:t>среде</w:t>
      </w:r>
      <w:r>
        <w:t xml:space="preserve"> NACE (</w:t>
      </w:r>
      <w:r>
        <w:rPr>
          <w:rFonts w:hint="eastAsia"/>
        </w:rPr>
        <w:t>рН</w:t>
      </w:r>
      <w:r>
        <w:t xml:space="preserve"> ~ 3,6)</w:t>
      </w:r>
    </w:p>
    <w:p w14:paraId="229D3098" w14:textId="77777777" w:rsidR="00160067" w:rsidRDefault="00160067" w:rsidP="00160067"/>
    <w:p w14:paraId="035E067F" w14:textId="77777777" w:rsidR="00160067" w:rsidRDefault="00160067" w:rsidP="00160067">
      <w:r>
        <w:t xml:space="preserve">3.3. </w:t>
      </w:r>
      <w:r>
        <w:rPr>
          <w:rFonts w:hint="eastAsia"/>
        </w:rPr>
        <w:t>Данные</w:t>
      </w:r>
      <w:r>
        <w:t xml:space="preserve"> </w:t>
      </w:r>
      <w:r>
        <w:rPr>
          <w:rFonts w:hint="eastAsia"/>
        </w:rPr>
        <w:t>рентгеноэлектронной</w:t>
      </w:r>
      <w:r>
        <w:t xml:space="preserve"> </w:t>
      </w:r>
      <w:r>
        <w:rPr>
          <w:rFonts w:hint="eastAsia"/>
        </w:rPr>
        <w:t>спектроскопии</w:t>
      </w:r>
    </w:p>
    <w:p w14:paraId="492BF05B" w14:textId="77777777" w:rsidR="00160067" w:rsidRDefault="00160067" w:rsidP="00160067"/>
    <w:p w14:paraId="35B0B212" w14:textId="77777777" w:rsidR="00160067" w:rsidRDefault="00160067" w:rsidP="00160067">
      <w:r>
        <w:t xml:space="preserve">3.4. </w:t>
      </w:r>
      <w:r>
        <w:rPr>
          <w:rFonts w:hint="eastAsia"/>
        </w:rPr>
        <w:t>Определение</w:t>
      </w:r>
      <w:r>
        <w:t xml:space="preserve"> </w:t>
      </w:r>
      <w:r>
        <w:rPr>
          <w:rFonts w:hint="eastAsia"/>
        </w:rPr>
        <w:t>вклада</w:t>
      </w:r>
      <w:r>
        <w:t xml:space="preserve"> </w:t>
      </w:r>
      <w:r>
        <w:rPr>
          <w:rFonts w:hint="eastAsia"/>
        </w:rPr>
        <w:t>пленки</w:t>
      </w:r>
      <w:r>
        <w:t xml:space="preserve"> </w:t>
      </w:r>
      <w:r>
        <w:rPr>
          <w:rFonts w:hint="eastAsia"/>
        </w:rPr>
        <w:t>продуктов</w:t>
      </w:r>
      <w:r>
        <w:t xml:space="preserve"> </w:t>
      </w:r>
      <w:r>
        <w:rPr>
          <w:rFonts w:hint="eastAsia"/>
        </w:rPr>
        <w:t>коррозии</w:t>
      </w:r>
      <w:r>
        <w:t xml:space="preserve"> </w:t>
      </w:r>
      <w:r>
        <w:rPr>
          <w:rFonts w:hint="eastAsia"/>
        </w:rPr>
        <w:t>и</w:t>
      </w:r>
      <w:r>
        <w:t xml:space="preserve"> </w:t>
      </w:r>
      <w:r>
        <w:rPr>
          <w:rFonts w:hint="eastAsia"/>
        </w:rPr>
        <w:t>ингибитора</w:t>
      </w:r>
      <w:r>
        <w:t xml:space="preserve"> </w:t>
      </w:r>
      <w:r>
        <w:rPr>
          <w:rFonts w:hint="eastAsia"/>
        </w:rPr>
        <w:t>в</w:t>
      </w:r>
      <w:r>
        <w:t xml:space="preserve"> </w:t>
      </w:r>
      <w:r>
        <w:rPr>
          <w:rFonts w:hint="eastAsia"/>
        </w:rPr>
        <w:t>суммарный</w:t>
      </w:r>
      <w:r>
        <w:t xml:space="preserve"> </w:t>
      </w:r>
      <w:r>
        <w:rPr>
          <w:rFonts w:hint="eastAsia"/>
        </w:rPr>
        <w:t>защитный</w:t>
      </w:r>
      <w:r>
        <w:t xml:space="preserve"> </w:t>
      </w:r>
      <w:r>
        <w:rPr>
          <w:rFonts w:hint="eastAsia"/>
        </w:rPr>
        <w:t>эффект</w:t>
      </w:r>
      <w:r>
        <w:t xml:space="preserve"> </w:t>
      </w:r>
      <w:r>
        <w:rPr>
          <w:rFonts w:hint="eastAsia"/>
        </w:rPr>
        <w:t>методом</w:t>
      </w:r>
      <w:r>
        <w:t xml:space="preserve"> </w:t>
      </w:r>
      <w:r>
        <w:rPr>
          <w:rFonts w:hint="eastAsia"/>
        </w:rPr>
        <w:t>поляризационного</w:t>
      </w:r>
      <w:r>
        <w:t xml:space="preserve"> </w:t>
      </w:r>
      <w:r>
        <w:rPr>
          <w:rFonts w:hint="eastAsia"/>
        </w:rPr>
        <w:t>сопротивления</w:t>
      </w:r>
    </w:p>
    <w:p w14:paraId="56AC1C4D" w14:textId="77777777" w:rsidR="00160067" w:rsidRDefault="00160067" w:rsidP="00160067"/>
    <w:p w14:paraId="23C6A5EB" w14:textId="77777777" w:rsidR="00160067" w:rsidRDefault="00160067" w:rsidP="00160067">
      <w:r>
        <w:rPr>
          <w:rFonts w:hint="eastAsia"/>
        </w:rPr>
        <w:t>Глава</w:t>
      </w:r>
      <w:r>
        <w:t xml:space="preserve"> 4.</w:t>
      </w:r>
      <w:r>
        <w:rPr>
          <w:rFonts w:hint="eastAsia"/>
        </w:rPr>
        <w:t>Электрохимические</w:t>
      </w:r>
      <w:r>
        <w:t xml:space="preserve"> </w:t>
      </w:r>
      <w:r>
        <w:rPr>
          <w:rFonts w:hint="eastAsia"/>
        </w:rPr>
        <w:t>исследования</w:t>
      </w:r>
    </w:p>
    <w:p w14:paraId="16D7EA16" w14:textId="77777777" w:rsidR="00160067" w:rsidRDefault="00160067" w:rsidP="00160067"/>
    <w:p w14:paraId="743C0CEE" w14:textId="77777777" w:rsidR="00160067" w:rsidRDefault="00160067" w:rsidP="00160067">
      <w:r>
        <w:t xml:space="preserve">4.1. </w:t>
      </w:r>
      <w:r>
        <w:rPr>
          <w:rFonts w:hint="eastAsia"/>
        </w:rPr>
        <w:t>Поляризационные</w:t>
      </w:r>
      <w:r>
        <w:t xml:space="preserve"> </w:t>
      </w:r>
      <w:r>
        <w:rPr>
          <w:rFonts w:hint="eastAsia"/>
        </w:rPr>
        <w:t>измерения</w:t>
      </w:r>
    </w:p>
    <w:p w14:paraId="3EC8F67B" w14:textId="77777777" w:rsidR="00160067" w:rsidRDefault="00160067" w:rsidP="00160067"/>
    <w:p w14:paraId="3EA49570" w14:textId="77777777" w:rsidR="00160067" w:rsidRDefault="00160067" w:rsidP="00160067">
      <w:r>
        <w:t xml:space="preserve">4.2. </w:t>
      </w:r>
      <w:r>
        <w:rPr>
          <w:rFonts w:hint="eastAsia"/>
        </w:rPr>
        <w:t>Импедансные</w:t>
      </w:r>
      <w:r>
        <w:t xml:space="preserve"> </w:t>
      </w:r>
      <w:r>
        <w:rPr>
          <w:rFonts w:hint="eastAsia"/>
        </w:rPr>
        <w:t>измерения</w:t>
      </w:r>
    </w:p>
    <w:p w14:paraId="4B05D1D6" w14:textId="77777777" w:rsidR="00160067" w:rsidRDefault="00160067" w:rsidP="00160067"/>
    <w:p w14:paraId="394FEB04" w14:textId="77777777" w:rsidR="00160067" w:rsidRDefault="00160067" w:rsidP="00160067">
      <w:r>
        <w:rPr>
          <w:rFonts w:hint="eastAsia"/>
        </w:rPr>
        <w:t>Глава</w:t>
      </w:r>
      <w:r>
        <w:t xml:space="preserve"> 5. </w:t>
      </w:r>
      <w:r>
        <w:rPr>
          <w:rFonts w:hint="eastAsia"/>
        </w:rPr>
        <w:t>Замедление</w:t>
      </w:r>
      <w:r>
        <w:t xml:space="preserve"> </w:t>
      </w:r>
      <w:r>
        <w:rPr>
          <w:rFonts w:hint="eastAsia"/>
        </w:rPr>
        <w:t>диффузии</w:t>
      </w:r>
      <w:r>
        <w:t xml:space="preserve"> </w:t>
      </w:r>
      <w:r>
        <w:rPr>
          <w:rFonts w:hint="eastAsia"/>
        </w:rPr>
        <w:t>водорода</w:t>
      </w:r>
      <w:r>
        <w:t xml:space="preserve"> </w:t>
      </w:r>
      <w:r>
        <w:rPr>
          <w:rFonts w:hint="eastAsia"/>
        </w:rPr>
        <w:t>в</w:t>
      </w:r>
      <w:r>
        <w:t xml:space="preserve"> </w:t>
      </w:r>
      <w:r>
        <w:rPr>
          <w:rFonts w:hint="eastAsia"/>
        </w:rPr>
        <w:t>металл</w:t>
      </w:r>
      <w:r>
        <w:t xml:space="preserve"> </w:t>
      </w:r>
      <w:r>
        <w:rPr>
          <w:rFonts w:hint="eastAsia"/>
        </w:rPr>
        <w:t>ингибиторами</w:t>
      </w:r>
      <w:r>
        <w:t xml:space="preserve"> </w:t>
      </w:r>
      <w:r>
        <w:rPr>
          <w:rFonts w:hint="eastAsia"/>
        </w:rPr>
        <w:t>в</w:t>
      </w:r>
    </w:p>
    <w:p w14:paraId="49F7BDFC" w14:textId="77777777" w:rsidR="00160067" w:rsidRDefault="00160067" w:rsidP="00160067"/>
    <w:p w14:paraId="40405BF7" w14:textId="77777777" w:rsidR="00160067" w:rsidRDefault="00160067" w:rsidP="00160067">
      <w:r>
        <w:rPr>
          <w:rFonts w:hint="eastAsia"/>
        </w:rPr>
        <w:t>присутствии</w:t>
      </w:r>
      <w:r>
        <w:t xml:space="preserve"> </w:t>
      </w:r>
      <w:r>
        <w:rPr>
          <w:rFonts w:hint="eastAsia"/>
        </w:rPr>
        <w:t>сероводорода</w:t>
      </w:r>
      <w:r>
        <w:t xml:space="preserve"> </w:t>
      </w:r>
      <w:r>
        <w:rPr>
          <w:rFonts w:hint="eastAsia"/>
        </w:rPr>
        <w:t>в</w:t>
      </w:r>
      <w:r>
        <w:t xml:space="preserve"> </w:t>
      </w:r>
      <w:r>
        <w:rPr>
          <w:rFonts w:hint="eastAsia"/>
        </w:rPr>
        <w:t>имитатах</w:t>
      </w:r>
      <w:r>
        <w:t xml:space="preserve"> </w:t>
      </w:r>
      <w:r>
        <w:rPr>
          <w:rFonts w:hint="eastAsia"/>
        </w:rPr>
        <w:t>пластовой</w:t>
      </w:r>
      <w:r>
        <w:t xml:space="preserve"> </w:t>
      </w:r>
      <w:r>
        <w:rPr>
          <w:rFonts w:hint="eastAsia"/>
        </w:rPr>
        <w:t>воды</w:t>
      </w:r>
    </w:p>
    <w:p w14:paraId="0014F065" w14:textId="77777777" w:rsidR="00160067" w:rsidRDefault="00160067" w:rsidP="00160067"/>
    <w:p w14:paraId="3E57081E" w14:textId="77777777" w:rsidR="00160067" w:rsidRDefault="00160067" w:rsidP="00160067">
      <w:r>
        <w:rPr>
          <w:rFonts w:hint="eastAsia"/>
        </w:rPr>
        <w:t>Глава</w:t>
      </w:r>
      <w:r>
        <w:t xml:space="preserve"> 6. </w:t>
      </w:r>
      <w:r>
        <w:rPr>
          <w:rFonts w:hint="eastAsia"/>
        </w:rPr>
        <w:t>Влияние</w:t>
      </w:r>
      <w:r>
        <w:t xml:space="preserve"> </w:t>
      </w:r>
      <w:r>
        <w:rPr>
          <w:rFonts w:hint="eastAsia"/>
        </w:rPr>
        <w:t>ингибиторов</w:t>
      </w:r>
      <w:r>
        <w:t xml:space="preserve"> </w:t>
      </w:r>
      <w:r>
        <w:rPr>
          <w:rFonts w:hint="eastAsia"/>
        </w:rPr>
        <w:t>на</w:t>
      </w:r>
      <w:r>
        <w:t xml:space="preserve"> </w:t>
      </w:r>
      <w:r>
        <w:rPr>
          <w:rFonts w:hint="eastAsia"/>
        </w:rPr>
        <w:t>сульфатредуцирующие</w:t>
      </w:r>
    </w:p>
    <w:p w14:paraId="2BDF2DEF" w14:textId="77777777" w:rsidR="00160067" w:rsidRDefault="00160067" w:rsidP="00160067"/>
    <w:p w14:paraId="2BF1F26E" w14:textId="77777777" w:rsidR="00160067" w:rsidRDefault="00160067" w:rsidP="00160067">
      <w:r>
        <w:rPr>
          <w:rFonts w:hint="eastAsia"/>
        </w:rPr>
        <w:t>бактерии</w:t>
      </w:r>
    </w:p>
    <w:p w14:paraId="7BEE402C" w14:textId="77777777" w:rsidR="00160067" w:rsidRDefault="00160067" w:rsidP="00160067"/>
    <w:p w14:paraId="7E20CC7F" w14:textId="77777777" w:rsidR="00160067" w:rsidRDefault="00160067" w:rsidP="00160067">
      <w:r>
        <w:rPr>
          <w:rFonts w:hint="eastAsia"/>
        </w:rPr>
        <w:t>Выводы</w:t>
      </w:r>
    </w:p>
    <w:p w14:paraId="4B520F5C" w14:textId="77777777" w:rsidR="00160067" w:rsidRDefault="00160067" w:rsidP="00160067"/>
    <w:p w14:paraId="56A2E038" w14:textId="26241391" w:rsidR="00160067" w:rsidRPr="00160067" w:rsidRDefault="00160067" w:rsidP="00160067">
      <w:r>
        <w:rPr>
          <w:rFonts w:hint="eastAsia"/>
        </w:rPr>
        <w:t>Список</w:t>
      </w:r>
      <w:r>
        <w:t xml:space="preserve"> </w:t>
      </w:r>
      <w:r>
        <w:rPr>
          <w:rFonts w:hint="eastAsia"/>
        </w:rPr>
        <w:t>используемой</w:t>
      </w:r>
      <w:r>
        <w:t xml:space="preserve"> </w:t>
      </w:r>
      <w:r>
        <w:rPr>
          <w:rFonts w:hint="eastAsia"/>
        </w:rPr>
        <w:t>литературы</w:t>
      </w:r>
    </w:p>
    <w:sectPr w:rsidR="00160067" w:rsidRPr="00160067" w:rsidSect="00677E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0030" w14:textId="77777777" w:rsidR="00677E2F" w:rsidRDefault="00677E2F">
      <w:pPr>
        <w:spacing w:after="0" w:line="240" w:lineRule="auto"/>
      </w:pPr>
      <w:r>
        <w:separator/>
      </w:r>
    </w:p>
  </w:endnote>
  <w:endnote w:type="continuationSeparator" w:id="0">
    <w:p w14:paraId="6EF1D5F1" w14:textId="77777777" w:rsidR="00677E2F" w:rsidRDefault="0067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6431" w14:textId="77777777" w:rsidR="00677E2F" w:rsidRDefault="00677E2F"/>
    <w:p w14:paraId="464D88DD" w14:textId="77777777" w:rsidR="00677E2F" w:rsidRDefault="00677E2F"/>
    <w:p w14:paraId="278850B1" w14:textId="77777777" w:rsidR="00677E2F" w:rsidRDefault="00677E2F"/>
    <w:p w14:paraId="338C57F0" w14:textId="77777777" w:rsidR="00677E2F" w:rsidRDefault="00677E2F"/>
    <w:p w14:paraId="2A167086" w14:textId="77777777" w:rsidR="00677E2F" w:rsidRDefault="00677E2F"/>
    <w:p w14:paraId="39E79275" w14:textId="77777777" w:rsidR="00677E2F" w:rsidRDefault="00677E2F"/>
    <w:p w14:paraId="03EA5AD0" w14:textId="77777777" w:rsidR="00677E2F" w:rsidRDefault="00677E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DD6B5B" wp14:editId="096C4B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FE59" w14:textId="77777777" w:rsidR="00677E2F" w:rsidRDefault="00677E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D6B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45FE59" w14:textId="77777777" w:rsidR="00677E2F" w:rsidRDefault="00677E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AA9BE7" w14:textId="77777777" w:rsidR="00677E2F" w:rsidRDefault="00677E2F"/>
    <w:p w14:paraId="3C2BCB8E" w14:textId="77777777" w:rsidR="00677E2F" w:rsidRDefault="00677E2F"/>
    <w:p w14:paraId="772CC9DE" w14:textId="77777777" w:rsidR="00677E2F" w:rsidRDefault="00677E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9E944B" wp14:editId="50ABC0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EC936" w14:textId="77777777" w:rsidR="00677E2F" w:rsidRDefault="00677E2F"/>
                          <w:p w14:paraId="5C49DABB" w14:textId="77777777" w:rsidR="00677E2F" w:rsidRDefault="00677E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E94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0EC936" w14:textId="77777777" w:rsidR="00677E2F" w:rsidRDefault="00677E2F"/>
                    <w:p w14:paraId="5C49DABB" w14:textId="77777777" w:rsidR="00677E2F" w:rsidRDefault="00677E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494E33" w14:textId="77777777" w:rsidR="00677E2F" w:rsidRDefault="00677E2F"/>
    <w:p w14:paraId="7349BA70" w14:textId="77777777" w:rsidR="00677E2F" w:rsidRDefault="00677E2F">
      <w:pPr>
        <w:rPr>
          <w:sz w:val="2"/>
          <w:szCs w:val="2"/>
        </w:rPr>
      </w:pPr>
    </w:p>
    <w:p w14:paraId="6E825891" w14:textId="77777777" w:rsidR="00677E2F" w:rsidRDefault="00677E2F"/>
    <w:p w14:paraId="198C9283" w14:textId="77777777" w:rsidR="00677E2F" w:rsidRDefault="00677E2F">
      <w:pPr>
        <w:spacing w:after="0" w:line="240" w:lineRule="auto"/>
      </w:pPr>
    </w:p>
  </w:footnote>
  <w:footnote w:type="continuationSeparator" w:id="0">
    <w:p w14:paraId="4C2E5066" w14:textId="77777777" w:rsidR="00677E2F" w:rsidRDefault="0067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2F"/>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17747</TotalTime>
  <Pages>3</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2253</cp:revision>
  <cp:lastPrinted>2009-02-06T05:36:00Z</cp:lastPrinted>
  <dcterms:created xsi:type="dcterms:W3CDTF">2024-01-07T13:43:00Z</dcterms:created>
  <dcterms:modified xsi:type="dcterms:W3CDTF">2024-02-07T11:30:00Z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