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hint="eastAsia"/>
          <w:kern w:val="0"/>
          <w:sz w:val="28"/>
          <w:szCs w:val="28"/>
          <w:lang w:eastAsia="ru-RU"/>
        </w:rPr>
        <w:t>Государственное</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образовательное</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учреждение</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высшего</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профессионального</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образования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МОСКОВСКИЙ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ГУМАНИТАРНЫЙ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ПЕДАГОГИЧЕСКИЙ</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hint="eastAsia"/>
          <w:kern w:val="0"/>
          <w:sz w:val="28"/>
          <w:szCs w:val="28"/>
          <w:lang w:eastAsia="ru-RU"/>
        </w:rPr>
        <w:t>ИНСТИТУТ</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МГПИ</w:t>
      </w:r>
      <w:r w:rsidRPr="00C22760">
        <w:rPr>
          <w:rFonts w:ascii="Times New Roman" w:eastAsia="Times New Roman" w:hAnsi="Times New Roman" w:cs="Times New Roman"/>
          <w:kern w:val="0"/>
          <w:sz w:val="28"/>
          <w:szCs w:val="28"/>
          <w:lang w:eastAsia="ru-RU"/>
        </w:rPr>
        <w:t>)</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hint="eastAsia"/>
          <w:kern w:val="0"/>
          <w:sz w:val="28"/>
          <w:szCs w:val="28"/>
          <w:lang w:eastAsia="ru-RU"/>
        </w:rPr>
        <w:t>На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правах</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рукописи</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OS.2.00 8 00528 *</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hint="eastAsia"/>
          <w:kern w:val="0"/>
          <w:sz w:val="28"/>
          <w:szCs w:val="28"/>
          <w:lang w:eastAsia="ru-RU"/>
        </w:rPr>
        <w:t>ШАФРАНСКАЯ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Элеонора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Федоровна</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hint="eastAsia"/>
          <w:kern w:val="0"/>
          <w:sz w:val="28"/>
          <w:szCs w:val="28"/>
          <w:lang w:eastAsia="ru-RU"/>
        </w:rPr>
        <w:t>МИФОПОЭТИКА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ИНОЭТНОКУЛЬТУРНОГО</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ТЕКСТА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РУССКОЙ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ПРОЗЕ</w:t>
      </w:r>
      <w:r w:rsidRPr="00C22760">
        <w:rPr>
          <w:rFonts w:ascii="Times New Roman" w:eastAsia="Times New Roman" w:hAnsi="Times New Roman" w:cs="Times New Roman"/>
          <w:kern w:val="0"/>
          <w:sz w:val="28"/>
          <w:szCs w:val="28"/>
          <w:lang w:eastAsia="ru-RU"/>
        </w:rPr>
        <w:t xml:space="preserve"> XX - XXI </w:t>
      </w:r>
      <w:r w:rsidRPr="00C22760">
        <w:rPr>
          <w:rFonts w:ascii="Times New Roman" w:eastAsia="Times New Roman" w:hAnsi="Times New Roman" w:cs="Times New Roman" w:hint="eastAsia"/>
          <w:kern w:val="0"/>
          <w:sz w:val="28"/>
          <w:szCs w:val="28"/>
          <w:lang w:eastAsia="ru-RU"/>
        </w:rPr>
        <w:t>вв</w:t>
      </w:r>
      <w:r w:rsidRPr="00C22760">
        <w:rPr>
          <w:rFonts w:ascii="Times New Roman" w:eastAsia="Times New Roman" w:hAnsi="Times New Roman" w:cs="Times New Roman"/>
          <w:kern w:val="0"/>
          <w:sz w:val="28"/>
          <w:szCs w:val="28"/>
          <w:lang w:eastAsia="ru-RU"/>
        </w:rPr>
        <w:t>.</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hint="eastAsia"/>
          <w:kern w:val="0"/>
          <w:sz w:val="28"/>
          <w:szCs w:val="28"/>
          <w:lang w:eastAsia="ru-RU"/>
        </w:rPr>
        <w:t>Специальность</w:t>
      </w:r>
      <w:r w:rsidRPr="00C22760">
        <w:rPr>
          <w:rFonts w:ascii="Times New Roman" w:eastAsia="Times New Roman" w:hAnsi="Times New Roman" w:cs="Times New Roman"/>
          <w:kern w:val="0"/>
          <w:sz w:val="28"/>
          <w:szCs w:val="28"/>
          <w:lang w:eastAsia="ru-RU"/>
        </w:rPr>
        <w:t xml:space="preserve"> 10.01.01 - </w:t>
      </w:r>
      <w:r w:rsidRPr="00C22760">
        <w:rPr>
          <w:rFonts w:ascii="Times New Roman" w:eastAsia="Times New Roman" w:hAnsi="Times New Roman" w:cs="Times New Roman" w:hint="eastAsia"/>
          <w:kern w:val="0"/>
          <w:sz w:val="28"/>
          <w:szCs w:val="28"/>
          <w:lang w:eastAsia="ru-RU"/>
        </w:rPr>
        <w:t>русская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литература</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hint="eastAsia"/>
          <w:kern w:val="0"/>
          <w:sz w:val="28"/>
          <w:szCs w:val="28"/>
          <w:lang w:eastAsia="ru-RU"/>
        </w:rPr>
        <w:t>ДИССЕРТАЦИЯ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на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соискание</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ученой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степени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доктора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филологических</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наук</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 xml:space="preserve"> </w:t>
      </w:r>
    </w:p>
    <w:p w:rsidR="00C22760" w:rsidRPr="00C22760" w:rsidRDefault="00C22760" w:rsidP="00C22760">
      <w:pPr>
        <w:rPr>
          <w:rFonts w:ascii="Times New Roman" w:eastAsia="Times New Roman" w:hAnsi="Times New Roman" w:cs="Times New Roman"/>
          <w:kern w:val="0"/>
          <w:sz w:val="28"/>
          <w:szCs w:val="28"/>
          <w:lang w:eastAsia="ru-RU"/>
        </w:rPr>
      </w:pP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hint="eastAsia"/>
          <w:kern w:val="0"/>
          <w:sz w:val="28"/>
          <w:szCs w:val="28"/>
          <w:lang w:eastAsia="ru-RU"/>
        </w:rPr>
        <w:t>Москва</w:t>
      </w:r>
      <w:r w:rsidRPr="00C22760">
        <w:rPr>
          <w:rFonts w:ascii="Times New Roman" w:eastAsia="Times New Roman" w:hAnsi="Times New Roman" w:cs="Times New Roman"/>
          <w:kern w:val="0"/>
          <w:sz w:val="28"/>
          <w:szCs w:val="28"/>
          <w:lang w:eastAsia="ru-RU"/>
        </w:rPr>
        <w:t xml:space="preserve"> - 2008</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hint="eastAsia"/>
          <w:kern w:val="0"/>
          <w:sz w:val="28"/>
          <w:szCs w:val="28"/>
          <w:lang w:eastAsia="ru-RU"/>
        </w:rPr>
        <w:t>ВВЕДЕНИЕ</w:t>
      </w:r>
      <w:r w:rsidRPr="00C22760">
        <w:rPr>
          <w:rFonts w:ascii="Times New Roman" w:eastAsia="Times New Roman" w:hAnsi="Times New Roman" w:cs="Times New Roman"/>
          <w:kern w:val="0"/>
          <w:sz w:val="28"/>
          <w:szCs w:val="28"/>
          <w:lang w:eastAsia="ru-RU"/>
        </w:rPr>
        <w:tab/>
        <w:t>4-45</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1.</w:t>
      </w:r>
      <w:r w:rsidRPr="00C22760">
        <w:rPr>
          <w:rFonts w:ascii="Times New Roman" w:eastAsia="Times New Roman" w:hAnsi="Times New Roman" w:cs="Times New Roman"/>
          <w:kern w:val="0"/>
          <w:sz w:val="28"/>
          <w:szCs w:val="28"/>
          <w:lang w:eastAsia="ru-RU"/>
        </w:rPr>
        <w:tab/>
      </w:r>
      <w:r w:rsidRPr="00C22760">
        <w:rPr>
          <w:rFonts w:ascii="Times New Roman" w:eastAsia="Times New Roman" w:hAnsi="Times New Roman" w:cs="Times New Roman" w:hint="eastAsia"/>
          <w:kern w:val="0"/>
          <w:sz w:val="28"/>
          <w:szCs w:val="28"/>
          <w:lang w:eastAsia="ru-RU"/>
        </w:rPr>
        <w:t>Феномен</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русской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литературы</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писателей</w:t>
      </w:r>
      <w:r w:rsidRPr="00C22760">
        <w:rPr>
          <w:rFonts w:ascii="Times New Roman" w:eastAsia="Times New Roman" w:hAnsi="Times New Roman" w:cs="Times New Roman"/>
          <w:kern w:val="0"/>
          <w:sz w:val="28"/>
          <w:szCs w:val="28"/>
          <w:lang w:eastAsia="ru-RU"/>
        </w:rPr>
        <w:t xml:space="preserve"> - </w:t>
      </w:r>
      <w:r w:rsidRPr="00C22760">
        <w:rPr>
          <w:rFonts w:ascii="Times New Roman" w:eastAsia="Times New Roman" w:hAnsi="Times New Roman" w:cs="Times New Roman" w:hint="eastAsia"/>
          <w:kern w:val="0"/>
          <w:sz w:val="28"/>
          <w:szCs w:val="28"/>
          <w:lang w:eastAsia="ru-RU"/>
        </w:rPr>
        <w:t>референтов</w:t>
      </w:r>
      <w:r w:rsidRPr="00C22760">
        <w:rPr>
          <w:rFonts w:ascii="Times New Roman" w:eastAsia="Times New Roman" w:hAnsi="Times New Roman" w:cs="Times New Roman"/>
          <w:kern w:val="0"/>
          <w:sz w:val="28"/>
          <w:szCs w:val="28"/>
          <w:lang w:eastAsia="ru-RU"/>
        </w:rPr>
        <w:t xml:space="preserve"> 4-17 </w:t>
      </w:r>
      <w:r w:rsidRPr="00C22760">
        <w:rPr>
          <w:rFonts w:ascii="Times New Roman" w:eastAsia="Times New Roman" w:hAnsi="Times New Roman" w:cs="Times New Roman" w:hint="eastAsia"/>
          <w:kern w:val="0"/>
          <w:sz w:val="28"/>
          <w:szCs w:val="28"/>
          <w:lang w:eastAsia="ru-RU"/>
        </w:rPr>
        <w:t>инокультуры</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2.</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Фольклоризм</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мифологизм</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как</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категории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мифопоэтики</w:t>
      </w:r>
      <w:r w:rsidRPr="00C22760">
        <w:rPr>
          <w:rFonts w:ascii="Times New Roman" w:eastAsia="Times New Roman" w:hAnsi="Times New Roman" w:cs="Times New Roman"/>
          <w:kern w:val="0"/>
          <w:sz w:val="28"/>
          <w:szCs w:val="28"/>
          <w:lang w:eastAsia="ru-RU"/>
        </w:rPr>
        <w:tab/>
        <w:t xml:space="preserve">17-38 </w:t>
      </w:r>
      <w:r w:rsidRPr="00C22760">
        <w:rPr>
          <w:rFonts w:ascii="Times New Roman" w:eastAsia="Times New Roman" w:hAnsi="Times New Roman" w:cs="Times New Roman" w:hint="eastAsia"/>
          <w:kern w:val="0"/>
          <w:sz w:val="28"/>
          <w:szCs w:val="28"/>
          <w:lang w:eastAsia="ru-RU"/>
        </w:rPr>
        <w:t>иноэтнокультурного</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текста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русской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прозы</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Характеристические</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данные</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исследования</w:t>
      </w:r>
      <w:r w:rsidRPr="00C22760">
        <w:rPr>
          <w:rFonts w:ascii="Times New Roman" w:eastAsia="Times New Roman" w:hAnsi="Times New Roman" w:cs="Times New Roman"/>
          <w:kern w:val="0"/>
          <w:sz w:val="28"/>
          <w:szCs w:val="28"/>
          <w:lang w:eastAsia="ru-RU"/>
        </w:rPr>
        <w:tab/>
        <w:t>38-42</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4.</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Структура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исследования</w:t>
      </w:r>
      <w:r w:rsidRPr="00C22760">
        <w:rPr>
          <w:rFonts w:ascii="Times New Roman" w:eastAsia="Times New Roman" w:hAnsi="Times New Roman" w:cs="Times New Roman"/>
          <w:kern w:val="0"/>
          <w:sz w:val="28"/>
          <w:szCs w:val="28"/>
          <w:lang w:eastAsia="ru-RU"/>
        </w:rPr>
        <w:tab/>
        <w:t>42-45</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hint="eastAsia"/>
          <w:kern w:val="0"/>
          <w:sz w:val="28"/>
          <w:szCs w:val="28"/>
          <w:lang w:eastAsia="ru-RU"/>
        </w:rPr>
        <w:t>ГЛАВА</w:t>
      </w:r>
      <w:r w:rsidRPr="00C22760">
        <w:rPr>
          <w:rFonts w:ascii="Times New Roman" w:eastAsia="Times New Roman" w:hAnsi="Times New Roman" w:cs="Times New Roman"/>
          <w:kern w:val="0"/>
          <w:sz w:val="28"/>
          <w:szCs w:val="28"/>
          <w:lang w:eastAsia="ru-RU"/>
        </w:rPr>
        <w:t xml:space="preserve"> 1. </w:t>
      </w:r>
      <w:r w:rsidRPr="00C22760">
        <w:rPr>
          <w:rFonts w:ascii="Times New Roman" w:eastAsia="Times New Roman" w:hAnsi="Times New Roman" w:cs="Times New Roman" w:hint="eastAsia"/>
          <w:kern w:val="0"/>
          <w:sz w:val="28"/>
          <w:szCs w:val="28"/>
          <w:lang w:eastAsia="ru-RU"/>
        </w:rPr>
        <w:t>ИНОЭТНОКУЛЬТУРНЫЙ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ТЕКСТ</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ПРОЗЫ</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ДИНЫ</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РУБИНОЙ</w:t>
      </w:r>
      <w:r w:rsidRPr="00C22760">
        <w:rPr>
          <w:rFonts w:ascii="Times New Roman" w:eastAsia="Times New Roman" w:hAnsi="Times New Roman" w:cs="Times New Roman"/>
          <w:kern w:val="0"/>
          <w:sz w:val="28"/>
          <w:szCs w:val="28"/>
          <w:lang w:eastAsia="ru-RU"/>
        </w:rPr>
        <w:tab/>
        <w:t>46-184</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1.1.</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ПРОСТРАНСТВО</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ПРОЗЫ</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ДИНЫ</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РУБИНОЙ</w:t>
      </w:r>
      <w:r w:rsidRPr="00C22760">
        <w:rPr>
          <w:rFonts w:ascii="Times New Roman" w:eastAsia="Times New Roman" w:hAnsi="Times New Roman" w:cs="Times New Roman"/>
          <w:kern w:val="0"/>
          <w:sz w:val="28"/>
          <w:szCs w:val="28"/>
          <w:lang w:eastAsia="ru-RU"/>
        </w:rPr>
        <w:tab/>
        <w:t>49-102</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1.1.1.</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Концепт</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Дома</w:t>
      </w:r>
      <w:r w:rsidRPr="00C22760">
        <w:rPr>
          <w:rFonts w:ascii="Times New Roman" w:eastAsia="Times New Roman" w:hAnsi="Times New Roman" w:cs="Times New Roman"/>
          <w:kern w:val="0"/>
          <w:sz w:val="28"/>
          <w:szCs w:val="28"/>
          <w:lang w:eastAsia="ru-RU"/>
        </w:rPr>
        <w:tab/>
        <w:t>49-65</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1.1.2.</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Дом</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мотив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изгнания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восхождения</w:t>
      </w:r>
      <w:r w:rsidRPr="00C22760">
        <w:rPr>
          <w:rFonts w:ascii="Times New Roman" w:eastAsia="Times New Roman" w:hAnsi="Times New Roman" w:cs="Times New Roman"/>
          <w:kern w:val="0"/>
          <w:sz w:val="28"/>
          <w:szCs w:val="28"/>
          <w:lang w:eastAsia="ru-RU"/>
        </w:rPr>
        <w:tab/>
        <w:t>65-102</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1.1.2.1.</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Мотив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восхождения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роман</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«Синдикат»</w:t>
      </w:r>
      <w:r w:rsidRPr="00C22760">
        <w:rPr>
          <w:rFonts w:ascii="Times New Roman" w:eastAsia="Times New Roman" w:hAnsi="Times New Roman" w:cs="Times New Roman"/>
          <w:kern w:val="0"/>
          <w:sz w:val="28"/>
          <w:szCs w:val="28"/>
          <w:lang w:eastAsia="ru-RU"/>
        </w:rPr>
        <w:tab/>
        <w:t>66-85</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1.1.2.2.</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Европейский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текст</w:t>
      </w:r>
      <w:r w:rsidRPr="00C22760">
        <w:rPr>
          <w:rFonts w:ascii="Times New Roman" w:eastAsia="Times New Roman" w:hAnsi="Times New Roman" w:cs="Times New Roman"/>
          <w:kern w:val="0"/>
          <w:sz w:val="28"/>
          <w:szCs w:val="28"/>
          <w:lang w:eastAsia="ru-RU"/>
        </w:rPr>
        <w:tab/>
        <w:t>85-94</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1.1.2.3.</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Израильский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текст</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тема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терроризма</w:t>
      </w:r>
      <w:r w:rsidRPr="00C22760">
        <w:rPr>
          <w:rFonts w:ascii="Times New Roman" w:eastAsia="Times New Roman" w:hAnsi="Times New Roman" w:cs="Times New Roman"/>
          <w:kern w:val="0"/>
          <w:sz w:val="28"/>
          <w:szCs w:val="28"/>
          <w:lang w:eastAsia="ru-RU"/>
        </w:rPr>
        <w:tab/>
        <w:t>94-102</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1.2.</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ФОЛЬКЛОРНО</w:t>
      </w:r>
      <w:r w:rsidRPr="00C22760">
        <w:rPr>
          <w:rFonts w:ascii="Times New Roman" w:eastAsia="Times New Roman" w:hAnsi="Times New Roman" w:cs="Times New Roman"/>
          <w:kern w:val="0"/>
          <w:sz w:val="28"/>
          <w:szCs w:val="28"/>
          <w:lang w:eastAsia="ru-RU"/>
        </w:rPr>
        <w:t>-</w:t>
      </w:r>
      <w:r w:rsidRPr="00C22760">
        <w:rPr>
          <w:rFonts w:ascii="Times New Roman" w:eastAsia="Times New Roman" w:hAnsi="Times New Roman" w:cs="Times New Roman" w:hint="eastAsia"/>
          <w:kern w:val="0"/>
          <w:sz w:val="28"/>
          <w:szCs w:val="28"/>
          <w:lang w:eastAsia="ru-RU"/>
        </w:rPr>
        <w:t>МИФОЛОГИЧЕСКИЕ</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МОТИВЫ</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ПРОЗЫ</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ДИНЫ</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РУБИНОЙ</w:t>
      </w:r>
      <w:r w:rsidRPr="00C22760">
        <w:rPr>
          <w:rFonts w:ascii="Times New Roman" w:eastAsia="Times New Roman" w:hAnsi="Times New Roman" w:cs="Times New Roman"/>
          <w:kern w:val="0"/>
          <w:sz w:val="28"/>
          <w:szCs w:val="28"/>
          <w:lang w:eastAsia="ru-RU"/>
        </w:rPr>
        <w:tab/>
        <w:t>102-184</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lastRenderedPageBreak/>
        <w:t>1.2.1.</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Мотив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Мессии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мессианства</w:t>
      </w:r>
      <w:r w:rsidRPr="00C22760">
        <w:rPr>
          <w:rFonts w:ascii="Times New Roman" w:eastAsia="Times New Roman" w:hAnsi="Times New Roman" w:cs="Times New Roman"/>
          <w:kern w:val="0"/>
          <w:sz w:val="28"/>
          <w:szCs w:val="28"/>
          <w:lang w:eastAsia="ru-RU"/>
        </w:rPr>
        <w:tab/>
        <w:t>102-120</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1.2.2.</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«Антисемитский»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текст</w:t>
      </w:r>
      <w:r w:rsidRPr="00C22760">
        <w:rPr>
          <w:rFonts w:ascii="Times New Roman" w:eastAsia="Times New Roman" w:hAnsi="Times New Roman" w:cs="Times New Roman"/>
          <w:kern w:val="0"/>
          <w:sz w:val="28"/>
          <w:szCs w:val="28"/>
          <w:lang w:eastAsia="ru-RU"/>
        </w:rPr>
        <w:tab/>
        <w:t>120-135</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1.2.3.</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Еврей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образ</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мифологии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фольклора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повседневности</w:t>
      </w:r>
      <w:r w:rsidRPr="00C22760">
        <w:rPr>
          <w:rFonts w:ascii="Times New Roman" w:eastAsia="Times New Roman" w:hAnsi="Times New Roman" w:cs="Times New Roman"/>
          <w:kern w:val="0"/>
          <w:sz w:val="28"/>
          <w:szCs w:val="28"/>
          <w:lang w:eastAsia="ru-RU"/>
        </w:rPr>
        <w:tab/>
        <w:t>135-143</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1.2.4.</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Советская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мифология</w:t>
      </w:r>
      <w:r w:rsidRPr="00C22760">
        <w:rPr>
          <w:rFonts w:ascii="Times New Roman" w:eastAsia="Times New Roman" w:hAnsi="Times New Roman" w:cs="Times New Roman"/>
          <w:kern w:val="0"/>
          <w:sz w:val="28"/>
          <w:szCs w:val="28"/>
          <w:lang w:eastAsia="ru-RU"/>
        </w:rPr>
        <w:tab/>
        <w:t>143-154</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1.2.5.</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Герой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прозы</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Рубиной</w:t>
      </w:r>
      <w:r w:rsidRPr="00C22760">
        <w:rPr>
          <w:rFonts w:ascii="Times New Roman" w:eastAsia="Times New Roman" w:hAnsi="Times New Roman" w:cs="Times New Roman"/>
          <w:kern w:val="0"/>
          <w:sz w:val="28"/>
          <w:szCs w:val="28"/>
          <w:lang w:eastAsia="ru-RU"/>
        </w:rPr>
        <w:tab/>
        <w:t>154-184</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1.2.5.1.</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Герой</w:t>
      </w:r>
      <w:r w:rsidRPr="00C22760">
        <w:rPr>
          <w:rFonts w:ascii="Times New Roman" w:eastAsia="Times New Roman" w:hAnsi="Times New Roman" w:cs="Times New Roman"/>
          <w:kern w:val="0"/>
          <w:sz w:val="28"/>
          <w:szCs w:val="28"/>
          <w:lang w:eastAsia="ru-RU"/>
        </w:rPr>
        <w:t>-</w:t>
      </w:r>
      <w:r w:rsidRPr="00C22760">
        <w:rPr>
          <w:rFonts w:ascii="Times New Roman" w:eastAsia="Times New Roman" w:hAnsi="Times New Roman" w:cs="Times New Roman" w:hint="eastAsia"/>
          <w:kern w:val="0"/>
          <w:sz w:val="28"/>
          <w:szCs w:val="28"/>
          <w:lang w:eastAsia="ru-RU"/>
        </w:rPr>
        <w:t>трикстер</w:t>
      </w:r>
      <w:r w:rsidRPr="00C22760">
        <w:rPr>
          <w:rFonts w:ascii="Times New Roman" w:eastAsia="Times New Roman" w:hAnsi="Times New Roman" w:cs="Times New Roman"/>
          <w:kern w:val="0"/>
          <w:sz w:val="28"/>
          <w:szCs w:val="28"/>
          <w:lang w:eastAsia="ru-RU"/>
        </w:rPr>
        <w:tab/>
        <w:t>155-167</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1.2.5.2.</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Иудейская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богиня</w:t>
      </w:r>
      <w:r w:rsidRPr="00C22760">
        <w:rPr>
          <w:rFonts w:ascii="Times New Roman" w:eastAsia="Times New Roman" w:hAnsi="Times New Roman" w:cs="Times New Roman"/>
          <w:kern w:val="0"/>
          <w:sz w:val="28"/>
          <w:szCs w:val="28"/>
          <w:lang w:eastAsia="ru-RU"/>
        </w:rPr>
        <w:tab/>
        <w:t>167-170</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1.2.5.3.</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«Инцестуальный»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Альфонсо</w:t>
      </w:r>
      <w:r w:rsidRPr="00C22760">
        <w:rPr>
          <w:rFonts w:ascii="Times New Roman" w:eastAsia="Times New Roman" w:hAnsi="Times New Roman" w:cs="Times New Roman"/>
          <w:kern w:val="0"/>
          <w:sz w:val="28"/>
          <w:szCs w:val="28"/>
          <w:lang w:eastAsia="ru-RU"/>
        </w:rPr>
        <w:tab/>
        <w:t>170-173</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1.2.5.4.</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Герой</w:t>
      </w:r>
      <w:r w:rsidRPr="00C22760">
        <w:rPr>
          <w:rFonts w:ascii="Times New Roman" w:eastAsia="Times New Roman" w:hAnsi="Times New Roman" w:cs="Times New Roman"/>
          <w:kern w:val="0"/>
          <w:sz w:val="28"/>
          <w:szCs w:val="28"/>
          <w:lang w:eastAsia="ru-RU"/>
        </w:rPr>
        <w:t>-</w:t>
      </w:r>
      <w:r w:rsidRPr="00C22760">
        <w:rPr>
          <w:rFonts w:ascii="Times New Roman" w:eastAsia="Times New Roman" w:hAnsi="Times New Roman" w:cs="Times New Roman" w:hint="eastAsia"/>
          <w:kern w:val="0"/>
          <w:sz w:val="28"/>
          <w:szCs w:val="28"/>
          <w:lang w:eastAsia="ru-RU"/>
        </w:rPr>
        <w:t>художник</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тема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креативной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личности</w:t>
      </w:r>
      <w:r w:rsidRPr="00C22760">
        <w:rPr>
          <w:rFonts w:ascii="Times New Roman" w:eastAsia="Times New Roman" w:hAnsi="Times New Roman" w:cs="Times New Roman"/>
          <w:kern w:val="0"/>
          <w:sz w:val="28"/>
          <w:szCs w:val="28"/>
          <w:lang w:eastAsia="ru-RU"/>
        </w:rPr>
        <w:tab/>
        <w:t>174-184</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hint="eastAsia"/>
          <w:kern w:val="0"/>
          <w:sz w:val="28"/>
          <w:szCs w:val="28"/>
          <w:lang w:eastAsia="ru-RU"/>
        </w:rPr>
        <w:t>ГЛАВА</w:t>
      </w:r>
      <w:r w:rsidRPr="00C22760">
        <w:rPr>
          <w:rFonts w:ascii="Times New Roman" w:eastAsia="Times New Roman" w:hAnsi="Times New Roman" w:cs="Times New Roman"/>
          <w:kern w:val="0"/>
          <w:sz w:val="28"/>
          <w:szCs w:val="28"/>
          <w:lang w:eastAsia="ru-RU"/>
        </w:rPr>
        <w:t xml:space="preserve"> 2. </w:t>
      </w:r>
      <w:r w:rsidRPr="00C22760">
        <w:rPr>
          <w:rFonts w:ascii="Times New Roman" w:eastAsia="Times New Roman" w:hAnsi="Times New Roman" w:cs="Times New Roman" w:hint="eastAsia"/>
          <w:kern w:val="0"/>
          <w:sz w:val="28"/>
          <w:szCs w:val="28"/>
          <w:lang w:eastAsia="ru-RU"/>
        </w:rPr>
        <w:t>ИНОЭТНОКУЛЬТУРНЫЙ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ТЕКСТ</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ПРОЗЫ</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hint="eastAsia"/>
          <w:kern w:val="0"/>
          <w:sz w:val="28"/>
          <w:szCs w:val="28"/>
          <w:lang w:eastAsia="ru-RU"/>
        </w:rPr>
        <w:t>ТИМУРА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ПУЛАТОВА</w:t>
      </w:r>
      <w:r w:rsidRPr="00C22760">
        <w:rPr>
          <w:rFonts w:ascii="Times New Roman" w:eastAsia="Times New Roman" w:hAnsi="Times New Roman" w:cs="Times New Roman"/>
          <w:kern w:val="0"/>
          <w:sz w:val="28"/>
          <w:szCs w:val="28"/>
          <w:lang w:eastAsia="ru-RU"/>
        </w:rPr>
        <w:tab/>
        <w:t>185-325</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2.1.</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ГЕРОЙ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ПРОЗЫ</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ТИМУРА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ПУЛАТОВА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СУФИЙСКАЯ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ПАРАДИГМА</w:t>
      </w:r>
      <w:r w:rsidRPr="00C22760">
        <w:rPr>
          <w:rFonts w:ascii="Times New Roman" w:eastAsia="Times New Roman" w:hAnsi="Times New Roman" w:cs="Times New Roman"/>
          <w:kern w:val="0"/>
          <w:sz w:val="28"/>
          <w:szCs w:val="28"/>
          <w:lang w:eastAsia="ru-RU"/>
        </w:rPr>
        <w:tab/>
        <w:t>195-229</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2.2.</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МИФОЛОГИЧЕСКАЯ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ФОЛЬКЛОРНАЯ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МОТИВИКА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ПРОЗЫ</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ПУЛАТОВА</w:t>
      </w:r>
      <w:r w:rsidRPr="00C22760">
        <w:rPr>
          <w:rFonts w:ascii="Times New Roman" w:eastAsia="Times New Roman" w:hAnsi="Times New Roman" w:cs="Times New Roman"/>
          <w:kern w:val="0"/>
          <w:sz w:val="28"/>
          <w:szCs w:val="28"/>
          <w:lang w:eastAsia="ru-RU"/>
        </w:rPr>
        <w:tab/>
        <w:t>229-288</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2.2.1.</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Мотив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дома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символика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дома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двора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ворот</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камня</w:t>
      </w:r>
      <w:r w:rsidRPr="00C22760">
        <w:rPr>
          <w:rFonts w:ascii="Times New Roman" w:eastAsia="Times New Roman" w:hAnsi="Times New Roman" w:cs="Times New Roman"/>
          <w:kern w:val="0"/>
          <w:sz w:val="28"/>
          <w:szCs w:val="28"/>
          <w:lang w:eastAsia="ru-RU"/>
        </w:rPr>
        <w:t>)</w:t>
      </w:r>
      <w:r w:rsidRPr="00C22760">
        <w:rPr>
          <w:rFonts w:ascii="Times New Roman" w:eastAsia="Times New Roman" w:hAnsi="Times New Roman" w:cs="Times New Roman"/>
          <w:kern w:val="0"/>
          <w:sz w:val="28"/>
          <w:szCs w:val="28"/>
          <w:lang w:eastAsia="ru-RU"/>
        </w:rPr>
        <w:tab/>
        <w:t>229-248</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2.2.2.</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Мотив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дерева</w:t>
      </w:r>
      <w:r w:rsidRPr="00C22760">
        <w:rPr>
          <w:rFonts w:ascii="Times New Roman" w:eastAsia="Times New Roman" w:hAnsi="Times New Roman" w:cs="Times New Roman"/>
          <w:kern w:val="0"/>
          <w:sz w:val="28"/>
          <w:szCs w:val="28"/>
          <w:lang w:eastAsia="ru-RU"/>
        </w:rPr>
        <w:tab/>
        <w:t>248-257</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2.2.3.</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Мотив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базара</w:t>
      </w:r>
      <w:r w:rsidRPr="00C22760">
        <w:rPr>
          <w:rFonts w:ascii="Times New Roman" w:eastAsia="Times New Roman" w:hAnsi="Times New Roman" w:cs="Times New Roman"/>
          <w:kern w:val="0"/>
          <w:sz w:val="28"/>
          <w:szCs w:val="28"/>
          <w:lang w:eastAsia="ru-RU"/>
        </w:rPr>
        <w:tab/>
        <w:t>257-271</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2.2.4.</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Мотив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денег</w:t>
      </w:r>
      <w:r w:rsidRPr="00C22760">
        <w:rPr>
          <w:rFonts w:ascii="Times New Roman" w:eastAsia="Times New Roman" w:hAnsi="Times New Roman" w:cs="Times New Roman"/>
          <w:kern w:val="0"/>
          <w:sz w:val="28"/>
          <w:szCs w:val="28"/>
          <w:lang w:eastAsia="ru-RU"/>
        </w:rPr>
        <w:tab/>
        <w:t>271-277</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2.2.5.</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Мотив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еды</w:t>
      </w:r>
      <w:r w:rsidRPr="00C22760">
        <w:rPr>
          <w:rFonts w:ascii="Times New Roman" w:eastAsia="Times New Roman" w:hAnsi="Times New Roman" w:cs="Times New Roman"/>
          <w:kern w:val="0"/>
          <w:sz w:val="28"/>
          <w:szCs w:val="28"/>
          <w:lang w:eastAsia="ru-RU"/>
        </w:rPr>
        <w:tab/>
        <w:t>277-288 </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288-325</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288-302</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302-310</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310-325</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326-396</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326-360</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333-342</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342-349</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lastRenderedPageBreak/>
        <w:t>349-360</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360-371</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371-396</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371-381</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381-396</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397-404</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405-421</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405-408</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408</w:t>
      </w:r>
      <w:r w:rsidRPr="00C22760">
        <w:rPr>
          <w:rFonts w:ascii="Times New Roman" w:eastAsia="Times New Roman" w:hAnsi="Times New Roman" w:cs="Times New Roman" w:hint="eastAsia"/>
          <w:kern w:val="0"/>
          <w:sz w:val="28"/>
          <w:szCs w:val="28"/>
          <w:lang w:eastAsia="ru-RU"/>
        </w:rPr>
        <w:t>—</w:t>
      </w:r>
      <w:r w:rsidRPr="00C22760">
        <w:rPr>
          <w:rFonts w:ascii="Times New Roman" w:eastAsia="Times New Roman" w:hAnsi="Times New Roman" w:cs="Times New Roman"/>
          <w:kern w:val="0"/>
          <w:sz w:val="28"/>
          <w:szCs w:val="28"/>
          <w:lang w:eastAsia="ru-RU"/>
        </w:rPr>
        <w:t>420</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421</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422</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423-481</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423-444</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445^48</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448-473</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473-481</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hint="eastAsia"/>
          <w:kern w:val="0"/>
          <w:sz w:val="28"/>
          <w:szCs w:val="28"/>
          <w:lang w:eastAsia="ru-RU"/>
        </w:rPr>
        <w:t>з</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2.3.</w:t>
      </w:r>
      <w:r w:rsidRPr="00C22760">
        <w:rPr>
          <w:rFonts w:ascii="Times New Roman" w:eastAsia="Times New Roman" w:hAnsi="Times New Roman" w:cs="Times New Roman"/>
          <w:kern w:val="0"/>
          <w:sz w:val="28"/>
          <w:szCs w:val="28"/>
          <w:lang w:eastAsia="ru-RU"/>
        </w:rPr>
        <w:tab/>
      </w:r>
      <w:r w:rsidRPr="00C22760">
        <w:rPr>
          <w:rFonts w:ascii="Times New Roman" w:eastAsia="Times New Roman" w:hAnsi="Times New Roman" w:cs="Times New Roman" w:hint="eastAsia"/>
          <w:kern w:val="0"/>
          <w:sz w:val="28"/>
          <w:szCs w:val="28"/>
          <w:lang w:eastAsia="ru-RU"/>
        </w:rPr>
        <w:t>КОРАНИЧЕСКАЯ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СУФИЙСКАЯ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ЭСТЕТИКА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ПОЭТИКЕ</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ПРОЗЫ</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ПУЛАТОВА</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2.3.1.</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Элементы</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поэтики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хадисов</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2.3.2.</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Коранический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хронотоп</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2.3.3.</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Метаморфизм</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hint="eastAsia"/>
          <w:kern w:val="0"/>
          <w:sz w:val="28"/>
          <w:szCs w:val="28"/>
          <w:lang w:eastAsia="ru-RU"/>
        </w:rPr>
        <w:t>ГЛАВА</w:t>
      </w:r>
      <w:r w:rsidRPr="00C22760">
        <w:rPr>
          <w:rFonts w:ascii="Times New Roman" w:eastAsia="Times New Roman" w:hAnsi="Times New Roman" w:cs="Times New Roman"/>
          <w:kern w:val="0"/>
          <w:sz w:val="28"/>
          <w:szCs w:val="28"/>
          <w:lang w:eastAsia="ru-RU"/>
        </w:rPr>
        <w:t xml:space="preserve"> 3. </w:t>
      </w:r>
      <w:r w:rsidRPr="00C22760">
        <w:rPr>
          <w:rFonts w:ascii="Times New Roman" w:eastAsia="Times New Roman" w:hAnsi="Times New Roman" w:cs="Times New Roman" w:hint="eastAsia"/>
          <w:kern w:val="0"/>
          <w:sz w:val="28"/>
          <w:szCs w:val="28"/>
          <w:lang w:eastAsia="ru-RU"/>
        </w:rPr>
        <w:t>МОТИВ</w:t>
      </w:r>
      <w:r w:rsidRPr="00C22760">
        <w:rPr>
          <w:rFonts w:ascii="Times New Roman" w:eastAsia="Times New Roman" w:hAnsi="Times New Roman" w:cs="Times New Roman"/>
          <w:kern w:val="0"/>
          <w:sz w:val="28"/>
          <w:szCs w:val="28"/>
          <w:lang w:eastAsia="ru-RU"/>
        </w:rPr>
        <w:t xml:space="preserve"> </w:t>
      </w:r>
      <w:proofErr w:type="gramStart"/>
      <w:r w:rsidRPr="00C22760">
        <w:rPr>
          <w:rFonts w:ascii="Times New Roman" w:eastAsia="Times New Roman" w:hAnsi="Times New Roman" w:cs="Times New Roman" w:hint="eastAsia"/>
          <w:kern w:val="0"/>
          <w:sz w:val="28"/>
          <w:szCs w:val="28"/>
          <w:lang w:eastAsia="ru-RU"/>
        </w:rPr>
        <w:t>ГОРОДА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В</w:t>
      </w:r>
      <w:proofErr w:type="gramEnd"/>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ИНОЭТНОТЕКСТЕ</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Д</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РУБИНА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ПУЛАТОВ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СУХБАТ</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АФЛАТУНИ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Ч</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АЙТМАТОВ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ВОЛОС</w:t>
      </w:r>
      <w:r w:rsidRPr="00C22760">
        <w:rPr>
          <w:rFonts w:ascii="Times New Roman" w:eastAsia="Times New Roman" w:hAnsi="Times New Roman" w:cs="Times New Roman"/>
          <w:kern w:val="0"/>
          <w:sz w:val="28"/>
          <w:szCs w:val="28"/>
          <w:lang w:eastAsia="ru-RU"/>
        </w:rPr>
        <w:t>)</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w:t>
      </w:r>
      <w:r w:rsidRPr="00C22760">
        <w:rPr>
          <w:rFonts w:ascii="Times New Roman" w:eastAsia="Times New Roman" w:hAnsi="Times New Roman" w:cs="Times New Roman"/>
          <w:kern w:val="0"/>
          <w:sz w:val="28"/>
          <w:szCs w:val="28"/>
          <w:lang w:eastAsia="ru-RU"/>
        </w:rPr>
        <w:tab/>
        <w:t xml:space="preserve"> 1. </w:t>
      </w:r>
      <w:r w:rsidRPr="00C22760">
        <w:rPr>
          <w:rFonts w:ascii="Times New Roman" w:eastAsia="Times New Roman" w:hAnsi="Times New Roman" w:cs="Times New Roman" w:hint="eastAsia"/>
          <w:kern w:val="0"/>
          <w:sz w:val="28"/>
          <w:szCs w:val="28"/>
          <w:lang w:eastAsia="ru-RU"/>
        </w:rPr>
        <w:t>ТАШКЕНТСКИЙ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ТЕКСТ</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ПРОЗЕ</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ДИНЫ</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РУБИНОЙ</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3.1.1.</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Био</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семиосфера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Ташкентского</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текста</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3.1.2.</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Лексико</w:t>
      </w:r>
      <w:r w:rsidRPr="00C22760">
        <w:rPr>
          <w:rFonts w:ascii="Times New Roman" w:eastAsia="Times New Roman" w:hAnsi="Times New Roman" w:cs="Times New Roman"/>
          <w:kern w:val="0"/>
          <w:sz w:val="28"/>
          <w:szCs w:val="28"/>
          <w:lang w:eastAsia="ru-RU"/>
        </w:rPr>
        <w:t>-</w:t>
      </w:r>
      <w:r w:rsidRPr="00C22760">
        <w:rPr>
          <w:rFonts w:ascii="Times New Roman" w:eastAsia="Times New Roman" w:hAnsi="Times New Roman" w:cs="Times New Roman" w:hint="eastAsia"/>
          <w:kern w:val="0"/>
          <w:sz w:val="28"/>
          <w:szCs w:val="28"/>
          <w:lang w:eastAsia="ru-RU"/>
        </w:rPr>
        <w:t>семиотическая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составляющая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Ташкентского</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текста</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3.1.3.</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Категория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времени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Ташкентском</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тексте</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lastRenderedPageBreak/>
        <w:t>3.2.</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МОТИВ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ГОРОДА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ПРОЗЕ</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ПУЛАТОВА</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3.3.</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МОТИВ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ГОРОДА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ПРОЗЕ</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С</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АФЛАТУНИ</w:t>
      </w:r>
      <w:r w:rsidRPr="00C22760">
        <w:rPr>
          <w:rFonts w:ascii="Times New Roman" w:eastAsia="Times New Roman" w:hAnsi="Times New Roman" w:cs="Times New Roman"/>
          <w:kern w:val="0"/>
          <w:sz w:val="28"/>
          <w:szCs w:val="28"/>
          <w:lang w:eastAsia="ru-RU"/>
        </w:rPr>
        <w:t>,</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4.</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АЙТМАТОВА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ВОЛОСА</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3.3.1.</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Притчевость</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мотива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города</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3.3.2.</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«Ташкентский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роман»</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как</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культурологическая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парадигма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прозе</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Сухбата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Афлатуни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Чингиза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Айтматова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Андрея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Волоса</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hint="eastAsia"/>
          <w:kern w:val="0"/>
          <w:sz w:val="28"/>
          <w:szCs w:val="28"/>
          <w:lang w:eastAsia="ru-RU"/>
        </w:rPr>
        <w:t>ЗАКЛЮЧЕНИЕ</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БИБЛИОГРАФИЯ</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hint="eastAsia"/>
          <w:kern w:val="0"/>
          <w:sz w:val="28"/>
          <w:szCs w:val="28"/>
          <w:lang w:eastAsia="ru-RU"/>
        </w:rPr>
        <w:t>Литературные</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фольклорные</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источники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Исследования</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монографии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статьи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Справочные</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источники</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hint="eastAsia"/>
          <w:kern w:val="0"/>
          <w:sz w:val="28"/>
          <w:szCs w:val="28"/>
          <w:lang w:eastAsia="ru-RU"/>
        </w:rPr>
        <w:t>СПИСОК</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ИНФОРМАНТОВ</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ПРИЛОЖЕНИЕ</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I.</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Лексика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Ташкентского</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текста</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II.</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Персоналии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Ташкентского</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текста</w:t>
      </w:r>
    </w:p>
    <w:p w:rsidR="00C22760" w:rsidRPr="00C22760"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III.</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Локусы</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Ташкента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его</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предместий</w:t>
      </w:r>
    </w:p>
    <w:p w:rsidR="00680C51" w:rsidRDefault="00C22760" w:rsidP="00C22760">
      <w:pPr>
        <w:rPr>
          <w:rFonts w:ascii="Times New Roman" w:eastAsia="Times New Roman" w:hAnsi="Times New Roman" w:cs="Times New Roman"/>
          <w:kern w:val="0"/>
          <w:sz w:val="28"/>
          <w:szCs w:val="28"/>
          <w:lang w:eastAsia="ru-RU"/>
        </w:rPr>
      </w:pPr>
      <w:r w:rsidRPr="00C22760">
        <w:rPr>
          <w:rFonts w:ascii="Times New Roman" w:eastAsia="Times New Roman" w:hAnsi="Times New Roman" w:cs="Times New Roman"/>
          <w:kern w:val="0"/>
          <w:sz w:val="28"/>
          <w:szCs w:val="28"/>
          <w:lang w:eastAsia="ru-RU"/>
        </w:rPr>
        <w:t>IV.</w:t>
      </w:r>
      <w:r w:rsidRPr="00C22760">
        <w:rPr>
          <w:rFonts w:ascii="Times New Roman" w:eastAsia="Times New Roman" w:hAnsi="Times New Roman" w:cs="Times New Roman"/>
          <w:kern w:val="0"/>
          <w:sz w:val="28"/>
          <w:szCs w:val="28"/>
          <w:lang w:eastAsia="ru-RU"/>
        </w:rPr>
        <w:tab/>
        <w:t xml:space="preserve"> </w:t>
      </w:r>
      <w:r w:rsidRPr="00C22760">
        <w:rPr>
          <w:rFonts w:ascii="Times New Roman" w:eastAsia="Times New Roman" w:hAnsi="Times New Roman" w:cs="Times New Roman" w:hint="eastAsia"/>
          <w:kern w:val="0"/>
          <w:sz w:val="28"/>
          <w:szCs w:val="28"/>
          <w:lang w:eastAsia="ru-RU"/>
        </w:rPr>
        <w:t>Краткий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дайджест</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теорий</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мифа</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его</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современного</w:t>
      </w:r>
      <w:r w:rsidRPr="00C22760">
        <w:rPr>
          <w:rFonts w:ascii="Times New Roman" w:eastAsia="Times New Roman" w:hAnsi="Times New Roman" w:cs="Times New Roman"/>
          <w:kern w:val="0"/>
          <w:sz w:val="28"/>
          <w:szCs w:val="28"/>
          <w:lang w:eastAsia="ru-RU"/>
        </w:rPr>
        <w:t xml:space="preserve"> </w:t>
      </w:r>
      <w:r w:rsidRPr="00C22760">
        <w:rPr>
          <w:rFonts w:ascii="Times New Roman" w:eastAsia="Times New Roman" w:hAnsi="Times New Roman" w:cs="Times New Roman" w:hint="eastAsia"/>
          <w:kern w:val="0"/>
          <w:sz w:val="28"/>
          <w:szCs w:val="28"/>
          <w:lang w:eastAsia="ru-RU"/>
        </w:rPr>
        <w:t>изучения</w:t>
      </w:r>
    </w:p>
    <w:p w:rsidR="00C22760" w:rsidRDefault="00C22760" w:rsidP="00C22760"/>
    <w:p w:rsidR="00C22760" w:rsidRDefault="00C22760" w:rsidP="00C22760"/>
    <w:p w:rsidR="00C22760" w:rsidRDefault="00C22760" w:rsidP="00C22760"/>
    <w:p w:rsidR="00C22760" w:rsidRDefault="00C22760" w:rsidP="00C22760">
      <w:r>
        <w:rPr>
          <w:rFonts w:hint="eastAsia"/>
        </w:rPr>
        <w:t>ЗАКЛЮЧЕНИЕ</w:t>
      </w:r>
    </w:p>
    <w:p w:rsidR="00C22760" w:rsidRDefault="00C22760" w:rsidP="00C22760">
      <w:r>
        <w:rPr>
          <w:rFonts w:hint="eastAsia"/>
        </w:rPr>
        <w:t>Русскую</w:t>
      </w:r>
      <w:r>
        <w:t></w:t>
      </w:r>
      <w:r>
        <w:rPr>
          <w:rFonts w:hint="eastAsia"/>
        </w:rPr>
        <w:t>литературу</w:t>
      </w:r>
      <w:r>
        <w:t></w:t>
      </w:r>
      <w:r>
        <w:rPr>
          <w:rFonts w:hint="eastAsia"/>
        </w:rPr>
        <w:t>последней</w:t>
      </w:r>
      <w:r>
        <w:t></w:t>
      </w:r>
      <w:r>
        <w:rPr>
          <w:rFonts w:hint="eastAsia"/>
        </w:rPr>
        <w:t>трети</w:t>
      </w:r>
      <w:r>
        <w:t></w:t>
      </w:r>
      <w:r>
        <w:t></w:t>
      </w:r>
      <w:r>
        <w:t></w:t>
      </w:r>
      <w:r>
        <w:t></w:t>
      </w:r>
      <w:r>
        <w:rPr>
          <w:rFonts w:hint="eastAsia"/>
        </w:rPr>
        <w:t>в</w:t>
      </w:r>
      <w:r>
        <w:t></w:t>
      </w:r>
      <w:r>
        <w:t></w:t>
      </w:r>
      <w:r>
        <w:rPr>
          <w:rFonts w:hint="eastAsia"/>
        </w:rPr>
        <w:t>и</w:t>
      </w:r>
      <w:r>
        <w:t></w:t>
      </w:r>
      <w:r>
        <w:rPr>
          <w:rFonts w:hint="eastAsia"/>
        </w:rPr>
        <w:t>рубежа</w:t>
      </w:r>
      <w:r>
        <w:t></w:t>
      </w:r>
      <w:r>
        <w:t></w:t>
      </w:r>
      <w:r>
        <w:t></w:t>
      </w:r>
      <w:r>
        <w:t></w:t>
      </w:r>
      <w:r>
        <w:rPr>
          <w:rFonts w:hint="eastAsia"/>
        </w:rPr>
        <w:t>—</w:t>
      </w:r>
      <w:r>
        <w:t></w:t>
      </w:r>
      <w:r>
        <w:t></w:t>
      </w:r>
      <w:r>
        <w:t></w:t>
      </w:r>
      <w:r>
        <w:t></w:t>
      </w:r>
      <w:r>
        <w:t></w:t>
      </w:r>
      <w:r>
        <w:rPr>
          <w:rFonts w:hint="eastAsia"/>
        </w:rPr>
        <w:t>вв</w:t>
      </w:r>
      <w:r>
        <w:t></w:t>
      </w:r>
      <w:r>
        <w:t></w:t>
      </w:r>
      <w:r>
        <w:rPr>
          <w:rFonts w:hint="eastAsia"/>
        </w:rPr>
        <w:t>характеризует</w:t>
      </w:r>
      <w:r>
        <w:t></w:t>
      </w:r>
      <w:r>
        <w:rPr>
          <w:rFonts w:hint="eastAsia"/>
        </w:rPr>
        <w:t>появление</w:t>
      </w:r>
      <w:r>
        <w:t></w:t>
      </w:r>
      <w:r>
        <w:rPr>
          <w:rFonts w:hint="eastAsia"/>
        </w:rPr>
        <w:t>этнически</w:t>
      </w:r>
      <w:r>
        <w:t></w:t>
      </w:r>
      <w:r>
        <w:rPr>
          <w:rFonts w:hint="eastAsia"/>
        </w:rPr>
        <w:t>окрашенного</w:t>
      </w:r>
      <w:r>
        <w:t></w:t>
      </w:r>
      <w:r>
        <w:rPr>
          <w:rFonts w:hint="eastAsia"/>
        </w:rPr>
        <w:t>феномена</w:t>
      </w:r>
      <w:r>
        <w:t></w:t>
      </w:r>
      <w:r>
        <w:t></w:t>
      </w:r>
      <w:r>
        <w:t></w:t>
      </w:r>
      <w:r>
        <w:rPr>
          <w:rFonts w:hint="eastAsia"/>
        </w:rPr>
        <w:t>литературы</w:t>
      </w:r>
      <w:r>
        <w:t></w:t>
      </w:r>
      <w:r>
        <w:t></w:t>
      </w:r>
      <w:r>
        <w:rPr>
          <w:rFonts w:hint="eastAsia"/>
        </w:rPr>
        <w:t>в</w:t>
      </w:r>
      <w:r>
        <w:t></w:t>
      </w:r>
      <w:r>
        <w:rPr>
          <w:rFonts w:hint="eastAsia"/>
        </w:rPr>
        <w:t>которой</w:t>
      </w:r>
      <w:r>
        <w:t></w:t>
      </w:r>
      <w:r>
        <w:rPr>
          <w:rFonts w:hint="eastAsia"/>
        </w:rPr>
        <w:t>присутствует</w:t>
      </w:r>
      <w:r>
        <w:t></w:t>
      </w:r>
      <w:r>
        <w:rPr>
          <w:rFonts w:hint="eastAsia"/>
        </w:rPr>
        <w:t>иноэтнокультурный</w:t>
      </w:r>
      <w:r>
        <w:t></w:t>
      </w:r>
      <w:r>
        <w:rPr>
          <w:rFonts w:hint="eastAsia"/>
        </w:rPr>
        <w:t>текст</w:t>
      </w:r>
      <w:r>
        <w:t></w:t>
      </w:r>
      <w:r>
        <w:t></w:t>
      </w:r>
      <w:r>
        <w:rPr>
          <w:rFonts w:hint="eastAsia"/>
        </w:rPr>
        <w:t>проанализированный</w:t>
      </w:r>
      <w:r>
        <w:t></w:t>
      </w:r>
      <w:r>
        <w:rPr>
          <w:rFonts w:hint="eastAsia"/>
        </w:rPr>
        <w:t>в</w:t>
      </w:r>
      <w:r>
        <w:t></w:t>
      </w:r>
      <w:r>
        <w:rPr>
          <w:rFonts w:hint="eastAsia"/>
        </w:rPr>
        <w:t>диссертации</w:t>
      </w:r>
      <w:r>
        <w:t></w:t>
      </w:r>
      <w:r>
        <w:rPr>
          <w:rFonts w:hint="eastAsia"/>
        </w:rPr>
        <w:t>на</w:t>
      </w:r>
      <w:r>
        <w:t></w:t>
      </w:r>
      <w:r>
        <w:rPr>
          <w:rFonts w:hint="eastAsia"/>
        </w:rPr>
        <w:t>материале</w:t>
      </w:r>
      <w:r>
        <w:t></w:t>
      </w:r>
      <w:r>
        <w:rPr>
          <w:rFonts w:hint="eastAsia"/>
        </w:rPr>
        <w:t>творчества</w:t>
      </w:r>
      <w:r>
        <w:t></w:t>
      </w:r>
      <w:r>
        <w:rPr>
          <w:rFonts w:hint="eastAsia"/>
        </w:rPr>
        <w:t>писателей</w:t>
      </w:r>
      <w:r>
        <w:t></w:t>
      </w:r>
      <w:r>
        <w:t></w:t>
      </w:r>
      <w:r>
        <w:rPr>
          <w:rFonts w:hint="eastAsia"/>
        </w:rPr>
        <w:t>Дины</w:t>
      </w:r>
      <w:r>
        <w:t></w:t>
      </w:r>
      <w:r>
        <w:rPr>
          <w:rFonts w:hint="eastAsia"/>
        </w:rPr>
        <w:t>Рубиной</w:t>
      </w:r>
      <w:r>
        <w:t></w:t>
      </w:r>
      <w:r>
        <w:t></w:t>
      </w:r>
      <w:r>
        <w:rPr>
          <w:rFonts w:hint="eastAsia"/>
        </w:rPr>
        <w:t>Тимура</w:t>
      </w:r>
      <w:r>
        <w:t></w:t>
      </w:r>
      <w:r>
        <w:rPr>
          <w:rFonts w:hint="eastAsia"/>
        </w:rPr>
        <w:t>Пулатова</w:t>
      </w:r>
      <w:r>
        <w:t></w:t>
      </w:r>
      <w:r>
        <w:t></w:t>
      </w:r>
      <w:r>
        <w:rPr>
          <w:rFonts w:hint="eastAsia"/>
        </w:rPr>
        <w:t>Сухбата</w:t>
      </w:r>
      <w:r>
        <w:t></w:t>
      </w:r>
      <w:r>
        <w:rPr>
          <w:rFonts w:hint="eastAsia"/>
        </w:rPr>
        <w:t>Афлатуни</w:t>
      </w:r>
      <w:r>
        <w:t></w:t>
      </w:r>
      <w:r>
        <w:t></w:t>
      </w:r>
      <w:r>
        <w:rPr>
          <w:rFonts w:hint="eastAsia"/>
        </w:rPr>
        <w:t>Чингиза</w:t>
      </w:r>
      <w:r>
        <w:t></w:t>
      </w:r>
      <w:r>
        <w:rPr>
          <w:rFonts w:hint="eastAsia"/>
        </w:rPr>
        <w:t>Айтматова</w:t>
      </w:r>
      <w:r>
        <w:t></w:t>
      </w:r>
      <w:r>
        <w:t></w:t>
      </w:r>
      <w:r>
        <w:rPr>
          <w:rFonts w:hint="eastAsia"/>
        </w:rPr>
        <w:t>Андрея</w:t>
      </w:r>
      <w:r>
        <w:t></w:t>
      </w:r>
      <w:r>
        <w:rPr>
          <w:rFonts w:hint="eastAsia"/>
        </w:rPr>
        <w:t>Волоса</w:t>
      </w:r>
      <w:r>
        <w:t></w:t>
      </w:r>
      <w:r>
        <w:rPr>
          <w:rFonts w:hint="eastAsia"/>
        </w:rPr>
        <w:t>и</w:t>
      </w:r>
      <w:r>
        <w:t></w:t>
      </w:r>
      <w:r>
        <w:rPr>
          <w:rFonts w:hint="eastAsia"/>
        </w:rPr>
        <w:t>ряда</w:t>
      </w:r>
      <w:r>
        <w:t></w:t>
      </w:r>
      <w:r>
        <w:rPr>
          <w:rFonts w:hint="eastAsia"/>
        </w:rPr>
        <w:t>других</w:t>
      </w:r>
      <w:r>
        <w:t></w:t>
      </w:r>
      <w:r>
        <w:t></w:t>
      </w:r>
      <w:r>
        <w:t></w:t>
      </w:r>
      <w:r>
        <w:rPr>
          <w:rFonts w:hint="eastAsia"/>
        </w:rPr>
        <w:t>в</w:t>
      </w:r>
      <w:r>
        <w:t></w:t>
      </w:r>
      <w:r>
        <w:rPr>
          <w:rFonts w:hint="eastAsia"/>
        </w:rPr>
        <w:t>аспекте</w:t>
      </w:r>
      <w:r>
        <w:t></w:t>
      </w:r>
      <w:r>
        <w:rPr>
          <w:rFonts w:hint="eastAsia"/>
        </w:rPr>
        <w:t>мифопоэтики</w:t>
      </w:r>
      <w:r>
        <w:t></w:t>
      </w:r>
      <w:r>
        <w:t></w:t>
      </w:r>
      <w:r>
        <w:rPr>
          <w:rFonts w:hint="eastAsia"/>
        </w:rPr>
        <w:t>Иноэтнокультурный</w:t>
      </w:r>
      <w:r>
        <w:t></w:t>
      </w:r>
      <w:r>
        <w:rPr>
          <w:rFonts w:hint="eastAsia"/>
        </w:rPr>
        <w:t>текст</w:t>
      </w:r>
      <w:r>
        <w:t></w:t>
      </w:r>
      <w:r>
        <w:rPr>
          <w:rFonts w:hint="eastAsia"/>
        </w:rPr>
        <w:t>выражен</w:t>
      </w:r>
      <w:r>
        <w:t></w:t>
      </w:r>
      <w:r>
        <w:rPr>
          <w:rFonts w:hint="eastAsia"/>
        </w:rPr>
        <w:t>национальными</w:t>
      </w:r>
      <w:r>
        <w:t></w:t>
      </w:r>
      <w:r>
        <w:rPr>
          <w:rFonts w:hint="eastAsia"/>
        </w:rPr>
        <w:t>образами</w:t>
      </w:r>
      <w:r>
        <w:t></w:t>
      </w:r>
      <w:r>
        <w:rPr>
          <w:rFonts w:hint="eastAsia"/>
        </w:rPr>
        <w:t>мира</w:t>
      </w:r>
      <w:r>
        <w:t></w:t>
      </w:r>
      <w:r>
        <w:t></w:t>
      </w:r>
      <w:r>
        <w:t></w:t>
      </w:r>
      <w:r>
        <w:rPr>
          <w:rFonts w:hint="eastAsia"/>
        </w:rPr>
        <w:t>еврейского</w:t>
      </w:r>
      <w:r>
        <w:t></w:t>
      </w:r>
      <w:r>
        <w:t></w:t>
      </w:r>
      <w:r>
        <w:rPr>
          <w:rFonts w:hint="eastAsia"/>
        </w:rPr>
        <w:t>среднеазиатского</w:t>
      </w:r>
      <w:r>
        <w:t></w:t>
      </w:r>
      <w:r>
        <w:t></w:t>
      </w:r>
      <w:r>
        <w:t></w:t>
      </w:r>
      <w:r>
        <w:rPr>
          <w:rFonts w:hint="eastAsia"/>
        </w:rPr>
        <w:t>узбекского</w:t>
      </w:r>
      <w:r>
        <w:t></w:t>
      </w:r>
      <w:r>
        <w:rPr>
          <w:rFonts w:hint="eastAsia"/>
        </w:rPr>
        <w:t>таджикского</w:t>
      </w:r>
      <w:r>
        <w:t></w:t>
      </w:r>
      <w:r>
        <w:t></w:t>
      </w:r>
      <w:r>
        <w:rPr>
          <w:rFonts w:hint="eastAsia"/>
        </w:rPr>
        <w:t>которые</w:t>
      </w:r>
      <w:r>
        <w:t></w:t>
      </w:r>
      <w:r>
        <w:rPr>
          <w:rFonts w:hint="eastAsia"/>
        </w:rPr>
        <w:t>репрезентированы</w:t>
      </w:r>
      <w:r>
        <w:t></w:t>
      </w:r>
      <w:r>
        <w:rPr>
          <w:rFonts w:hint="eastAsia"/>
        </w:rPr>
        <w:t>обращением</w:t>
      </w:r>
      <w:r>
        <w:t></w:t>
      </w:r>
      <w:r>
        <w:rPr>
          <w:rFonts w:hint="eastAsia"/>
        </w:rPr>
        <w:t>писателей</w:t>
      </w:r>
      <w:r>
        <w:t></w:t>
      </w:r>
      <w:r>
        <w:rPr>
          <w:rFonts w:hint="eastAsia"/>
        </w:rPr>
        <w:t>к</w:t>
      </w:r>
      <w:r>
        <w:t></w:t>
      </w:r>
      <w:r>
        <w:rPr>
          <w:rFonts w:hint="eastAsia"/>
        </w:rPr>
        <w:t>национальным</w:t>
      </w:r>
      <w:r>
        <w:t></w:t>
      </w:r>
      <w:r>
        <w:rPr>
          <w:rFonts w:hint="eastAsia"/>
        </w:rPr>
        <w:t>фольклорно</w:t>
      </w:r>
      <w:r>
        <w:t></w:t>
      </w:r>
      <w:r>
        <w:rPr>
          <w:rFonts w:hint="eastAsia"/>
        </w:rPr>
        <w:t>мифологическим</w:t>
      </w:r>
      <w:r>
        <w:t></w:t>
      </w:r>
      <w:r>
        <w:rPr>
          <w:rFonts w:hint="eastAsia"/>
        </w:rPr>
        <w:t>корням</w:t>
      </w:r>
      <w:r>
        <w:t></w:t>
      </w:r>
      <w:r>
        <w:t></w:t>
      </w:r>
      <w:r>
        <w:rPr>
          <w:rFonts w:hint="eastAsia"/>
        </w:rPr>
        <w:t>Также</w:t>
      </w:r>
      <w:r>
        <w:t></w:t>
      </w:r>
      <w:r>
        <w:rPr>
          <w:rFonts w:hint="eastAsia"/>
        </w:rPr>
        <w:t>мы</w:t>
      </w:r>
      <w:r>
        <w:t></w:t>
      </w:r>
      <w:r>
        <w:rPr>
          <w:rFonts w:hint="eastAsia"/>
        </w:rPr>
        <w:t>пронализировали</w:t>
      </w:r>
      <w:r>
        <w:t></w:t>
      </w:r>
      <w:r>
        <w:rPr>
          <w:rFonts w:hint="eastAsia"/>
        </w:rPr>
        <w:t>симбиоз</w:t>
      </w:r>
      <w:r>
        <w:t></w:t>
      </w:r>
      <w:r>
        <w:rPr>
          <w:rFonts w:hint="eastAsia"/>
        </w:rPr>
        <w:t>советской</w:t>
      </w:r>
      <w:r>
        <w:t></w:t>
      </w:r>
      <w:r>
        <w:rPr>
          <w:rFonts w:hint="eastAsia"/>
        </w:rPr>
        <w:t>мифологии</w:t>
      </w:r>
      <w:r>
        <w:t></w:t>
      </w:r>
      <w:r>
        <w:t></w:t>
      </w:r>
      <w:r>
        <w:rPr>
          <w:rFonts w:hint="eastAsia"/>
        </w:rPr>
        <w:t>официальные</w:t>
      </w:r>
      <w:r>
        <w:t></w:t>
      </w:r>
      <w:r>
        <w:rPr>
          <w:rFonts w:hint="eastAsia"/>
        </w:rPr>
        <w:t>идеологемы</w:t>
      </w:r>
      <w:r>
        <w:t></w:t>
      </w:r>
      <w:r>
        <w:t></w:t>
      </w:r>
      <w:r>
        <w:rPr>
          <w:rFonts w:hint="eastAsia"/>
        </w:rPr>
        <w:t>дискурс</w:t>
      </w:r>
      <w:r>
        <w:t></w:t>
      </w:r>
      <w:r>
        <w:rPr>
          <w:rFonts w:hint="eastAsia"/>
        </w:rPr>
        <w:t>повседневности</w:t>
      </w:r>
      <w:r>
        <w:t></w:t>
      </w:r>
      <w:r>
        <w:t></w:t>
      </w:r>
      <w:r>
        <w:rPr>
          <w:rFonts w:hint="eastAsia"/>
        </w:rPr>
        <w:t>и</w:t>
      </w:r>
      <w:r>
        <w:t></w:t>
      </w:r>
      <w:r>
        <w:rPr>
          <w:rFonts w:hint="eastAsia"/>
        </w:rPr>
        <w:t>национальных</w:t>
      </w:r>
      <w:r>
        <w:t></w:t>
      </w:r>
      <w:r>
        <w:rPr>
          <w:rFonts w:hint="eastAsia"/>
        </w:rPr>
        <w:t>картин</w:t>
      </w:r>
      <w:r>
        <w:t></w:t>
      </w:r>
      <w:r>
        <w:rPr>
          <w:rFonts w:hint="eastAsia"/>
        </w:rPr>
        <w:t>мира</w:t>
      </w:r>
      <w:r>
        <w:t></w:t>
      </w:r>
      <w:r>
        <w:t></w:t>
      </w:r>
      <w:r>
        <w:rPr>
          <w:rFonts w:hint="eastAsia"/>
        </w:rPr>
        <w:t>присутствующий</w:t>
      </w:r>
      <w:r>
        <w:t></w:t>
      </w:r>
      <w:r>
        <w:rPr>
          <w:rFonts w:hint="eastAsia"/>
        </w:rPr>
        <w:t>в</w:t>
      </w:r>
      <w:r>
        <w:t></w:t>
      </w:r>
      <w:r>
        <w:rPr>
          <w:rFonts w:hint="eastAsia"/>
        </w:rPr>
        <w:t>поэтике</w:t>
      </w:r>
      <w:r>
        <w:t></w:t>
      </w:r>
      <w:r>
        <w:rPr>
          <w:rFonts w:hint="eastAsia"/>
        </w:rPr>
        <w:t>названных</w:t>
      </w:r>
      <w:r>
        <w:t></w:t>
      </w:r>
      <w:r>
        <w:rPr>
          <w:rFonts w:hint="eastAsia"/>
        </w:rPr>
        <w:t>писателей</w:t>
      </w:r>
      <w:r>
        <w:t></w:t>
      </w:r>
    </w:p>
    <w:p w:rsidR="00C22760" w:rsidRDefault="00C22760" w:rsidP="00C22760">
      <w:r>
        <w:rPr>
          <w:rFonts w:hint="eastAsia"/>
        </w:rPr>
        <w:t>Исследование</w:t>
      </w:r>
      <w:r>
        <w:t></w:t>
      </w:r>
      <w:r>
        <w:rPr>
          <w:rFonts w:hint="eastAsia"/>
        </w:rPr>
        <w:t>иноэтнокультурного</w:t>
      </w:r>
      <w:r>
        <w:t></w:t>
      </w:r>
      <w:r>
        <w:rPr>
          <w:rFonts w:hint="eastAsia"/>
        </w:rPr>
        <w:t>текста</w:t>
      </w:r>
      <w:r>
        <w:t></w:t>
      </w:r>
      <w:r>
        <w:rPr>
          <w:rFonts w:hint="eastAsia"/>
        </w:rPr>
        <w:t>позволило</w:t>
      </w:r>
      <w:r>
        <w:t></w:t>
      </w:r>
      <w:r>
        <w:rPr>
          <w:rFonts w:hint="eastAsia"/>
        </w:rPr>
        <w:t>воспроизвести</w:t>
      </w:r>
      <w:r>
        <w:t></w:t>
      </w:r>
      <w:r>
        <w:rPr>
          <w:rFonts w:hint="eastAsia"/>
        </w:rPr>
        <w:t>национальную</w:t>
      </w:r>
      <w:r>
        <w:t></w:t>
      </w:r>
      <w:r>
        <w:rPr>
          <w:rFonts w:hint="eastAsia"/>
        </w:rPr>
        <w:t>аксиологию</w:t>
      </w:r>
      <w:r>
        <w:t></w:t>
      </w:r>
      <w:r>
        <w:rPr>
          <w:rFonts w:hint="eastAsia"/>
        </w:rPr>
        <w:t>иных</w:t>
      </w:r>
      <w:r>
        <w:t></w:t>
      </w:r>
      <w:r>
        <w:t></w:t>
      </w:r>
      <w:r>
        <w:rPr>
          <w:rFonts w:hint="eastAsia"/>
        </w:rPr>
        <w:t>не</w:t>
      </w:r>
      <w:r>
        <w:rPr>
          <w:rFonts w:hint="eastAsia"/>
        </w:rPr>
        <w:lastRenderedPageBreak/>
        <w:t>русских</w:t>
      </w:r>
      <w:r>
        <w:t></w:t>
      </w:r>
      <w:r>
        <w:t></w:t>
      </w:r>
      <w:r>
        <w:rPr>
          <w:rFonts w:hint="eastAsia"/>
        </w:rPr>
        <w:t>народов</w:t>
      </w:r>
      <w:r>
        <w:t></w:t>
      </w:r>
      <w:r>
        <w:t></w:t>
      </w:r>
      <w:r>
        <w:rPr>
          <w:rFonts w:hint="eastAsia"/>
        </w:rPr>
        <w:t>в</w:t>
      </w:r>
      <w:r>
        <w:t></w:t>
      </w:r>
      <w:r>
        <w:rPr>
          <w:rFonts w:hint="eastAsia"/>
        </w:rPr>
        <w:t>нашем</w:t>
      </w:r>
      <w:r>
        <w:t></w:t>
      </w:r>
      <w:r>
        <w:rPr>
          <w:rFonts w:hint="eastAsia"/>
        </w:rPr>
        <w:t>случае</w:t>
      </w:r>
      <w:r>
        <w:t></w:t>
      </w:r>
      <w:r>
        <w:t></w:t>
      </w:r>
      <w:r>
        <w:t></w:t>
      </w:r>
      <w:r>
        <w:rPr>
          <w:rFonts w:hint="eastAsia"/>
        </w:rPr>
        <w:t>еврейского</w:t>
      </w:r>
      <w:r>
        <w:t></w:t>
      </w:r>
      <w:r>
        <w:t></w:t>
      </w:r>
      <w:r>
        <w:rPr>
          <w:rFonts w:hint="eastAsia"/>
        </w:rPr>
        <w:t>узбекского</w:t>
      </w:r>
      <w:r>
        <w:t></w:t>
      </w:r>
      <w:r>
        <w:rPr>
          <w:rFonts w:hint="eastAsia"/>
        </w:rPr>
        <w:t>и</w:t>
      </w:r>
      <w:r>
        <w:t></w:t>
      </w:r>
      <w:r>
        <w:rPr>
          <w:rFonts w:hint="eastAsia"/>
        </w:rPr>
        <w:t>др</w:t>
      </w:r>
      <w:r>
        <w:t></w:t>
      </w:r>
      <w:r>
        <w:t></w:t>
      </w:r>
      <w:r>
        <w:t></w:t>
      </w:r>
      <w:r>
        <w:t></w:t>
      </w:r>
      <w:r>
        <w:rPr>
          <w:rFonts w:hint="eastAsia"/>
        </w:rPr>
        <w:t>транслированную</w:t>
      </w:r>
      <w:r>
        <w:t></w:t>
      </w:r>
      <w:r>
        <w:rPr>
          <w:rFonts w:hint="eastAsia"/>
        </w:rPr>
        <w:t>через</w:t>
      </w:r>
      <w:r>
        <w:t></w:t>
      </w:r>
      <w:r>
        <w:rPr>
          <w:rFonts w:hint="eastAsia"/>
        </w:rPr>
        <w:t>фольклор</w:t>
      </w:r>
      <w:r>
        <w:t></w:t>
      </w:r>
      <w:r>
        <w:rPr>
          <w:rFonts w:hint="eastAsia"/>
        </w:rPr>
        <w:t>и</w:t>
      </w:r>
      <w:r>
        <w:t></w:t>
      </w:r>
      <w:r>
        <w:rPr>
          <w:rFonts w:hint="eastAsia"/>
        </w:rPr>
        <w:t>мифологию</w:t>
      </w:r>
      <w:r>
        <w:t></w:t>
      </w:r>
      <w:r>
        <w:rPr>
          <w:rFonts w:hint="eastAsia"/>
        </w:rPr>
        <w:t>повседневности</w:t>
      </w:r>
      <w:r>
        <w:t></w:t>
      </w:r>
    </w:p>
    <w:p w:rsidR="00C22760" w:rsidRDefault="00C22760" w:rsidP="00C22760">
      <w:r>
        <w:rPr>
          <w:rFonts w:hint="eastAsia"/>
        </w:rPr>
        <w:t>В</w:t>
      </w:r>
      <w:r>
        <w:t></w:t>
      </w:r>
      <w:r>
        <w:rPr>
          <w:rFonts w:hint="eastAsia"/>
        </w:rPr>
        <w:t>диссертации</w:t>
      </w:r>
      <w:r>
        <w:t></w:t>
      </w:r>
      <w:r>
        <w:rPr>
          <w:rFonts w:hint="eastAsia"/>
        </w:rPr>
        <w:t>отражен</w:t>
      </w:r>
      <w:r>
        <w:t></w:t>
      </w:r>
      <w:r>
        <w:rPr>
          <w:rFonts w:hint="eastAsia"/>
        </w:rPr>
        <w:t>результат</w:t>
      </w:r>
      <w:r>
        <w:t></w:t>
      </w:r>
      <w:r>
        <w:rPr>
          <w:rFonts w:hint="eastAsia"/>
        </w:rPr>
        <w:t>фольклористического</w:t>
      </w:r>
      <w:r>
        <w:t></w:t>
      </w:r>
      <w:r>
        <w:rPr>
          <w:rFonts w:hint="eastAsia"/>
        </w:rPr>
        <w:t>опроса</w:t>
      </w:r>
      <w:r>
        <w:t></w:t>
      </w:r>
      <w:r>
        <w:rPr>
          <w:rFonts w:hint="eastAsia"/>
        </w:rPr>
        <w:t>информантов</w:t>
      </w:r>
      <w:r>
        <w:t></w:t>
      </w:r>
      <w:r>
        <w:t></w:t>
      </w:r>
      <w:r>
        <w:rPr>
          <w:rFonts w:hint="eastAsia"/>
        </w:rPr>
        <w:t>настоящих</w:t>
      </w:r>
      <w:r>
        <w:t></w:t>
      </w:r>
      <w:r>
        <w:rPr>
          <w:rFonts w:hint="eastAsia"/>
        </w:rPr>
        <w:t>и</w:t>
      </w:r>
      <w:r>
        <w:t></w:t>
      </w:r>
      <w:r>
        <w:rPr>
          <w:rFonts w:hint="eastAsia"/>
        </w:rPr>
        <w:t>бывших</w:t>
      </w:r>
      <w:r>
        <w:t></w:t>
      </w:r>
      <w:r>
        <w:rPr>
          <w:rFonts w:hint="eastAsia"/>
        </w:rPr>
        <w:t>жителей</w:t>
      </w:r>
      <w:r>
        <w:t></w:t>
      </w:r>
      <w:r>
        <w:rPr>
          <w:rFonts w:hint="eastAsia"/>
        </w:rPr>
        <w:t>Ташкента</w:t>
      </w:r>
      <w:r>
        <w:t></w:t>
      </w:r>
      <w:r>
        <w:t></w:t>
      </w:r>
      <w:r>
        <w:t></w:t>
      </w:r>
      <w:r>
        <w:rPr>
          <w:rFonts w:hint="eastAsia"/>
        </w:rPr>
        <w:t>послужившего</w:t>
      </w:r>
      <w:r>
        <w:t></w:t>
      </w:r>
      <w:r>
        <w:rPr>
          <w:rFonts w:hint="eastAsia"/>
        </w:rPr>
        <w:t>репрезентации</w:t>
      </w:r>
      <w:r>
        <w:t></w:t>
      </w:r>
      <w:r>
        <w:rPr>
          <w:rFonts w:hint="eastAsia"/>
        </w:rPr>
        <w:t>картины</w:t>
      </w:r>
      <w:r>
        <w:t></w:t>
      </w:r>
      <w:r>
        <w:rPr>
          <w:rFonts w:hint="eastAsia"/>
        </w:rPr>
        <w:t>современного</w:t>
      </w:r>
      <w:r>
        <w:t></w:t>
      </w:r>
      <w:r>
        <w:rPr>
          <w:rFonts w:hint="eastAsia"/>
        </w:rPr>
        <w:t>фольклора</w:t>
      </w:r>
      <w:r>
        <w:t></w:t>
      </w:r>
      <w:r>
        <w:t></w:t>
      </w:r>
      <w:r>
        <w:rPr>
          <w:rFonts w:hint="eastAsia"/>
        </w:rPr>
        <w:t>который</w:t>
      </w:r>
      <w:r>
        <w:t></w:t>
      </w:r>
      <w:r>
        <w:rPr>
          <w:rFonts w:hint="eastAsia"/>
        </w:rPr>
        <w:t>органически</w:t>
      </w:r>
      <w:r>
        <w:t></w:t>
      </w:r>
      <w:r>
        <w:rPr>
          <w:rFonts w:hint="eastAsia"/>
        </w:rPr>
        <w:t>входит</w:t>
      </w:r>
      <w:r>
        <w:t></w:t>
      </w:r>
      <w:r>
        <w:rPr>
          <w:rFonts w:hint="eastAsia"/>
        </w:rPr>
        <w:t>в</w:t>
      </w:r>
      <w:r>
        <w:t></w:t>
      </w:r>
      <w:r>
        <w:rPr>
          <w:rFonts w:hint="eastAsia"/>
        </w:rPr>
        <w:t>Ташкентский</w:t>
      </w:r>
      <w:r>
        <w:t></w:t>
      </w:r>
      <w:r>
        <w:rPr>
          <w:rFonts w:hint="eastAsia"/>
        </w:rPr>
        <w:t>текст</w:t>
      </w:r>
      <w:r>
        <w:t></w:t>
      </w:r>
      <w:r>
        <w:rPr>
          <w:rFonts w:hint="eastAsia"/>
        </w:rPr>
        <w:t>русской</w:t>
      </w:r>
      <w:r>
        <w:t></w:t>
      </w:r>
      <w:r>
        <w:rPr>
          <w:rFonts w:hint="eastAsia"/>
        </w:rPr>
        <w:t>культуры</w:t>
      </w:r>
      <w:r>
        <w:t></w:t>
      </w:r>
      <w:r>
        <w:t></w:t>
      </w:r>
      <w:r>
        <w:rPr>
          <w:rFonts w:hint="eastAsia"/>
        </w:rPr>
        <w:t>как</w:t>
      </w:r>
      <w:r>
        <w:t></w:t>
      </w:r>
      <w:r>
        <w:rPr>
          <w:rFonts w:hint="eastAsia"/>
        </w:rPr>
        <w:t>фольклорно</w:t>
      </w:r>
      <w:r>
        <w:t></w:t>
      </w:r>
      <w:r>
        <w:rPr>
          <w:rFonts w:hint="eastAsia"/>
        </w:rPr>
        <w:t>мифологически</w:t>
      </w:r>
      <w:r>
        <w:t></w:t>
      </w:r>
      <w:r>
        <w:t></w:t>
      </w:r>
      <w:r>
        <w:rPr>
          <w:rFonts w:hint="eastAsia"/>
        </w:rPr>
        <w:t>культурологически</w:t>
      </w:r>
      <w:r>
        <w:t></w:t>
      </w:r>
      <w:r>
        <w:rPr>
          <w:rFonts w:hint="eastAsia"/>
        </w:rPr>
        <w:t>литературный</w:t>
      </w:r>
      <w:r>
        <w:t></w:t>
      </w:r>
      <w:r>
        <w:rPr>
          <w:rFonts w:hint="eastAsia"/>
        </w:rPr>
        <w:t>феномен</w:t>
      </w:r>
      <w:r>
        <w:t></w:t>
      </w:r>
      <w:r>
        <w:t></w:t>
      </w:r>
      <w:r>
        <w:t></w:t>
      </w:r>
      <w:r>
        <w:t></w:t>
      </w:r>
      <w:r>
        <w:t></w:t>
      </w:r>
      <w:r>
        <w:rPr>
          <w:rFonts w:hint="eastAsia"/>
        </w:rPr>
        <w:t>им</w:t>
      </w:r>
      <w:r>
        <w:t></w:t>
      </w:r>
      <w:r>
        <w:rPr>
          <w:rFonts w:hint="eastAsia"/>
        </w:rPr>
        <w:t>прокомментирован</w:t>
      </w:r>
      <w:r>
        <w:t></w:t>
      </w:r>
      <w:r>
        <w:rPr>
          <w:rFonts w:hint="eastAsia"/>
        </w:rPr>
        <w:t>Ташкентский</w:t>
      </w:r>
      <w:r>
        <w:t></w:t>
      </w:r>
      <w:r>
        <w:rPr>
          <w:rFonts w:hint="eastAsia"/>
        </w:rPr>
        <w:t>текст</w:t>
      </w:r>
      <w:r>
        <w:t></w:t>
      </w:r>
      <w:r>
        <w:rPr>
          <w:rFonts w:hint="eastAsia"/>
        </w:rPr>
        <w:t>прозы</w:t>
      </w:r>
      <w:r>
        <w:t></w:t>
      </w:r>
      <w:r>
        <w:rPr>
          <w:rFonts w:hint="eastAsia"/>
        </w:rPr>
        <w:t>Рубиной</w:t>
      </w:r>
      <w:r>
        <w:t></w:t>
      </w:r>
    </w:p>
    <w:p w:rsidR="00C22760" w:rsidRDefault="00C22760" w:rsidP="00C22760">
      <w:r>
        <w:rPr>
          <w:rFonts w:hint="eastAsia"/>
        </w:rPr>
        <w:t>В</w:t>
      </w:r>
      <w:r>
        <w:t></w:t>
      </w:r>
      <w:r>
        <w:rPr>
          <w:rFonts w:hint="eastAsia"/>
        </w:rPr>
        <w:t>диссертации</w:t>
      </w:r>
      <w:r>
        <w:t></w:t>
      </w:r>
      <w:r>
        <w:rPr>
          <w:rFonts w:hint="eastAsia"/>
        </w:rPr>
        <w:t>при</w:t>
      </w:r>
      <w:r>
        <w:t></w:t>
      </w:r>
      <w:r>
        <w:rPr>
          <w:rFonts w:hint="eastAsia"/>
        </w:rPr>
        <w:t>исследовании</w:t>
      </w:r>
      <w:r>
        <w:t></w:t>
      </w:r>
      <w:r>
        <w:rPr>
          <w:rFonts w:hint="eastAsia"/>
        </w:rPr>
        <w:t>иноэтнокультурного</w:t>
      </w:r>
      <w:r>
        <w:t></w:t>
      </w:r>
      <w:r>
        <w:rPr>
          <w:rFonts w:hint="eastAsia"/>
        </w:rPr>
        <w:t>текста</w:t>
      </w:r>
      <w:r>
        <w:t></w:t>
      </w:r>
      <w:r>
        <w:rPr>
          <w:rFonts w:hint="eastAsia"/>
        </w:rPr>
        <w:t>выявлены</w:t>
      </w:r>
      <w:r>
        <w:t></w:t>
      </w:r>
      <w:r>
        <w:rPr>
          <w:rFonts w:hint="eastAsia"/>
        </w:rPr>
        <w:t>религиозные</w:t>
      </w:r>
      <w:r>
        <w:t></w:t>
      </w:r>
      <w:r>
        <w:rPr>
          <w:rFonts w:hint="eastAsia"/>
        </w:rPr>
        <w:t>парадигмы</w:t>
      </w:r>
      <w:r>
        <w:t></w:t>
      </w:r>
      <w:r>
        <w:t></w:t>
      </w:r>
      <w:r>
        <w:rPr>
          <w:rFonts w:hint="eastAsia"/>
        </w:rPr>
        <w:t>иудаизма</w:t>
      </w:r>
      <w:r>
        <w:t></w:t>
      </w:r>
      <w:r>
        <w:t></w:t>
      </w:r>
      <w:r>
        <w:rPr>
          <w:rFonts w:hint="eastAsia"/>
        </w:rPr>
        <w:t>ислама</w:t>
      </w:r>
      <w:r>
        <w:t></w:t>
      </w:r>
      <w:r>
        <w:t></w:t>
      </w:r>
      <w:r>
        <w:t></w:t>
      </w:r>
      <w:r>
        <w:rPr>
          <w:rFonts w:hint="eastAsia"/>
        </w:rPr>
        <w:t>их</w:t>
      </w:r>
      <w:r>
        <w:t></w:t>
      </w:r>
      <w:r>
        <w:rPr>
          <w:rFonts w:hint="eastAsia"/>
        </w:rPr>
        <w:t>фольклорно</w:t>
      </w:r>
      <w:r>
        <w:t></w:t>
      </w:r>
      <w:r>
        <w:rPr>
          <w:rFonts w:hint="eastAsia"/>
        </w:rPr>
        <w:t>мифологические</w:t>
      </w:r>
      <w:r>
        <w:t></w:t>
      </w:r>
      <w:r>
        <w:rPr>
          <w:rFonts w:hint="eastAsia"/>
        </w:rPr>
        <w:t>составляющие</w:t>
      </w:r>
      <w:r>
        <w:t></w:t>
      </w:r>
      <w:r>
        <w:t></w:t>
      </w:r>
      <w:r>
        <w:rPr>
          <w:rFonts w:hint="eastAsia"/>
        </w:rPr>
        <w:t>сделан</w:t>
      </w:r>
      <w:r>
        <w:t></w:t>
      </w:r>
      <w:r>
        <w:rPr>
          <w:rFonts w:hint="eastAsia"/>
        </w:rPr>
        <w:t>акцент</w:t>
      </w:r>
      <w:r>
        <w:t></w:t>
      </w:r>
      <w:r>
        <w:rPr>
          <w:rFonts w:hint="eastAsia"/>
        </w:rPr>
        <w:t>на</w:t>
      </w:r>
      <w:r>
        <w:t></w:t>
      </w:r>
      <w:r>
        <w:rPr>
          <w:rFonts w:hint="eastAsia"/>
        </w:rPr>
        <w:t>литературной</w:t>
      </w:r>
      <w:r>
        <w:t></w:t>
      </w:r>
      <w:r>
        <w:rPr>
          <w:rFonts w:hint="eastAsia"/>
        </w:rPr>
        <w:t>антропонимике</w:t>
      </w:r>
      <w:r>
        <w:t></w:t>
      </w:r>
      <w:r>
        <w:rPr>
          <w:rFonts w:hint="eastAsia"/>
        </w:rPr>
        <w:t>в</w:t>
      </w:r>
      <w:r>
        <w:t></w:t>
      </w:r>
      <w:r>
        <w:rPr>
          <w:rFonts w:hint="eastAsia"/>
        </w:rPr>
        <w:t>творчестве</w:t>
      </w:r>
      <w:r>
        <w:t></w:t>
      </w:r>
      <w:r>
        <w:rPr>
          <w:rFonts w:hint="eastAsia"/>
        </w:rPr>
        <w:t>исследуемых</w:t>
      </w:r>
      <w:r>
        <w:t></w:t>
      </w:r>
      <w:r>
        <w:rPr>
          <w:rFonts w:hint="eastAsia"/>
        </w:rPr>
        <w:t>авторов</w:t>
      </w:r>
      <w:r>
        <w:t></w:t>
      </w:r>
      <w:r>
        <w:t></w:t>
      </w:r>
      <w:r>
        <w:rPr>
          <w:rFonts w:hint="eastAsia"/>
        </w:rPr>
        <w:t>сопряженной</w:t>
      </w:r>
      <w:r>
        <w:t></w:t>
      </w:r>
      <w:r>
        <w:rPr>
          <w:rFonts w:hint="eastAsia"/>
        </w:rPr>
        <w:t>с</w:t>
      </w:r>
      <w:r>
        <w:t></w:t>
      </w:r>
      <w:r>
        <w:rPr>
          <w:rFonts w:hint="eastAsia"/>
        </w:rPr>
        <w:t>мифологическим</w:t>
      </w:r>
      <w:r>
        <w:t></w:t>
      </w:r>
      <w:r>
        <w:rPr>
          <w:rFonts w:hint="eastAsia"/>
        </w:rPr>
        <w:t>мышлением</w:t>
      </w:r>
      <w:r>
        <w:t></w:t>
      </w:r>
    </w:p>
    <w:p w:rsidR="00C22760" w:rsidRDefault="00C22760" w:rsidP="00C22760">
      <w:r>
        <w:rPr>
          <w:rFonts w:hint="eastAsia"/>
        </w:rPr>
        <w:t>Интенция</w:t>
      </w:r>
      <w:r>
        <w:t></w:t>
      </w:r>
      <w:r>
        <w:rPr>
          <w:rFonts w:hint="eastAsia"/>
        </w:rPr>
        <w:t>проделанного</w:t>
      </w:r>
      <w:r>
        <w:t></w:t>
      </w:r>
      <w:r>
        <w:rPr>
          <w:rFonts w:hint="eastAsia"/>
        </w:rPr>
        <w:t>исследования</w:t>
      </w:r>
      <w:r>
        <w:t></w:t>
      </w:r>
      <w:r>
        <w:rPr>
          <w:rFonts w:hint="eastAsia"/>
        </w:rPr>
        <w:t>наполнена</w:t>
      </w:r>
      <w:r>
        <w:t></w:t>
      </w:r>
      <w:r>
        <w:rPr>
          <w:rFonts w:hint="eastAsia"/>
        </w:rPr>
        <w:t>смыслом</w:t>
      </w:r>
      <w:r>
        <w:t></w:t>
      </w:r>
      <w:r>
        <w:rPr>
          <w:rFonts w:hint="eastAsia"/>
        </w:rPr>
        <w:t>и</w:t>
      </w:r>
      <w:r>
        <w:t></w:t>
      </w:r>
      <w:r>
        <w:rPr>
          <w:rFonts w:hint="eastAsia"/>
        </w:rPr>
        <w:t>акцентами</w:t>
      </w:r>
      <w:r>
        <w:t></w:t>
      </w:r>
      <w:r>
        <w:t></w:t>
      </w:r>
      <w:r>
        <w:rPr>
          <w:rFonts w:hint="eastAsia"/>
        </w:rPr>
        <w:t>направленными</w:t>
      </w:r>
      <w:r>
        <w:t></w:t>
      </w:r>
      <w:r>
        <w:rPr>
          <w:rFonts w:hint="eastAsia"/>
        </w:rPr>
        <w:t>против</w:t>
      </w:r>
      <w:r>
        <w:t></w:t>
      </w:r>
      <w:r>
        <w:rPr>
          <w:rFonts w:hint="eastAsia"/>
        </w:rPr>
        <w:t>распространенного</w:t>
      </w:r>
      <w:r>
        <w:t></w:t>
      </w:r>
      <w:r>
        <w:rPr>
          <w:rFonts w:hint="eastAsia"/>
        </w:rPr>
        <w:t>стереотипа</w:t>
      </w:r>
      <w:r>
        <w:t></w:t>
      </w:r>
      <w:r>
        <w:t></w:t>
      </w:r>
      <w:r>
        <w:rPr>
          <w:rFonts w:hint="eastAsia"/>
        </w:rPr>
        <w:t>пропагандируемого</w:t>
      </w:r>
      <w:r>
        <w:t></w:t>
      </w:r>
      <w:r>
        <w:rPr>
          <w:rFonts w:hint="eastAsia"/>
        </w:rPr>
        <w:t>в</w:t>
      </w:r>
      <w:r>
        <w:t></w:t>
      </w:r>
      <w:r>
        <w:rPr>
          <w:rFonts w:hint="eastAsia"/>
        </w:rPr>
        <w:t>школьном</w:t>
      </w:r>
      <w:r>
        <w:t></w:t>
      </w:r>
      <w:r>
        <w:rPr>
          <w:rFonts w:hint="eastAsia"/>
        </w:rPr>
        <w:t>преподавании</w:t>
      </w:r>
      <w:r>
        <w:t></w:t>
      </w:r>
      <w:r>
        <w:t></w:t>
      </w:r>
      <w:r>
        <w:rPr>
          <w:rFonts w:hint="eastAsia"/>
        </w:rPr>
        <w:t>медийном</w:t>
      </w:r>
      <w:r>
        <w:t></w:t>
      </w:r>
      <w:r>
        <w:rPr>
          <w:rFonts w:hint="eastAsia"/>
        </w:rPr>
        <w:t>пространстве</w:t>
      </w:r>
      <w:r>
        <w:t></w:t>
      </w:r>
      <w:r>
        <w:t></w:t>
      </w:r>
      <w:r>
        <w:rPr>
          <w:rFonts w:hint="eastAsia"/>
        </w:rPr>
        <w:t>повседневном</w:t>
      </w:r>
      <w:r>
        <w:t></w:t>
      </w:r>
      <w:r>
        <w:rPr>
          <w:rFonts w:hint="eastAsia"/>
        </w:rPr>
        <w:t>дискурсе</w:t>
      </w:r>
      <w:r>
        <w:t></w:t>
      </w:r>
    </w:p>
    <w:p w:rsidR="00C22760" w:rsidRDefault="00C22760" w:rsidP="00C22760">
      <w:r>
        <w:rPr>
          <w:rFonts w:hint="eastAsia"/>
        </w:rPr>
        <w:t>который</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русская</w:t>
      </w:r>
      <w:r>
        <w:t></w:t>
      </w:r>
      <w:r>
        <w:rPr>
          <w:rFonts w:hint="eastAsia"/>
        </w:rPr>
        <w:t>литература</w:t>
      </w:r>
      <w:r>
        <w:t></w:t>
      </w:r>
      <w:r>
        <w:rPr>
          <w:rFonts w:hint="eastAsia"/>
        </w:rPr>
        <w:t>только</w:t>
      </w:r>
      <w:r>
        <w:t></w:t>
      </w:r>
      <w:r>
        <w:rPr>
          <w:rFonts w:hint="eastAsia"/>
        </w:rPr>
        <w:t>о</w:t>
      </w:r>
      <w:r>
        <w:t></w:t>
      </w:r>
      <w:r>
        <w:rPr>
          <w:rFonts w:hint="eastAsia"/>
        </w:rPr>
        <w:t>русских</w:t>
      </w:r>
      <w:r>
        <w:t></w:t>
      </w:r>
      <w:r>
        <w:rPr>
          <w:rFonts w:hint="eastAsia"/>
        </w:rPr>
        <w:t>и</w:t>
      </w:r>
      <w:r>
        <w:t></w:t>
      </w:r>
      <w:r>
        <w:rPr>
          <w:rFonts w:hint="eastAsia"/>
        </w:rPr>
        <w:t>созданная</w:t>
      </w:r>
      <w:r>
        <w:t></w:t>
      </w:r>
      <w:r>
        <w:rPr>
          <w:rFonts w:hint="eastAsia"/>
        </w:rPr>
        <w:t>только</w:t>
      </w:r>
      <w:r>
        <w:t></w:t>
      </w:r>
      <w:r>
        <w:rPr>
          <w:rFonts w:hint="eastAsia"/>
        </w:rPr>
        <w:t>русскими</w:t>
      </w:r>
      <w:r>
        <w:t></w:t>
      </w:r>
      <w:r>
        <w:rPr>
          <w:rFonts w:hint="eastAsia"/>
        </w:rPr>
        <w:t>писателями</w:t>
      </w:r>
      <w:r>
        <w:t></w:t>
      </w:r>
      <w:r>
        <w:t></w:t>
      </w:r>
      <w:r>
        <w:rPr>
          <w:rFonts w:hint="eastAsia"/>
        </w:rPr>
        <w:t>В</w:t>
      </w:r>
      <w:r>
        <w:t></w:t>
      </w:r>
      <w:r>
        <w:rPr>
          <w:rFonts w:hint="eastAsia"/>
        </w:rPr>
        <w:t>пространстве</w:t>
      </w:r>
      <w:r>
        <w:t></w:t>
      </w:r>
      <w:r>
        <w:rPr>
          <w:rFonts w:hint="eastAsia"/>
        </w:rPr>
        <w:t>русской</w:t>
      </w:r>
      <w:r>
        <w:t></w:t>
      </w:r>
      <w:r>
        <w:rPr>
          <w:rFonts w:hint="eastAsia"/>
        </w:rPr>
        <w:t>литературы</w:t>
      </w:r>
      <w:r>
        <w:t></w:t>
      </w:r>
      <w:r>
        <w:rPr>
          <w:rFonts w:hint="eastAsia"/>
        </w:rPr>
        <w:t>есть</w:t>
      </w:r>
      <w:r>
        <w:t></w:t>
      </w:r>
      <w:r>
        <w:rPr>
          <w:rFonts w:hint="eastAsia"/>
        </w:rPr>
        <w:t>место</w:t>
      </w:r>
      <w:r>
        <w:t></w:t>
      </w:r>
      <w:r>
        <w:rPr>
          <w:rFonts w:hint="eastAsia"/>
        </w:rPr>
        <w:t>творчеству</w:t>
      </w:r>
      <w:r>
        <w:t></w:t>
      </w:r>
      <w:r>
        <w:rPr>
          <w:rFonts w:hint="eastAsia"/>
        </w:rPr>
        <w:t>писателей</w:t>
      </w:r>
      <w:r>
        <w:t></w:t>
      </w:r>
      <w:r>
        <w:t></w:t>
      </w:r>
      <w:r>
        <w:rPr>
          <w:rFonts w:hint="eastAsia"/>
        </w:rPr>
        <w:t>воссоздающих</w:t>
      </w:r>
      <w:r>
        <w:t></w:t>
      </w:r>
      <w:r>
        <w:rPr>
          <w:rFonts w:hint="eastAsia"/>
        </w:rPr>
        <w:t>иноэтнокультурный</w:t>
      </w:r>
      <w:r>
        <w:t></w:t>
      </w:r>
      <w:r>
        <w:rPr>
          <w:rFonts w:hint="eastAsia"/>
        </w:rPr>
        <w:t>текст</w:t>
      </w:r>
      <w:r>
        <w:t></w:t>
      </w:r>
      <w:r>
        <w:rPr>
          <w:rFonts w:hint="eastAsia"/>
        </w:rPr>
        <w:t>и</w:t>
      </w:r>
      <w:r>
        <w:t></w:t>
      </w:r>
      <w:r>
        <w:rPr>
          <w:rFonts w:hint="eastAsia"/>
        </w:rPr>
        <w:t>не</w:t>
      </w:r>
      <w:r>
        <w:t></w:t>
      </w:r>
      <w:r>
        <w:rPr>
          <w:rFonts w:hint="eastAsia"/>
        </w:rPr>
        <w:t>являющихся</w:t>
      </w:r>
      <w:r>
        <w:t></w:t>
      </w:r>
      <w:r>
        <w:rPr>
          <w:rFonts w:hint="eastAsia"/>
        </w:rPr>
        <w:t>по</w:t>
      </w:r>
      <w:r>
        <w:t></w:t>
      </w:r>
      <w:r>
        <w:rPr>
          <w:rFonts w:hint="eastAsia"/>
        </w:rPr>
        <w:t>происхождению</w:t>
      </w:r>
      <w:r>
        <w:t></w:t>
      </w:r>
      <w:r>
        <w:rPr>
          <w:rFonts w:hint="eastAsia"/>
        </w:rPr>
        <w:t>русскими</w:t>
      </w:r>
      <w:r>
        <w:t></w:t>
      </w:r>
    </w:p>
    <w:p w:rsidR="00C22760" w:rsidRDefault="00C22760" w:rsidP="00C22760">
      <w:r>
        <w:rPr>
          <w:rFonts w:hint="eastAsia"/>
        </w:rPr>
        <w:t>Алгоритм</w:t>
      </w:r>
      <w:r>
        <w:t></w:t>
      </w:r>
      <w:r>
        <w:rPr>
          <w:rFonts w:hint="eastAsia"/>
        </w:rPr>
        <w:t>исследования</w:t>
      </w:r>
      <w:r>
        <w:t></w:t>
      </w:r>
      <w:r>
        <w:t></w:t>
      </w:r>
      <w:r>
        <w:rPr>
          <w:rFonts w:hint="eastAsia"/>
        </w:rPr>
        <w:t>инакости</w:t>
      </w:r>
      <w:r>
        <w:t></w:t>
      </w:r>
      <w:r>
        <w:t></w:t>
      </w:r>
      <w:r>
        <w:rPr>
          <w:rFonts w:hint="eastAsia"/>
        </w:rPr>
        <w:t>иноэтнокультурного</w:t>
      </w:r>
      <w:r>
        <w:t></w:t>
      </w:r>
      <w:r>
        <w:rPr>
          <w:rFonts w:hint="eastAsia"/>
        </w:rPr>
        <w:t>текста</w:t>
      </w:r>
      <w:r>
        <w:t></w:t>
      </w:r>
      <w:r>
        <w:t></w:t>
      </w:r>
      <w:r>
        <w:rPr>
          <w:rFonts w:hint="eastAsia"/>
        </w:rPr>
        <w:t>по</w:t>
      </w:r>
      <w:r>
        <w:t></w:t>
      </w:r>
      <w:r>
        <w:rPr>
          <w:rFonts w:hint="eastAsia"/>
        </w:rPr>
        <w:t>отношению</w:t>
      </w:r>
      <w:r>
        <w:t></w:t>
      </w:r>
      <w:r>
        <w:rPr>
          <w:rFonts w:hint="eastAsia"/>
        </w:rPr>
        <w:t>к</w:t>
      </w:r>
      <w:r>
        <w:t></w:t>
      </w:r>
      <w:r>
        <w:rPr>
          <w:rFonts w:hint="eastAsia"/>
        </w:rPr>
        <w:t>русскому</w:t>
      </w:r>
      <w:r>
        <w:t></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сам</w:t>
      </w:r>
      <w:r>
        <w:t></w:t>
      </w:r>
      <w:r>
        <w:rPr>
          <w:rFonts w:hint="eastAsia"/>
        </w:rPr>
        <w:t>исследователь</w:t>
      </w:r>
      <w:r>
        <w:t></w:t>
      </w:r>
      <w:r>
        <w:rPr>
          <w:rFonts w:hint="eastAsia"/>
        </w:rPr>
        <w:t>стоит</w:t>
      </w:r>
      <w:r>
        <w:t></w:t>
      </w:r>
      <w:r>
        <w:rPr>
          <w:rFonts w:hint="eastAsia"/>
        </w:rPr>
        <w:t>на</w:t>
      </w:r>
      <w:r>
        <w:t></w:t>
      </w:r>
      <w:r>
        <w:rPr>
          <w:rFonts w:hint="eastAsia"/>
        </w:rPr>
        <w:t>позиции</w:t>
      </w:r>
      <w:r>
        <w:t></w:t>
      </w:r>
      <w:r>
        <w:rPr>
          <w:rFonts w:hint="eastAsia"/>
        </w:rPr>
        <w:t>другой</w:t>
      </w:r>
      <w:r>
        <w:t></w:t>
      </w:r>
      <w:r>
        <w:rPr>
          <w:rFonts w:hint="eastAsia"/>
        </w:rPr>
        <w:t>культуры</w:t>
      </w:r>
      <w:r>
        <w:t></w:t>
      </w:r>
      <w:r>
        <w:t></w:t>
      </w:r>
      <w:r>
        <w:rPr>
          <w:rFonts w:hint="eastAsia"/>
        </w:rPr>
        <w:t>других</w:t>
      </w:r>
      <w:r>
        <w:t></w:t>
      </w:r>
      <w:r>
        <w:rPr>
          <w:rFonts w:hint="eastAsia"/>
        </w:rPr>
        <w:t>традиций</w:t>
      </w:r>
      <w:r>
        <w:t></w:t>
      </w:r>
      <w:r>
        <w:t></w:t>
      </w:r>
      <w:r>
        <w:t></w:t>
      </w:r>
      <w:r>
        <w:rPr>
          <w:rFonts w:hint="eastAsia"/>
        </w:rPr>
        <w:t>имманентно</w:t>
      </w:r>
      <w:r>
        <w:t></w:t>
      </w:r>
      <w:r>
        <w:rPr>
          <w:rFonts w:hint="eastAsia"/>
        </w:rPr>
        <w:t>присутствующих</w:t>
      </w:r>
      <w:r>
        <w:t></w:t>
      </w:r>
      <w:r>
        <w:rPr>
          <w:rFonts w:hint="eastAsia"/>
        </w:rPr>
        <w:t>в</w:t>
      </w:r>
      <w:r>
        <w:t></w:t>
      </w:r>
      <w:r>
        <w:rPr>
          <w:rFonts w:hint="eastAsia"/>
        </w:rPr>
        <w:t>органике</w:t>
      </w:r>
      <w:r>
        <w:t></w:t>
      </w:r>
      <w:r>
        <w:rPr>
          <w:rFonts w:hint="eastAsia"/>
        </w:rPr>
        <w:t>нашей</w:t>
      </w:r>
      <w:r>
        <w:t></w:t>
      </w:r>
      <w:r>
        <w:rPr>
          <w:rFonts w:hint="eastAsia"/>
        </w:rPr>
        <w:t>работы</w:t>
      </w:r>
      <w:r>
        <w:t></w:t>
      </w:r>
    </w:p>
    <w:p w:rsidR="00C22760" w:rsidRDefault="00C22760" w:rsidP="00C22760">
      <w:r>
        <w:rPr>
          <w:rFonts w:hint="eastAsia"/>
        </w:rPr>
        <w:t>Изучая</w:t>
      </w:r>
      <w:r>
        <w:t></w:t>
      </w:r>
      <w:r>
        <w:t></w:t>
      </w:r>
      <w:r>
        <w:rPr>
          <w:rFonts w:hint="eastAsia"/>
        </w:rPr>
        <w:t>и</w:t>
      </w:r>
      <w:r>
        <w:t></w:t>
      </w:r>
      <w:r>
        <w:rPr>
          <w:rFonts w:hint="eastAsia"/>
        </w:rPr>
        <w:t>таким</w:t>
      </w:r>
      <w:r>
        <w:t></w:t>
      </w:r>
      <w:r>
        <w:rPr>
          <w:rFonts w:hint="eastAsia"/>
        </w:rPr>
        <w:t>образом</w:t>
      </w:r>
      <w:r>
        <w:t></w:t>
      </w:r>
      <w:r>
        <w:rPr>
          <w:rFonts w:hint="eastAsia"/>
        </w:rPr>
        <w:t>пропагандируя</w:t>
      </w:r>
      <w:r>
        <w:t></w:t>
      </w:r>
      <w:r>
        <w:t></w:t>
      </w:r>
      <w:r>
        <w:rPr>
          <w:rFonts w:hint="eastAsia"/>
        </w:rPr>
        <w:t>другую</w:t>
      </w:r>
      <w:r>
        <w:t></w:t>
      </w:r>
      <w:r>
        <w:rPr>
          <w:rFonts w:hint="eastAsia"/>
        </w:rPr>
        <w:t>русскую</w:t>
      </w:r>
      <w:r>
        <w:t></w:t>
      </w:r>
      <w:r>
        <w:rPr>
          <w:rFonts w:hint="eastAsia"/>
        </w:rPr>
        <w:t>культуру</w:t>
      </w:r>
      <w:r>
        <w:t></w:t>
      </w:r>
      <w:r>
        <w:rPr>
          <w:rFonts w:hint="eastAsia"/>
        </w:rPr>
        <w:t>литературу</w:t>
      </w:r>
      <w:r>
        <w:t></w:t>
      </w:r>
      <w:r>
        <w:t></w:t>
      </w:r>
      <w:r>
        <w:rPr>
          <w:rFonts w:hint="eastAsia"/>
        </w:rPr>
        <w:t>в</w:t>
      </w:r>
      <w:r>
        <w:t></w:t>
      </w:r>
      <w:r>
        <w:rPr>
          <w:rFonts w:hint="eastAsia"/>
        </w:rPr>
        <w:t>нашем</w:t>
      </w:r>
      <w:r>
        <w:t></w:t>
      </w:r>
      <w:r>
        <w:rPr>
          <w:rFonts w:hint="eastAsia"/>
        </w:rPr>
        <w:t>случае</w:t>
      </w:r>
      <w:r>
        <w:t></w:t>
      </w:r>
      <w:r>
        <w:t></w:t>
      </w:r>
      <w:r>
        <w:t></w:t>
      </w:r>
      <w:r>
        <w:rPr>
          <w:rFonts w:hint="eastAsia"/>
        </w:rPr>
        <w:t>иноэтнокультурный</w:t>
      </w:r>
      <w:r>
        <w:t></w:t>
      </w:r>
      <w:r>
        <w:rPr>
          <w:rFonts w:hint="eastAsia"/>
        </w:rPr>
        <w:t>текст</w:t>
      </w:r>
      <w:r>
        <w:t></w:t>
      </w:r>
      <w:r>
        <w:rPr>
          <w:rFonts w:hint="eastAsia"/>
        </w:rPr>
        <w:t>русской</w:t>
      </w:r>
      <w:r>
        <w:t></w:t>
      </w:r>
      <w:r>
        <w:rPr>
          <w:rFonts w:hint="eastAsia"/>
        </w:rPr>
        <w:t>литературы</w:t>
      </w:r>
      <w:r>
        <w:t></w:t>
      </w:r>
      <w:r>
        <w:t></w:t>
      </w:r>
      <w:r>
        <w:t></w:t>
      </w:r>
      <w:r>
        <w:rPr>
          <w:rFonts w:hint="eastAsia"/>
        </w:rPr>
        <w:t>необходимо</w:t>
      </w:r>
      <w:r>
        <w:t></w:t>
      </w:r>
      <w:r>
        <w:t></w:t>
      </w:r>
      <w:r>
        <w:rPr>
          <w:rFonts w:hint="eastAsia"/>
        </w:rPr>
        <w:t>на</w:t>
      </w:r>
      <w:r>
        <w:t></w:t>
      </w:r>
      <w:r>
        <w:rPr>
          <w:rFonts w:hint="eastAsia"/>
        </w:rPr>
        <w:t>наш</w:t>
      </w:r>
      <w:r>
        <w:t></w:t>
      </w:r>
      <w:r>
        <w:rPr>
          <w:rFonts w:hint="eastAsia"/>
        </w:rPr>
        <w:t>взгляд</w:t>
      </w:r>
      <w:r>
        <w:t></w:t>
      </w:r>
      <w:r>
        <w:t></w:t>
      </w:r>
      <w:r>
        <w:rPr>
          <w:rFonts w:hint="eastAsia"/>
        </w:rPr>
        <w:t>акцентировать</w:t>
      </w:r>
      <w:r>
        <w:t></w:t>
      </w:r>
      <w:r>
        <w:rPr>
          <w:rFonts w:hint="eastAsia"/>
        </w:rPr>
        <w:t>не</w:t>
      </w:r>
      <w:r>
        <w:t></w:t>
      </w:r>
      <w:r>
        <w:t></w:t>
      </w:r>
      <w:r>
        <w:rPr>
          <w:rFonts w:hint="eastAsia"/>
        </w:rPr>
        <w:t>несомненное</w:t>
      </w:r>
      <w:r>
        <w:t></w:t>
      </w:r>
      <w:r>
        <w:rPr>
          <w:rFonts w:hint="eastAsia"/>
        </w:rPr>
        <w:t>превосходство</w:t>
      </w:r>
      <w:r>
        <w:t></w:t>
      </w:r>
      <w:r>
        <w:t></w:t>
      </w:r>
      <w:r>
        <w:rPr>
          <w:rFonts w:hint="eastAsia"/>
        </w:rPr>
        <w:t>русского</w:t>
      </w:r>
      <w:r>
        <w:t></w:t>
      </w:r>
      <w:r>
        <w:rPr>
          <w:rFonts w:hint="eastAsia"/>
        </w:rPr>
        <w:t>над</w:t>
      </w:r>
      <w:r>
        <w:t></w:t>
      </w:r>
      <w:r>
        <w:rPr>
          <w:rFonts w:hint="eastAsia"/>
        </w:rPr>
        <w:t>нерусским</w:t>
      </w:r>
      <w:r>
        <w:t></w:t>
      </w:r>
      <w:r>
        <w:t></w:t>
      </w:r>
      <w:r>
        <w:rPr>
          <w:rFonts w:hint="eastAsia"/>
        </w:rPr>
        <w:t>а</w:t>
      </w:r>
      <w:r>
        <w:t></w:t>
      </w:r>
      <w:r>
        <w:rPr>
          <w:rFonts w:hint="eastAsia"/>
        </w:rPr>
        <w:t>разность</w:t>
      </w:r>
      <w:r>
        <w:t></w:t>
      </w:r>
      <w:r>
        <w:t></w:t>
      </w:r>
      <w:r>
        <w:rPr>
          <w:rFonts w:hint="eastAsia"/>
        </w:rPr>
        <w:t>ипакостъ</w:t>
      </w:r>
      <w:r>
        <w:t></w:t>
      </w:r>
      <w:r>
        <w:rPr>
          <w:rFonts w:hint="eastAsia"/>
        </w:rPr>
        <w:t>—</w:t>
      </w:r>
      <w:r>
        <w:t></w:t>
      </w:r>
      <w:r>
        <w:rPr>
          <w:rFonts w:hint="eastAsia"/>
        </w:rPr>
        <w:t>вне</w:t>
      </w:r>
      <w:r>
        <w:t></w:t>
      </w:r>
      <w:r>
        <w:rPr>
          <w:rFonts w:hint="eastAsia"/>
        </w:rPr>
        <w:t>шкалы</w:t>
      </w:r>
      <w:r>
        <w:t></w:t>
      </w:r>
      <w:r>
        <w:rPr>
          <w:rFonts w:hint="eastAsia"/>
        </w:rPr>
        <w:t>лучший</w:t>
      </w:r>
      <w:r>
        <w:t></w:t>
      </w:r>
      <w:r>
        <w:rPr>
          <w:rFonts w:hint="eastAsia"/>
        </w:rPr>
        <w:t>худший</w:t>
      </w:r>
      <w:r>
        <w:t></w:t>
      </w:r>
      <w:r>
        <w:t></w:t>
      </w:r>
      <w:r>
        <w:rPr>
          <w:rFonts w:hint="eastAsia"/>
        </w:rPr>
        <w:t>а</w:t>
      </w:r>
      <w:r>
        <w:t></w:t>
      </w:r>
      <w:r>
        <w:rPr>
          <w:rFonts w:hint="eastAsia"/>
        </w:rPr>
        <w:t>в</w:t>
      </w:r>
      <w:r>
        <w:t></w:t>
      </w:r>
      <w:r>
        <w:rPr>
          <w:rFonts w:hint="eastAsia"/>
        </w:rPr>
        <w:t>шкале</w:t>
      </w:r>
      <w:r>
        <w:t></w:t>
      </w:r>
      <w:r>
        <w:rPr>
          <w:rFonts w:hint="eastAsia"/>
        </w:rPr>
        <w:t>выразительности</w:t>
      </w:r>
      <w:r>
        <w:t></w:t>
      </w:r>
      <w:r>
        <w:t></w:t>
      </w:r>
      <w:r>
        <w:rPr>
          <w:rFonts w:hint="eastAsia"/>
        </w:rPr>
        <w:t>образности</w:t>
      </w:r>
      <w:r>
        <w:t></w:t>
      </w:r>
      <w:r>
        <w:t></w:t>
      </w:r>
      <w:r>
        <w:rPr>
          <w:rFonts w:hint="eastAsia"/>
        </w:rPr>
        <w:t>связанной</w:t>
      </w:r>
      <w:r>
        <w:t></w:t>
      </w:r>
      <w:r>
        <w:rPr>
          <w:rFonts w:hint="eastAsia"/>
        </w:rPr>
        <w:t>с</w:t>
      </w:r>
      <w:r>
        <w:t></w:t>
      </w:r>
      <w:r>
        <w:rPr>
          <w:rFonts w:hint="eastAsia"/>
        </w:rPr>
        <w:t>разной</w:t>
      </w:r>
      <w:r>
        <w:t></w:t>
      </w:r>
      <w:r>
        <w:rPr>
          <w:rFonts w:hint="eastAsia"/>
        </w:rPr>
        <w:t>ментальностью</w:t>
      </w:r>
      <w:r>
        <w:t></w:t>
      </w:r>
      <w:r>
        <w:t></w:t>
      </w:r>
      <w:r>
        <w:rPr>
          <w:rFonts w:hint="eastAsia"/>
        </w:rPr>
        <w:t>ценной</w:t>
      </w:r>
      <w:r>
        <w:t></w:t>
      </w:r>
      <w:r>
        <w:rPr>
          <w:rFonts w:hint="eastAsia"/>
        </w:rPr>
        <w:t>в</w:t>
      </w:r>
      <w:r>
        <w:t></w:t>
      </w:r>
      <w:r>
        <w:rPr>
          <w:rFonts w:hint="eastAsia"/>
        </w:rPr>
        <w:t>контексте</w:t>
      </w:r>
      <w:r>
        <w:t></w:t>
      </w:r>
      <w:r>
        <w:rPr>
          <w:rFonts w:hint="eastAsia"/>
        </w:rPr>
        <w:t>мировой</w:t>
      </w:r>
      <w:r>
        <w:t></w:t>
      </w:r>
      <w:r>
        <w:rPr>
          <w:rFonts w:hint="eastAsia"/>
        </w:rPr>
        <w:t>культуры</w:t>
      </w:r>
      <w:r>
        <w:t></w:t>
      </w:r>
      <w:r>
        <w:rPr>
          <w:rFonts w:hint="eastAsia"/>
        </w:rPr>
        <w:t>и</w:t>
      </w:r>
      <w:r>
        <w:t></w:t>
      </w:r>
      <w:r>
        <w:rPr>
          <w:rFonts w:hint="eastAsia"/>
        </w:rPr>
        <w:t>потому</w:t>
      </w:r>
      <w:r>
        <w:t></w:t>
      </w:r>
      <w:r>
        <w:rPr>
          <w:rFonts w:hint="eastAsia"/>
        </w:rPr>
        <w:t>обязательной</w:t>
      </w:r>
      <w:r>
        <w:t></w:t>
      </w:r>
      <w:r>
        <w:rPr>
          <w:rFonts w:hint="eastAsia"/>
        </w:rPr>
        <w:t>для</w:t>
      </w:r>
      <w:r>
        <w:t></w:t>
      </w:r>
      <w:r>
        <w:rPr>
          <w:rFonts w:hint="eastAsia"/>
        </w:rPr>
        <w:t>знакомства</w:t>
      </w:r>
      <w:r>
        <w:t></w:t>
      </w:r>
      <w:r>
        <w:rPr>
          <w:rFonts w:hint="eastAsia"/>
        </w:rPr>
        <w:t>с</w:t>
      </w:r>
      <w:r>
        <w:t></w:t>
      </w:r>
      <w:r>
        <w:rPr>
          <w:rFonts w:hint="eastAsia"/>
        </w:rPr>
        <w:t>ней</w:t>
      </w:r>
      <w:r>
        <w:t></w:t>
      </w:r>
      <w:r>
        <w:rPr>
          <w:rFonts w:hint="eastAsia"/>
        </w:rPr>
        <w:t>человека</w:t>
      </w:r>
      <w:r>
        <w:t></w:t>
      </w:r>
      <w:r>
        <w:t></w:t>
      </w:r>
      <w:r>
        <w:rPr>
          <w:rFonts w:hint="eastAsia"/>
        </w:rPr>
        <w:t>ориентированного</w:t>
      </w:r>
      <w:r>
        <w:t></w:t>
      </w:r>
      <w:r>
        <w:rPr>
          <w:rFonts w:hint="eastAsia"/>
        </w:rPr>
        <w:t>на</w:t>
      </w:r>
      <w:r>
        <w:t></w:t>
      </w:r>
      <w:r>
        <w:rPr>
          <w:rFonts w:hint="eastAsia"/>
        </w:rPr>
        <w:t>гуманизированную</w:t>
      </w:r>
      <w:r>
        <w:t></w:t>
      </w:r>
      <w:r>
        <w:rPr>
          <w:rFonts w:hint="eastAsia"/>
        </w:rPr>
        <w:t>интенцию</w:t>
      </w:r>
      <w:r>
        <w:t></w:t>
      </w:r>
      <w:r>
        <w:t></w:t>
      </w:r>
      <w:r>
        <w:rPr>
          <w:rFonts w:hint="eastAsia"/>
        </w:rPr>
        <w:t>Этот</w:t>
      </w:r>
      <w:r>
        <w:t></w:t>
      </w:r>
      <w:r>
        <w:rPr>
          <w:rFonts w:hint="eastAsia"/>
        </w:rPr>
        <w:t>ракурс</w:t>
      </w:r>
      <w:r>
        <w:t></w:t>
      </w:r>
      <w:r>
        <w:rPr>
          <w:rFonts w:hint="eastAsia"/>
        </w:rPr>
        <w:t>диссертации</w:t>
      </w:r>
      <w:r>
        <w:t></w:t>
      </w:r>
      <w:r>
        <w:rPr>
          <w:rFonts w:hint="eastAsia"/>
        </w:rPr>
        <w:t>вписывается</w:t>
      </w:r>
      <w:r>
        <w:t></w:t>
      </w:r>
      <w:r>
        <w:rPr>
          <w:rFonts w:hint="eastAsia"/>
        </w:rPr>
        <w:t>в</w:t>
      </w:r>
      <w:r>
        <w:t></w:t>
      </w:r>
      <w:r>
        <w:rPr>
          <w:rFonts w:hint="eastAsia"/>
        </w:rPr>
        <w:t>контекст</w:t>
      </w:r>
      <w:r>
        <w:t></w:t>
      </w:r>
      <w:r>
        <w:rPr>
          <w:rFonts w:hint="eastAsia"/>
        </w:rPr>
        <w:t>междисциплинарных</w:t>
      </w:r>
      <w:r>
        <w:t></w:t>
      </w:r>
      <w:r>
        <w:rPr>
          <w:rFonts w:hint="eastAsia"/>
        </w:rPr>
        <w:t>исследований</w:t>
      </w:r>
      <w:r>
        <w:t></w:t>
      </w:r>
      <w:r>
        <w:t></w:t>
      </w:r>
      <w:r>
        <w:rPr>
          <w:rFonts w:hint="eastAsia"/>
        </w:rPr>
        <w:t>по</w:t>
      </w:r>
      <w:r>
        <w:t></w:t>
      </w:r>
      <w:r>
        <w:rPr>
          <w:rFonts w:hint="eastAsia"/>
        </w:rPr>
        <w:t>истории</w:t>
      </w:r>
      <w:r>
        <w:t></w:t>
      </w:r>
      <w:r>
        <w:rPr>
          <w:rFonts w:hint="eastAsia"/>
        </w:rPr>
        <w:t>литературы</w:t>
      </w:r>
      <w:r>
        <w:t></w:t>
      </w:r>
      <w:r>
        <w:t></w:t>
      </w:r>
      <w:r>
        <w:rPr>
          <w:rFonts w:hint="eastAsia"/>
        </w:rPr>
        <w:t>фольклористике</w:t>
      </w:r>
      <w:r>
        <w:t></w:t>
      </w:r>
      <w:r>
        <w:t></w:t>
      </w:r>
      <w:r>
        <w:rPr>
          <w:rFonts w:hint="eastAsia"/>
        </w:rPr>
        <w:t>мифологии</w:t>
      </w:r>
      <w:r>
        <w:t></w:t>
      </w:r>
      <w:r>
        <w:t></w:t>
      </w:r>
      <w:r>
        <w:rPr>
          <w:rFonts w:hint="eastAsia"/>
        </w:rPr>
        <w:t>культурологии</w:t>
      </w:r>
      <w:r>
        <w:t></w:t>
      </w:r>
    </w:p>
    <w:p w:rsidR="00C22760" w:rsidRDefault="00C22760" w:rsidP="00C22760">
      <w:r>
        <w:rPr>
          <w:rFonts w:hint="eastAsia"/>
        </w:rPr>
        <w:lastRenderedPageBreak/>
        <w:t>Примененные</w:t>
      </w:r>
      <w:r>
        <w:t></w:t>
      </w:r>
      <w:r>
        <w:rPr>
          <w:rFonts w:hint="eastAsia"/>
        </w:rPr>
        <w:t>структурно</w:t>
      </w:r>
      <w:r>
        <w:t></w:t>
      </w:r>
      <w:r>
        <w:rPr>
          <w:rFonts w:hint="eastAsia"/>
        </w:rPr>
        <w:t>типологический</w:t>
      </w:r>
      <w:r>
        <w:t></w:t>
      </w:r>
      <w:r>
        <w:t></w:t>
      </w:r>
      <w:r>
        <w:rPr>
          <w:rFonts w:hint="eastAsia"/>
        </w:rPr>
        <w:t>семиотический</w:t>
      </w:r>
      <w:r>
        <w:t></w:t>
      </w:r>
      <w:r>
        <w:t></w:t>
      </w:r>
      <w:r>
        <w:rPr>
          <w:rFonts w:hint="eastAsia"/>
        </w:rPr>
        <w:t>сравнительно</w:t>
      </w:r>
      <w:r>
        <w:t></w:t>
      </w:r>
      <w:r>
        <w:rPr>
          <w:rFonts w:hint="eastAsia"/>
        </w:rPr>
        <w:t>исторический</w:t>
      </w:r>
      <w:r>
        <w:t></w:t>
      </w:r>
      <w:r>
        <w:t></w:t>
      </w:r>
      <w:r>
        <w:rPr>
          <w:rFonts w:hint="eastAsia"/>
        </w:rPr>
        <w:t>фольклористический</w:t>
      </w:r>
      <w:r>
        <w:t></w:t>
      </w:r>
      <w:r>
        <w:rPr>
          <w:rFonts w:hint="eastAsia"/>
        </w:rPr>
        <w:t>способы</w:t>
      </w:r>
      <w:r>
        <w:t></w:t>
      </w:r>
      <w:r>
        <w:rPr>
          <w:rFonts w:hint="eastAsia"/>
        </w:rPr>
        <w:t>анализа</w:t>
      </w:r>
      <w:r>
        <w:t></w:t>
      </w:r>
      <w:r>
        <w:rPr>
          <w:rFonts w:hint="eastAsia"/>
        </w:rPr>
        <w:t>и</w:t>
      </w:r>
      <w:r>
        <w:t></w:t>
      </w:r>
      <w:r>
        <w:rPr>
          <w:rFonts w:hint="eastAsia"/>
        </w:rPr>
        <w:t>интерпретации</w:t>
      </w:r>
      <w:r>
        <w:t></w:t>
      </w:r>
      <w:r>
        <w:rPr>
          <w:rFonts w:hint="eastAsia"/>
        </w:rPr>
        <w:t>литературных</w:t>
      </w:r>
      <w:r>
        <w:t></w:t>
      </w:r>
      <w:r>
        <w:rPr>
          <w:rFonts w:hint="eastAsia"/>
        </w:rPr>
        <w:t>текстов</w:t>
      </w:r>
      <w:r>
        <w:t></w:t>
      </w:r>
      <w:r>
        <w:rPr>
          <w:rFonts w:hint="eastAsia"/>
        </w:rPr>
        <w:t>при</w:t>
      </w:r>
      <w:r>
        <w:t></w:t>
      </w:r>
      <w:r>
        <w:rPr>
          <w:rFonts w:hint="eastAsia"/>
        </w:rPr>
        <w:t>анализе</w:t>
      </w:r>
      <w:r>
        <w:t></w:t>
      </w:r>
      <w:r>
        <w:rPr>
          <w:rFonts w:hint="eastAsia"/>
        </w:rPr>
        <w:t>мифопоэтики</w:t>
      </w:r>
      <w:r>
        <w:t></w:t>
      </w:r>
      <w:r>
        <w:rPr>
          <w:rFonts w:hint="eastAsia"/>
        </w:rPr>
        <w:t>иноэтнокультурного</w:t>
      </w:r>
      <w:r>
        <w:t></w:t>
      </w:r>
      <w:r>
        <w:rPr>
          <w:rFonts w:hint="eastAsia"/>
        </w:rPr>
        <w:t>текста</w:t>
      </w:r>
      <w:r>
        <w:t></w:t>
      </w:r>
      <w:r>
        <w:rPr>
          <w:rFonts w:hint="eastAsia"/>
        </w:rPr>
        <w:t>русских</w:t>
      </w:r>
      <w:r>
        <w:t></w:t>
      </w:r>
      <w:r>
        <w:rPr>
          <w:rFonts w:hint="eastAsia"/>
        </w:rPr>
        <w:t>писателей</w:t>
      </w:r>
      <w:r>
        <w:t></w:t>
      </w:r>
      <w:r>
        <w:rPr>
          <w:rFonts w:hint="eastAsia"/>
        </w:rPr>
        <w:t>позволяют</w:t>
      </w:r>
      <w:r>
        <w:t></w:t>
      </w:r>
      <w:r>
        <w:rPr>
          <w:rFonts w:hint="eastAsia"/>
        </w:rPr>
        <w:t>заключить</w:t>
      </w:r>
      <w:r>
        <w:t></w:t>
      </w:r>
      <w:r>
        <w:t></w:t>
      </w:r>
      <w:r>
        <w:rPr>
          <w:rFonts w:hint="eastAsia"/>
        </w:rPr>
        <w:t>что</w:t>
      </w:r>
      <w:r>
        <w:t></w:t>
      </w:r>
      <w:r>
        <w:rPr>
          <w:rFonts w:hint="eastAsia"/>
        </w:rPr>
        <w:t>иноэтнокультурный</w:t>
      </w:r>
      <w:r>
        <w:t></w:t>
      </w:r>
      <w:r>
        <w:rPr>
          <w:rFonts w:hint="eastAsia"/>
        </w:rPr>
        <w:t>текст</w:t>
      </w:r>
      <w:r>
        <w:t></w:t>
      </w:r>
      <w:r>
        <w:rPr>
          <w:rFonts w:hint="eastAsia"/>
        </w:rPr>
        <w:t>в</w:t>
      </w:r>
      <w:r>
        <w:t></w:t>
      </w:r>
      <w:r>
        <w:rPr>
          <w:rFonts w:hint="eastAsia"/>
        </w:rPr>
        <w:t>русской</w:t>
      </w:r>
      <w:r>
        <w:t></w:t>
      </w:r>
      <w:r>
        <w:rPr>
          <w:rFonts w:hint="eastAsia"/>
        </w:rPr>
        <w:t>прозе</w:t>
      </w:r>
      <w:r>
        <w:t></w:t>
      </w:r>
      <w:r>
        <w:rPr>
          <w:rFonts w:hint="eastAsia"/>
        </w:rPr>
        <w:t>отличает</w:t>
      </w:r>
      <w:r>
        <w:t></w:t>
      </w:r>
      <w:r>
        <w:rPr>
          <w:rFonts w:hint="eastAsia"/>
        </w:rPr>
        <w:t>повышенная</w:t>
      </w:r>
      <w:r>
        <w:t></w:t>
      </w:r>
      <w:r>
        <w:rPr>
          <w:rFonts w:hint="eastAsia"/>
        </w:rPr>
        <w:t>семиотичность</w:t>
      </w:r>
      <w:r>
        <w:t></w:t>
      </w:r>
      <w:r>
        <w:t></w:t>
      </w:r>
      <w:r>
        <w:t></w:t>
      </w:r>
      <w:r>
        <w:rPr>
          <w:rFonts w:hint="eastAsia"/>
        </w:rPr>
        <w:t>мифологизм</w:t>
      </w:r>
      <w:r>
        <w:t></w:t>
      </w:r>
      <w:r>
        <w:t></w:t>
      </w:r>
      <w:r>
        <w:rPr>
          <w:rFonts w:hint="eastAsia"/>
        </w:rPr>
        <w:t>фольклоризм</w:t>
      </w:r>
      <w:r>
        <w:t></w:t>
      </w:r>
    </w:p>
    <w:p w:rsidR="00C22760" w:rsidRDefault="00C22760" w:rsidP="00C22760">
      <w:r>
        <w:rPr>
          <w:rFonts w:hint="eastAsia"/>
        </w:rPr>
        <w:t>Если</w:t>
      </w:r>
      <w:r>
        <w:t></w:t>
      </w:r>
      <w:r>
        <w:rPr>
          <w:rFonts w:hint="eastAsia"/>
        </w:rPr>
        <w:t>словесное</w:t>
      </w:r>
      <w:r>
        <w:t></w:t>
      </w:r>
      <w:r>
        <w:rPr>
          <w:rFonts w:hint="eastAsia"/>
        </w:rPr>
        <w:t>творчество</w:t>
      </w:r>
      <w:r>
        <w:t></w:t>
      </w:r>
      <w:r>
        <w:rPr>
          <w:rFonts w:hint="eastAsia"/>
        </w:rPr>
        <w:t>мифологично</w:t>
      </w:r>
      <w:r>
        <w:t></w:t>
      </w:r>
      <w:r>
        <w:rPr>
          <w:rFonts w:hint="eastAsia"/>
        </w:rPr>
        <w:t>изначально</w:t>
      </w:r>
      <w:r>
        <w:t></w:t>
      </w:r>
      <w:r>
        <w:t></w:t>
      </w:r>
      <w:r>
        <w:rPr>
          <w:rFonts w:hint="eastAsia"/>
        </w:rPr>
        <w:t>даже</w:t>
      </w:r>
      <w:r>
        <w:t></w:t>
      </w:r>
      <w:r>
        <w:rPr>
          <w:rFonts w:hint="eastAsia"/>
        </w:rPr>
        <w:t>без</w:t>
      </w:r>
      <w:r>
        <w:t></w:t>
      </w:r>
      <w:r>
        <w:rPr>
          <w:rFonts w:hint="eastAsia"/>
        </w:rPr>
        <w:t>осознанного</w:t>
      </w:r>
      <w:r>
        <w:t></w:t>
      </w:r>
      <w:r>
        <w:rPr>
          <w:rFonts w:hint="eastAsia"/>
        </w:rPr>
        <w:t>тем</w:t>
      </w:r>
      <w:r>
        <w:t></w:t>
      </w:r>
      <w:r>
        <w:rPr>
          <w:rFonts w:hint="eastAsia"/>
        </w:rPr>
        <w:t>или</w:t>
      </w:r>
      <w:r>
        <w:t></w:t>
      </w:r>
      <w:r>
        <w:rPr>
          <w:rFonts w:hint="eastAsia"/>
        </w:rPr>
        <w:t>иным</w:t>
      </w:r>
      <w:r>
        <w:t></w:t>
      </w:r>
      <w:r>
        <w:rPr>
          <w:rFonts w:hint="eastAsia"/>
        </w:rPr>
        <w:t>писателем</w:t>
      </w:r>
      <w:r>
        <w:t></w:t>
      </w:r>
      <w:r>
        <w:rPr>
          <w:rFonts w:hint="eastAsia"/>
        </w:rPr>
        <w:t>факта</w:t>
      </w:r>
      <w:r>
        <w:t></w:t>
      </w:r>
      <w:r>
        <w:rPr>
          <w:rFonts w:hint="eastAsia"/>
        </w:rPr>
        <w:t>присутствия</w:t>
      </w:r>
      <w:r>
        <w:t></w:t>
      </w:r>
      <w:r>
        <w:rPr>
          <w:rFonts w:hint="eastAsia"/>
        </w:rPr>
        <w:t>в</w:t>
      </w:r>
      <w:r>
        <w:t></w:t>
      </w:r>
      <w:r>
        <w:rPr>
          <w:rFonts w:hint="eastAsia"/>
        </w:rPr>
        <w:t>его</w:t>
      </w:r>
      <w:r>
        <w:t></w:t>
      </w:r>
      <w:r>
        <w:rPr>
          <w:rFonts w:hint="eastAsia"/>
        </w:rPr>
        <w:t>творчестве</w:t>
      </w:r>
      <w:r>
        <w:t></w:t>
      </w:r>
      <w:r>
        <w:rPr>
          <w:rFonts w:hint="eastAsia"/>
        </w:rPr>
        <w:t>мифологической</w:t>
      </w:r>
    </w:p>
    <w:p w:rsidR="00C22760" w:rsidRDefault="00C22760" w:rsidP="00C22760">
      <w:r>
        <w:rPr>
          <w:rFonts w:hint="eastAsia"/>
        </w:rPr>
        <w:t>составляющей</w:t>
      </w:r>
      <w:r>
        <w:t></w:t>
      </w:r>
      <w:r>
        <w:t></w:t>
      </w:r>
      <w:r>
        <w:rPr>
          <w:rFonts w:hint="eastAsia"/>
        </w:rPr>
        <w:t>то</w:t>
      </w:r>
      <w:r>
        <w:t></w:t>
      </w:r>
      <w:r>
        <w:rPr>
          <w:rFonts w:hint="eastAsia"/>
        </w:rPr>
        <w:t>данное</w:t>
      </w:r>
      <w:r>
        <w:t></w:t>
      </w:r>
      <w:r>
        <w:rPr>
          <w:rFonts w:hint="eastAsia"/>
        </w:rPr>
        <w:t>исследование</w:t>
      </w:r>
      <w:r>
        <w:t></w:t>
      </w:r>
      <w:r>
        <w:rPr>
          <w:rFonts w:hint="eastAsia"/>
        </w:rPr>
        <w:t>показало</w:t>
      </w:r>
      <w:r>
        <w:t></w:t>
      </w:r>
      <w:r>
        <w:t></w:t>
      </w:r>
      <w:r>
        <w:rPr>
          <w:rFonts w:hint="eastAsia"/>
        </w:rPr>
        <w:t>что</w:t>
      </w:r>
      <w:r>
        <w:t></w:t>
      </w:r>
      <w:r>
        <w:rPr>
          <w:rFonts w:hint="eastAsia"/>
        </w:rPr>
        <w:t>русские</w:t>
      </w:r>
      <w:r>
        <w:t></w:t>
      </w:r>
      <w:r>
        <w:rPr>
          <w:rFonts w:hint="eastAsia"/>
        </w:rPr>
        <w:t>писатели</w:t>
      </w:r>
      <w:r>
        <w:t></w:t>
      </w:r>
      <w:r>
        <w:t></w:t>
      </w:r>
      <w:r>
        <w:t></w:t>
      </w:r>
      <w:r>
        <w:rPr>
          <w:rFonts w:hint="eastAsia"/>
        </w:rPr>
        <w:t>референты</w:t>
      </w:r>
      <w:r>
        <w:t></w:t>
      </w:r>
      <w:r>
        <w:rPr>
          <w:rFonts w:hint="eastAsia"/>
        </w:rPr>
        <w:t>иноэтнокультуры</w:t>
      </w:r>
      <w:r>
        <w:t></w:t>
      </w:r>
      <w:r>
        <w:rPr>
          <w:rFonts w:hint="eastAsia"/>
        </w:rPr>
        <w:t>—</w:t>
      </w:r>
      <w:r>
        <w:t></w:t>
      </w:r>
      <w:r>
        <w:rPr>
          <w:rFonts w:hint="eastAsia"/>
        </w:rPr>
        <w:t>обращаются</w:t>
      </w:r>
      <w:r>
        <w:t></w:t>
      </w:r>
      <w:r>
        <w:rPr>
          <w:rFonts w:hint="eastAsia"/>
        </w:rPr>
        <w:t>к</w:t>
      </w:r>
      <w:r>
        <w:t></w:t>
      </w:r>
      <w:r>
        <w:rPr>
          <w:rFonts w:hint="eastAsia"/>
        </w:rPr>
        <w:t>мифологическому</w:t>
      </w:r>
      <w:r>
        <w:t></w:t>
      </w:r>
      <w:r>
        <w:rPr>
          <w:rFonts w:hint="eastAsia"/>
        </w:rPr>
        <w:t>пратексту</w:t>
      </w:r>
      <w:r>
        <w:t></w:t>
      </w:r>
      <w:r>
        <w:rPr>
          <w:rFonts w:hint="eastAsia"/>
        </w:rPr>
        <w:t>осознанно</w:t>
      </w:r>
      <w:r>
        <w:t></w:t>
      </w:r>
      <w:r>
        <w:t></w:t>
      </w:r>
      <w:r>
        <w:rPr>
          <w:rFonts w:hint="eastAsia"/>
        </w:rPr>
        <w:t>педалируют</w:t>
      </w:r>
      <w:r>
        <w:t></w:t>
      </w:r>
      <w:r>
        <w:rPr>
          <w:rFonts w:hint="eastAsia"/>
        </w:rPr>
        <w:t>этот</w:t>
      </w:r>
      <w:r>
        <w:t></w:t>
      </w:r>
      <w:r>
        <w:rPr>
          <w:rFonts w:hint="eastAsia"/>
        </w:rPr>
        <w:t>аспект</w:t>
      </w:r>
      <w:r>
        <w:t></w:t>
      </w:r>
      <w:r>
        <w:rPr>
          <w:rFonts w:hint="eastAsia"/>
        </w:rPr>
        <w:t>своей</w:t>
      </w:r>
      <w:r>
        <w:t></w:t>
      </w:r>
      <w:r>
        <w:rPr>
          <w:rFonts w:hint="eastAsia"/>
        </w:rPr>
        <w:t>поэтики</w:t>
      </w:r>
      <w:r>
        <w:t></w:t>
      </w:r>
      <w:r>
        <w:t></w:t>
      </w:r>
      <w:r>
        <w:rPr>
          <w:rFonts w:hint="eastAsia"/>
        </w:rPr>
        <w:t>так</w:t>
      </w:r>
      <w:r>
        <w:t></w:t>
      </w:r>
      <w:r>
        <w:rPr>
          <w:rFonts w:hint="eastAsia"/>
        </w:rPr>
        <w:t>как</w:t>
      </w:r>
      <w:r>
        <w:t></w:t>
      </w:r>
      <w:r>
        <w:rPr>
          <w:rFonts w:hint="eastAsia"/>
        </w:rPr>
        <w:t>он</w:t>
      </w:r>
      <w:r>
        <w:t></w:t>
      </w:r>
      <w:r>
        <w:t></w:t>
      </w:r>
      <w:r>
        <w:t></w:t>
      </w:r>
      <w:r>
        <w:rPr>
          <w:rFonts w:hint="eastAsia"/>
        </w:rPr>
        <w:t>пратекст</w:t>
      </w:r>
      <w:r>
        <w:t></w:t>
      </w:r>
      <w:r>
        <w:rPr>
          <w:rFonts w:hint="eastAsia"/>
        </w:rPr>
        <w:t>и</w:t>
      </w:r>
      <w:r>
        <w:t></w:t>
      </w:r>
      <w:r>
        <w:rPr>
          <w:rFonts w:hint="eastAsia"/>
        </w:rPr>
        <w:t>метатекст</w:t>
      </w:r>
      <w:r>
        <w:t></w:t>
      </w:r>
      <w:r>
        <w:rPr>
          <w:rFonts w:hint="eastAsia"/>
        </w:rPr>
        <w:t>—</w:t>
      </w:r>
      <w:r>
        <w:t></w:t>
      </w:r>
      <w:r>
        <w:rPr>
          <w:rFonts w:hint="eastAsia"/>
        </w:rPr>
        <w:t>сгусток</w:t>
      </w:r>
      <w:r>
        <w:t></w:t>
      </w:r>
      <w:r>
        <w:rPr>
          <w:rFonts w:hint="eastAsia"/>
        </w:rPr>
        <w:t>аксиологической</w:t>
      </w:r>
      <w:r>
        <w:t></w:t>
      </w:r>
      <w:r>
        <w:t></w:t>
      </w:r>
      <w:r>
        <w:rPr>
          <w:rFonts w:hint="eastAsia"/>
        </w:rPr>
        <w:t>культурной</w:t>
      </w:r>
      <w:r>
        <w:t></w:t>
      </w:r>
      <w:r>
        <w:t></w:t>
      </w:r>
      <w:r>
        <w:rPr>
          <w:rFonts w:hint="eastAsia"/>
        </w:rPr>
        <w:t>исторической</w:t>
      </w:r>
      <w:r>
        <w:t></w:t>
      </w:r>
      <w:r>
        <w:rPr>
          <w:rFonts w:hint="eastAsia"/>
        </w:rPr>
        <w:t>составляющих</w:t>
      </w:r>
      <w:r>
        <w:t></w:t>
      </w:r>
      <w:r>
        <w:rPr>
          <w:rFonts w:hint="eastAsia"/>
        </w:rPr>
        <w:t>картины</w:t>
      </w:r>
      <w:r>
        <w:t></w:t>
      </w:r>
      <w:r>
        <w:rPr>
          <w:rFonts w:hint="eastAsia"/>
        </w:rPr>
        <w:t>мира</w:t>
      </w:r>
      <w:r>
        <w:t></w:t>
      </w:r>
      <w:r>
        <w:rPr>
          <w:rFonts w:hint="eastAsia"/>
        </w:rPr>
        <w:t>народа</w:t>
      </w:r>
      <w:r>
        <w:t></w:t>
      </w:r>
      <w:r>
        <w:t></w:t>
      </w:r>
      <w:r>
        <w:rPr>
          <w:rFonts w:hint="eastAsia"/>
        </w:rPr>
        <w:t>принадлежность</w:t>
      </w:r>
      <w:r>
        <w:t></w:t>
      </w:r>
      <w:r>
        <w:rPr>
          <w:rFonts w:hint="eastAsia"/>
        </w:rPr>
        <w:t>к</w:t>
      </w:r>
      <w:r>
        <w:t></w:t>
      </w:r>
      <w:r>
        <w:rPr>
          <w:rFonts w:hint="eastAsia"/>
        </w:rPr>
        <w:t>которому</w:t>
      </w:r>
      <w:r>
        <w:t></w:t>
      </w:r>
      <w:r>
        <w:rPr>
          <w:rFonts w:hint="eastAsia"/>
        </w:rPr>
        <w:t>таким</w:t>
      </w:r>
      <w:r>
        <w:t></w:t>
      </w:r>
      <w:r>
        <w:rPr>
          <w:rFonts w:hint="eastAsia"/>
        </w:rPr>
        <w:t>образом</w:t>
      </w:r>
      <w:r>
        <w:t></w:t>
      </w:r>
      <w:r>
        <w:rPr>
          <w:rFonts w:hint="eastAsia"/>
        </w:rPr>
        <w:t>позиционируют</w:t>
      </w:r>
      <w:r>
        <w:t></w:t>
      </w:r>
      <w:r>
        <w:rPr>
          <w:rFonts w:hint="eastAsia"/>
        </w:rPr>
        <w:t>писатели</w:t>
      </w:r>
      <w:r>
        <w:t></w:t>
      </w:r>
    </w:p>
    <w:p w:rsidR="00C22760" w:rsidRDefault="00C22760" w:rsidP="00C22760">
      <w:r>
        <w:rPr>
          <w:rFonts w:hint="eastAsia"/>
        </w:rPr>
        <w:t>Исследованное</w:t>
      </w:r>
      <w:r>
        <w:t></w:t>
      </w:r>
      <w:r>
        <w:rPr>
          <w:rFonts w:hint="eastAsia"/>
        </w:rPr>
        <w:t>творчество</w:t>
      </w:r>
      <w:r>
        <w:t></w:t>
      </w:r>
      <w:r>
        <w:rPr>
          <w:rFonts w:hint="eastAsia"/>
        </w:rPr>
        <w:t>писателей</w:t>
      </w:r>
      <w:r>
        <w:t></w:t>
      </w:r>
      <w:r>
        <w:t></w:t>
      </w:r>
      <w:r>
        <w:t></w:t>
      </w:r>
      <w:r>
        <w:rPr>
          <w:rFonts w:hint="eastAsia"/>
        </w:rPr>
        <w:t>референтов</w:t>
      </w:r>
      <w:r>
        <w:t></w:t>
      </w:r>
      <w:r>
        <w:rPr>
          <w:rFonts w:hint="eastAsia"/>
        </w:rPr>
        <w:t>иноэтнокультуры</w:t>
      </w:r>
      <w:r>
        <w:t></w:t>
      </w:r>
      <w:r>
        <w:t></w:t>
      </w:r>
      <w:r>
        <w:t></w:t>
      </w:r>
      <w:r>
        <w:rPr>
          <w:rFonts w:hint="eastAsia"/>
        </w:rPr>
        <w:t>вписывается</w:t>
      </w:r>
      <w:r>
        <w:t></w:t>
      </w:r>
      <w:r>
        <w:rPr>
          <w:rFonts w:hint="eastAsia"/>
        </w:rPr>
        <w:t>в</w:t>
      </w:r>
      <w:r>
        <w:t></w:t>
      </w:r>
      <w:r>
        <w:rPr>
          <w:rFonts w:hint="eastAsia"/>
        </w:rPr>
        <w:t>популярное</w:t>
      </w:r>
      <w:r>
        <w:t></w:t>
      </w:r>
      <w:r>
        <w:rPr>
          <w:rFonts w:hint="eastAsia"/>
        </w:rPr>
        <w:t>для</w:t>
      </w:r>
      <w:r>
        <w:t></w:t>
      </w:r>
      <w:r>
        <w:rPr>
          <w:rFonts w:hint="eastAsia"/>
        </w:rPr>
        <w:t>рубежа</w:t>
      </w:r>
      <w:r>
        <w:t></w:t>
      </w:r>
      <w:r>
        <w:rPr>
          <w:rFonts w:hint="eastAsia"/>
        </w:rPr>
        <w:t>веков</w:t>
      </w:r>
      <w:r>
        <w:t></w:t>
      </w:r>
      <w:r>
        <w:rPr>
          <w:rFonts w:hint="eastAsia"/>
        </w:rPr>
        <w:t>направление</w:t>
      </w:r>
      <w:r>
        <w:t></w:t>
      </w:r>
      <w:r>
        <w:rPr>
          <w:rFonts w:hint="eastAsia"/>
        </w:rPr>
        <w:t>в</w:t>
      </w:r>
      <w:r>
        <w:t></w:t>
      </w:r>
      <w:r>
        <w:rPr>
          <w:rFonts w:hint="eastAsia"/>
        </w:rPr>
        <w:t>литературоведении</w:t>
      </w:r>
      <w:r>
        <w:t></w:t>
      </w:r>
      <w:r>
        <w:rPr>
          <w:rFonts w:hint="eastAsia"/>
        </w:rPr>
        <w:t>и</w:t>
      </w:r>
      <w:r>
        <w:t></w:t>
      </w:r>
      <w:r>
        <w:rPr>
          <w:rFonts w:hint="eastAsia"/>
        </w:rPr>
        <w:t>культурологии</w:t>
      </w:r>
      <w:r>
        <w:t></w:t>
      </w:r>
      <w:r>
        <w:rPr>
          <w:rFonts w:hint="eastAsia"/>
        </w:rPr>
        <w:t>—</w:t>
      </w:r>
      <w:r>
        <w:t></w:t>
      </w:r>
      <w:r>
        <w:rPr>
          <w:rFonts w:hint="eastAsia"/>
        </w:rPr>
        <w:t>мультикультурализм</w:t>
      </w:r>
      <w:r>
        <w:t></w:t>
      </w:r>
      <w:r>
        <w:t></w:t>
      </w:r>
      <w:r>
        <w:rPr>
          <w:rFonts w:hint="eastAsia"/>
        </w:rPr>
        <w:t>Но</w:t>
      </w:r>
      <w:r>
        <w:t></w:t>
      </w:r>
      <w:r>
        <w:rPr>
          <w:rFonts w:hint="eastAsia"/>
        </w:rPr>
        <w:t>не</w:t>
      </w:r>
      <w:r>
        <w:t></w:t>
      </w:r>
      <w:r>
        <w:rPr>
          <w:rFonts w:hint="eastAsia"/>
        </w:rPr>
        <w:t>в</w:t>
      </w:r>
      <w:r>
        <w:t></w:t>
      </w:r>
      <w:r>
        <w:rPr>
          <w:rFonts w:hint="eastAsia"/>
        </w:rPr>
        <w:t>тот</w:t>
      </w:r>
      <w:r>
        <w:t></w:t>
      </w:r>
      <w:r>
        <w:rPr>
          <w:rFonts w:hint="eastAsia"/>
        </w:rPr>
        <w:t>аспект</w:t>
      </w:r>
      <w:r>
        <w:t></w:t>
      </w:r>
      <w:r>
        <w:t></w:t>
      </w:r>
      <w:r>
        <w:rPr>
          <w:rFonts w:hint="eastAsia"/>
        </w:rPr>
        <w:t>который</w:t>
      </w:r>
      <w:r>
        <w:t></w:t>
      </w:r>
      <w:r>
        <w:rPr>
          <w:rFonts w:hint="eastAsia"/>
        </w:rPr>
        <w:t>предполагает</w:t>
      </w:r>
      <w:r>
        <w:t></w:t>
      </w:r>
      <w:r>
        <w:t></w:t>
      </w:r>
      <w:r>
        <w:rPr>
          <w:rFonts w:hint="eastAsia"/>
        </w:rPr>
        <w:t>плавильный</w:t>
      </w:r>
      <w:r>
        <w:t></w:t>
      </w:r>
      <w:r>
        <w:rPr>
          <w:rFonts w:hint="eastAsia"/>
        </w:rPr>
        <w:t>котел</w:t>
      </w:r>
      <w:r>
        <w:t></w:t>
      </w:r>
      <w:r>
        <w:t></w:t>
      </w:r>
      <w:r>
        <w:rPr>
          <w:rFonts w:hint="eastAsia"/>
        </w:rPr>
        <w:t>народов</w:t>
      </w:r>
      <w:r>
        <w:t></w:t>
      </w:r>
      <w:r>
        <w:t></w:t>
      </w:r>
      <w:r>
        <w:rPr>
          <w:rFonts w:hint="eastAsia"/>
        </w:rPr>
        <w:t>культур</w:t>
      </w:r>
      <w:r>
        <w:t></w:t>
      </w:r>
      <w:r>
        <w:t></w:t>
      </w:r>
      <w:r>
        <w:rPr>
          <w:rFonts w:hint="eastAsia"/>
        </w:rPr>
        <w:t>литератур</w:t>
      </w:r>
      <w:r>
        <w:t></w:t>
      </w:r>
      <w:r>
        <w:t></w:t>
      </w:r>
      <w:r>
        <w:t></w:t>
      </w:r>
      <w:r>
        <w:t></w:t>
      </w:r>
      <w:r>
        <w:rPr>
          <w:rFonts w:hint="eastAsia"/>
        </w:rPr>
        <w:t>а</w:t>
      </w:r>
      <w:r>
        <w:t></w:t>
      </w:r>
      <w:r>
        <w:rPr>
          <w:rFonts w:hint="eastAsia"/>
        </w:rPr>
        <w:t>в</w:t>
      </w:r>
      <w:r>
        <w:t></w:t>
      </w:r>
      <w:r>
        <w:rPr>
          <w:rFonts w:hint="eastAsia"/>
        </w:rPr>
        <w:t>процесс</w:t>
      </w:r>
      <w:r>
        <w:t></w:t>
      </w:r>
      <w:r>
        <w:rPr>
          <w:rFonts w:hint="eastAsia"/>
        </w:rPr>
        <w:t>постоянного</w:t>
      </w:r>
      <w:r>
        <w:t></w:t>
      </w:r>
      <w:r>
        <w:rPr>
          <w:rFonts w:hint="eastAsia"/>
        </w:rPr>
        <w:t>диалога</w:t>
      </w:r>
      <w:r>
        <w:t></w:t>
      </w:r>
      <w:r>
        <w:rPr>
          <w:rFonts w:hint="eastAsia"/>
        </w:rPr>
        <w:t>этнических</w:t>
      </w:r>
      <w:r>
        <w:t></w:t>
      </w:r>
      <w:r>
        <w:rPr>
          <w:rFonts w:hint="eastAsia"/>
        </w:rPr>
        <w:t>традиций</w:t>
      </w:r>
      <w:r>
        <w:t></w:t>
      </w:r>
    </w:p>
    <w:p w:rsidR="00C22760" w:rsidRDefault="00C22760" w:rsidP="00C22760">
      <w:r>
        <w:rPr>
          <w:rFonts w:hint="eastAsia"/>
        </w:rPr>
        <w:t>Фольклоризм</w:t>
      </w:r>
      <w:r>
        <w:t></w:t>
      </w:r>
      <w:r>
        <w:rPr>
          <w:rFonts w:hint="eastAsia"/>
        </w:rPr>
        <w:t>и</w:t>
      </w:r>
      <w:r>
        <w:t></w:t>
      </w:r>
      <w:r>
        <w:rPr>
          <w:rFonts w:hint="eastAsia"/>
        </w:rPr>
        <w:t>мифологизм</w:t>
      </w:r>
      <w:r>
        <w:t></w:t>
      </w:r>
      <w:r>
        <w:rPr>
          <w:rFonts w:hint="eastAsia"/>
        </w:rPr>
        <w:t>в</w:t>
      </w:r>
      <w:r>
        <w:t></w:t>
      </w:r>
      <w:r>
        <w:rPr>
          <w:rFonts w:hint="eastAsia"/>
        </w:rPr>
        <w:t>данном</w:t>
      </w:r>
      <w:r>
        <w:t></w:t>
      </w:r>
      <w:r>
        <w:rPr>
          <w:rFonts w:hint="eastAsia"/>
        </w:rPr>
        <w:t>диссертационном</w:t>
      </w:r>
      <w:r>
        <w:t></w:t>
      </w:r>
      <w:r>
        <w:rPr>
          <w:rFonts w:hint="eastAsia"/>
        </w:rPr>
        <w:t>исследовании</w:t>
      </w:r>
      <w:r>
        <w:t></w:t>
      </w:r>
      <w:r>
        <w:rPr>
          <w:rFonts w:hint="eastAsia"/>
        </w:rPr>
        <w:t>стали</w:t>
      </w:r>
      <w:r>
        <w:t></w:t>
      </w:r>
      <w:r>
        <w:rPr>
          <w:rFonts w:hint="eastAsia"/>
        </w:rPr>
        <w:t>главными</w:t>
      </w:r>
      <w:r>
        <w:t></w:t>
      </w:r>
      <w:r>
        <w:rPr>
          <w:rFonts w:hint="eastAsia"/>
        </w:rPr>
        <w:t>категориями</w:t>
      </w:r>
      <w:r>
        <w:t></w:t>
      </w:r>
      <w:r>
        <w:rPr>
          <w:rFonts w:hint="eastAsia"/>
        </w:rPr>
        <w:t>при</w:t>
      </w:r>
      <w:r>
        <w:t></w:t>
      </w:r>
      <w:r>
        <w:rPr>
          <w:rFonts w:hint="eastAsia"/>
        </w:rPr>
        <w:t>анализе</w:t>
      </w:r>
      <w:r>
        <w:t></w:t>
      </w:r>
      <w:r>
        <w:rPr>
          <w:rFonts w:hint="eastAsia"/>
        </w:rPr>
        <w:t>мифопоэтики</w:t>
      </w:r>
      <w:r>
        <w:t></w:t>
      </w:r>
      <w:r>
        <w:rPr>
          <w:rFonts w:hint="eastAsia"/>
        </w:rPr>
        <w:t>иноэтнокультурного</w:t>
      </w:r>
      <w:r>
        <w:t></w:t>
      </w:r>
      <w:r>
        <w:rPr>
          <w:rFonts w:hint="eastAsia"/>
        </w:rPr>
        <w:t>текста</w:t>
      </w:r>
      <w:r>
        <w:t></w:t>
      </w:r>
      <w:r>
        <w:rPr>
          <w:rFonts w:hint="eastAsia"/>
        </w:rPr>
        <w:t>в</w:t>
      </w:r>
      <w:r>
        <w:t></w:t>
      </w:r>
      <w:r>
        <w:rPr>
          <w:rFonts w:hint="eastAsia"/>
        </w:rPr>
        <w:t>русской</w:t>
      </w:r>
      <w:r>
        <w:t></w:t>
      </w:r>
      <w:r>
        <w:rPr>
          <w:rFonts w:hint="eastAsia"/>
        </w:rPr>
        <w:t>прозе</w:t>
      </w:r>
      <w:r>
        <w:t></w:t>
      </w:r>
      <w:r>
        <w:t></w:t>
      </w:r>
      <w:r>
        <w:rPr>
          <w:rFonts w:hint="eastAsia"/>
        </w:rPr>
        <w:t>Будучи</w:t>
      </w:r>
      <w:r>
        <w:t></w:t>
      </w:r>
      <w:r>
        <w:rPr>
          <w:rFonts w:hint="eastAsia"/>
        </w:rPr>
        <w:t>намеренным</w:t>
      </w:r>
      <w:r>
        <w:t></w:t>
      </w:r>
      <w:r>
        <w:t></w:t>
      </w:r>
      <w:r>
        <w:rPr>
          <w:rFonts w:hint="eastAsia"/>
        </w:rPr>
        <w:t>концептуальным</w:t>
      </w:r>
      <w:r>
        <w:t></w:t>
      </w:r>
      <w:r>
        <w:t></w:t>
      </w:r>
      <w:r>
        <w:rPr>
          <w:rFonts w:hint="eastAsia"/>
        </w:rPr>
        <w:t>фольклорно</w:t>
      </w:r>
      <w:r>
        <w:t></w:t>
      </w:r>
      <w:r>
        <w:rPr>
          <w:rFonts w:hint="eastAsia"/>
        </w:rPr>
        <w:t>мифологический</w:t>
      </w:r>
      <w:r>
        <w:t></w:t>
      </w:r>
      <w:r>
        <w:rPr>
          <w:rFonts w:hint="eastAsia"/>
        </w:rPr>
        <w:t>синтез</w:t>
      </w:r>
      <w:r>
        <w:t></w:t>
      </w:r>
      <w:r>
        <w:rPr>
          <w:rFonts w:hint="eastAsia"/>
        </w:rPr>
        <w:t>становится</w:t>
      </w:r>
      <w:r>
        <w:t></w:t>
      </w:r>
      <w:r>
        <w:rPr>
          <w:rFonts w:hint="eastAsia"/>
        </w:rPr>
        <w:t>формой</w:t>
      </w:r>
      <w:r>
        <w:t></w:t>
      </w:r>
      <w:r>
        <w:rPr>
          <w:rFonts w:hint="eastAsia"/>
        </w:rPr>
        <w:t>выражения</w:t>
      </w:r>
      <w:r>
        <w:t></w:t>
      </w:r>
      <w:r>
        <w:rPr>
          <w:rFonts w:hint="eastAsia"/>
        </w:rPr>
        <w:t>иноэтнокультурного</w:t>
      </w:r>
      <w:r>
        <w:t></w:t>
      </w:r>
      <w:r>
        <w:rPr>
          <w:rFonts w:hint="eastAsia"/>
        </w:rPr>
        <w:t>текста</w:t>
      </w:r>
      <w:r>
        <w:t></w:t>
      </w:r>
      <w:r>
        <w:rPr>
          <w:rFonts w:hint="eastAsia"/>
        </w:rPr>
        <w:t>в</w:t>
      </w:r>
      <w:r>
        <w:t></w:t>
      </w:r>
      <w:r>
        <w:rPr>
          <w:rFonts w:hint="eastAsia"/>
        </w:rPr>
        <w:t>русском</w:t>
      </w:r>
      <w:r>
        <w:t></w:t>
      </w:r>
      <w:r>
        <w:rPr>
          <w:rFonts w:hint="eastAsia"/>
        </w:rPr>
        <w:t>прозе</w:t>
      </w:r>
      <w:r>
        <w:t></w:t>
      </w:r>
      <w:r>
        <w:rPr>
          <w:rFonts w:hint="eastAsia"/>
        </w:rPr>
        <w:t>означенных</w:t>
      </w:r>
      <w:r>
        <w:t></w:t>
      </w:r>
      <w:r>
        <w:rPr>
          <w:rFonts w:hint="eastAsia"/>
        </w:rPr>
        <w:t>авторов</w:t>
      </w:r>
      <w:r>
        <w:t></w:t>
      </w:r>
      <w:r>
        <w:t></w:t>
      </w:r>
      <w:r>
        <w:rPr>
          <w:rFonts w:hint="eastAsia"/>
        </w:rPr>
        <w:t>не</w:t>
      </w:r>
      <w:r>
        <w:t></w:t>
      </w:r>
      <w:r>
        <w:rPr>
          <w:rFonts w:hint="eastAsia"/>
        </w:rPr>
        <w:t>через</w:t>
      </w:r>
      <w:r>
        <w:t></w:t>
      </w:r>
      <w:r>
        <w:rPr>
          <w:rFonts w:hint="eastAsia"/>
        </w:rPr>
        <w:t>язык</w:t>
      </w:r>
      <w:r>
        <w:t></w:t>
      </w:r>
      <w:r>
        <w:rPr>
          <w:rFonts w:hint="eastAsia"/>
        </w:rPr>
        <w:t>творчества</w:t>
      </w:r>
      <w:r>
        <w:t></w:t>
      </w:r>
      <w:r>
        <w:t></w:t>
      </w:r>
      <w:r>
        <w:rPr>
          <w:rFonts w:hint="eastAsia"/>
        </w:rPr>
        <w:t>а</w:t>
      </w:r>
      <w:r>
        <w:t></w:t>
      </w:r>
      <w:r>
        <w:rPr>
          <w:rFonts w:hint="eastAsia"/>
        </w:rPr>
        <w:t>через</w:t>
      </w:r>
      <w:r>
        <w:t></w:t>
      </w:r>
      <w:r>
        <w:rPr>
          <w:rFonts w:hint="eastAsia"/>
        </w:rPr>
        <w:t>метаязык</w:t>
      </w:r>
      <w:r>
        <w:t></w:t>
      </w:r>
      <w:r>
        <w:rPr>
          <w:rFonts w:hint="eastAsia"/>
        </w:rPr>
        <w:t>культуры</w:t>
      </w:r>
      <w:r>
        <w:t></w:t>
      </w:r>
      <w:r>
        <w:t></w:t>
      </w:r>
      <w:r>
        <w:rPr>
          <w:rFonts w:hint="eastAsia"/>
        </w:rPr>
        <w:t>Для</w:t>
      </w:r>
      <w:r>
        <w:t></w:t>
      </w:r>
      <w:r>
        <w:rPr>
          <w:rFonts w:hint="eastAsia"/>
        </w:rPr>
        <w:t>исследуемых</w:t>
      </w:r>
      <w:r>
        <w:t></w:t>
      </w:r>
      <w:r>
        <w:rPr>
          <w:rFonts w:hint="eastAsia"/>
        </w:rPr>
        <w:t>писателей</w:t>
      </w:r>
      <w:r>
        <w:t></w:t>
      </w:r>
      <w:r>
        <w:rPr>
          <w:rFonts w:hint="eastAsia"/>
        </w:rPr>
        <w:t>это</w:t>
      </w:r>
      <w:r>
        <w:t></w:t>
      </w:r>
      <w:r>
        <w:rPr>
          <w:rFonts w:hint="eastAsia"/>
        </w:rPr>
        <w:t>важно</w:t>
      </w:r>
      <w:r>
        <w:t></w:t>
      </w:r>
      <w:r>
        <w:t></w:t>
      </w:r>
      <w:r>
        <w:rPr>
          <w:rFonts w:hint="eastAsia"/>
        </w:rPr>
        <w:t>не</w:t>
      </w:r>
      <w:r>
        <w:t></w:t>
      </w:r>
      <w:r>
        <w:rPr>
          <w:rFonts w:hint="eastAsia"/>
        </w:rPr>
        <w:t>слившись</w:t>
      </w:r>
      <w:r>
        <w:t></w:t>
      </w:r>
      <w:r>
        <w:rPr>
          <w:rFonts w:hint="eastAsia"/>
        </w:rPr>
        <w:t>в</w:t>
      </w:r>
      <w:r>
        <w:t></w:t>
      </w:r>
      <w:r>
        <w:rPr>
          <w:rFonts w:hint="eastAsia"/>
        </w:rPr>
        <w:t>плавильном</w:t>
      </w:r>
      <w:r>
        <w:t></w:t>
      </w:r>
      <w:r>
        <w:rPr>
          <w:rFonts w:hint="eastAsia"/>
        </w:rPr>
        <w:t>котле</w:t>
      </w:r>
      <w:r>
        <w:t></w:t>
      </w:r>
      <w:r>
        <w:rPr>
          <w:rFonts w:hint="eastAsia"/>
        </w:rPr>
        <w:t>современного</w:t>
      </w:r>
      <w:r>
        <w:t></w:t>
      </w:r>
      <w:r>
        <w:rPr>
          <w:rFonts w:hint="eastAsia"/>
        </w:rPr>
        <w:t>глобализма</w:t>
      </w:r>
      <w:r>
        <w:t></w:t>
      </w:r>
      <w:r>
        <w:t></w:t>
      </w:r>
      <w:r>
        <w:rPr>
          <w:rFonts w:hint="eastAsia"/>
        </w:rPr>
        <w:t>а</w:t>
      </w:r>
      <w:r>
        <w:t></w:t>
      </w:r>
      <w:r>
        <w:rPr>
          <w:rFonts w:hint="eastAsia"/>
        </w:rPr>
        <w:t>также</w:t>
      </w:r>
      <w:r>
        <w:t></w:t>
      </w:r>
      <w:r>
        <w:rPr>
          <w:rFonts w:hint="eastAsia"/>
        </w:rPr>
        <w:t>в</w:t>
      </w:r>
      <w:r>
        <w:t></w:t>
      </w:r>
      <w:r>
        <w:rPr>
          <w:rFonts w:hint="eastAsia"/>
        </w:rPr>
        <w:t>той</w:t>
      </w:r>
      <w:r>
        <w:t></w:t>
      </w:r>
      <w:r>
        <w:rPr>
          <w:rFonts w:hint="eastAsia"/>
        </w:rPr>
        <w:t>интенции</w:t>
      </w:r>
      <w:r>
        <w:t></w:t>
      </w:r>
      <w:r>
        <w:t></w:t>
      </w:r>
      <w:r>
        <w:rPr>
          <w:rFonts w:hint="eastAsia"/>
        </w:rPr>
        <w:t>которая</w:t>
      </w:r>
      <w:r>
        <w:t></w:t>
      </w:r>
      <w:r>
        <w:rPr>
          <w:rFonts w:hint="eastAsia"/>
        </w:rPr>
        <w:t>декларировалась</w:t>
      </w:r>
      <w:r>
        <w:t></w:t>
      </w:r>
      <w:r>
        <w:rPr>
          <w:rFonts w:hint="eastAsia"/>
        </w:rPr>
        <w:t>в</w:t>
      </w:r>
      <w:r>
        <w:t></w:t>
      </w:r>
      <w:r>
        <w:rPr>
          <w:rFonts w:hint="eastAsia"/>
        </w:rPr>
        <w:t>недавнюю</w:t>
      </w:r>
      <w:r>
        <w:t></w:t>
      </w:r>
      <w:r>
        <w:rPr>
          <w:rFonts w:hint="eastAsia"/>
        </w:rPr>
        <w:t>эпоху</w:t>
      </w:r>
      <w:r>
        <w:t></w:t>
      </w:r>
      <w:r>
        <w:t></w:t>
      </w:r>
      <w:r>
        <w:t></w:t>
      </w:r>
      <w:r>
        <w:rPr>
          <w:rFonts w:hint="eastAsia"/>
        </w:rPr>
        <w:t>отмирание</w:t>
      </w:r>
      <w:r>
        <w:t></w:t>
      </w:r>
      <w:r>
        <w:rPr>
          <w:rFonts w:hint="eastAsia"/>
        </w:rPr>
        <w:t>наций</w:t>
      </w:r>
      <w:r>
        <w:t></w:t>
      </w:r>
      <w:r>
        <w:rPr>
          <w:rFonts w:hint="eastAsia"/>
        </w:rPr>
        <w:t>и</w:t>
      </w:r>
      <w:r>
        <w:t></w:t>
      </w:r>
      <w:r>
        <w:rPr>
          <w:rFonts w:hint="eastAsia"/>
        </w:rPr>
        <w:t>народностей</w:t>
      </w:r>
      <w:r>
        <w:t></w:t>
      </w:r>
      <w:r>
        <w:rPr>
          <w:rFonts w:hint="eastAsia"/>
        </w:rPr>
        <w:t>и</w:t>
      </w:r>
      <w:r>
        <w:t></w:t>
      </w:r>
      <w:r>
        <w:rPr>
          <w:rFonts w:hint="eastAsia"/>
        </w:rPr>
        <w:t>рождение</w:t>
      </w:r>
      <w:r>
        <w:t></w:t>
      </w:r>
      <w:r>
        <w:rPr>
          <w:rFonts w:hint="eastAsia"/>
        </w:rPr>
        <w:t>единого</w:t>
      </w:r>
      <w:r>
        <w:t></w:t>
      </w:r>
      <w:r>
        <w:rPr>
          <w:rFonts w:hint="eastAsia"/>
        </w:rPr>
        <w:t>советского</w:t>
      </w:r>
      <w:r>
        <w:t></w:t>
      </w:r>
      <w:r>
        <w:rPr>
          <w:rFonts w:hint="eastAsia"/>
        </w:rPr>
        <w:t>народа</w:t>
      </w:r>
      <w:r>
        <w:t></w:t>
      </w:r>
      <w:r>
        <w:t></w:t>
      </w:r>
      <w:r>
        <w:t></w:t>
      </w:r>
      <w:r>
        <w:t></w:t>
      </w:r>
      <w:r>
        <w:rPr>
          <w:rFonts w:hint="eastAsia"/>
        </w:rPr>
        <w:t>они</w:t>
      </w:r>
      <w:r>
        <w:t></w:t>
      </w:r>
      <w:r>
        <w:rPr>
          <w:rFonts w:hint="eastAsia"/>
        </w:rPr>
        <w:t>пишут</w:t>
      </w:r>
      <w:r>
        <w:t></w:t>
      </w:r>
      <w:r>
        <w:rPr>
          <w:rFonts w:hint="eastAsia"/>
        </w:rPr>
        <w:t>по</w:t>
      </w:r>
      <w:r>
        <w:t></w:t>
      </w:r>
      <w:r>
        <w:rPr>
          <w:rFonts w:hint="eastAsia"/>
        </w:rPr>
        <w:t>русски</w:t>
      </w:r>
      <w:r>
        <w:t></w:t>
      </w:r>
      <w:r>
        <w:t></w:t>
      </w:r>
      <w:r>
        <w:rPr>
          <w:rFonts w:hint="eastAsia"/>
        </w:rPr>
        <w:t>но</w:t>
      </w:r>
      <w:r>
        <w:t></w:t>
      </w:r>
      <w:r>
        <w:rPr>
          <w:rFonts w:hint="eastAsia"/>
        </w:rPr>
        <w:t>при</w:t>
      </w:r>
      <w:r>
        <w:t></w:t>
      </w:r>
      <w:r>
        <w:rPr>
          <w:rFonts w:hint="eastAsia"/>
        </w:rPr>
        <w:t>этом</w:t>
      </w:r>
      <w:r>
        <w:t></w:t>
      </w:r>
      <w:r>
        <w:t></w:t>
      </w:r>
      <w:r>
        <w:rPr>
          <w:rFonts w:hint="eastAsia"/>
        </w:rPr>
        <w:t>не</w:t>
      </w:r>
      <w:r>
        <w:t></w:t>
      </w:r>
      <w:r>
        <w:rPr>
          <w:rFonts w:hint="eastAsia"/>
        </w:rPr>
        <w:t>расстаются</w:t>
      </w:r>
      <w:r>
        <w:t></w:t>
      </w:r>
      <w:r>
        <w:t></w:t>
      </w:r>
      <w:r>
        <w:rPr>
          <w:rFonts w:hint="eastAsia"/>
        </w:rPr>
        <w:t>с</w:t>
      </w:r>
      <w:r>
        <w:t></w:t>
      </w:r>
      <w:r>
        <w:rPr>
          <w:rFonts w:hint="eastAsia"/>
        </w:rPr>
        <w:t>той</w:t>
      </w:r>
      <w:r>
        <w:t></w:t>
      </w:r>
      <w:r>
        <w:rPr>
          <w:rFonts w:hint="eastAsia"/>
        </w:rPr>
        <w:t>культурой</w:t>
      </w:r>
      <w:r>
        <w:t></w:t>
      </w:r>
      <w:r>
        <w:t></w:t>
      </w:r>
      <w:r>
        <w:rPr>
          <w:rFonts w:hint="eastAsia"/>
        </w:rPr>
        <w:t>которая</w:t>
      </w:r>
      <w:r>
        <w:t></w:t>
      </w:r>
      <w:r>
        <w:rPr>
          <w:rFonts w:hint="eastAsia"/>
        </w:rPr>
        <w:t>ментально</w:t>
      </w:r>
      <w:r>
        <w:t></w:t>
      </w:r>
      <w:r>
        <w:rPr>
          <w:rFonts w:hint="eastAsia"/>
        </w:rPr>
        <w:t>им</w:t>
      </w:r>
      <w:r>
        <w:t></w:t>
      </w:r>
      <w:r>
        <w:rPr>
          <w:rFonts w:hint="eastAsia"/>
        </w:rPr>
        <w:t>ближе</w:t>
      </w:r>
      <w:r>
        <w:t></w:t>
      </w:r>
      <w:r>
        <w:rPr>
          <w:rFonts w:hint="eastAsia"/>
        </w:rPr>
        <w:t>и</w:t>
      </w:r>
      <w:r>
        <w:t></w:t>
      </w:r>
      <w:r>
        <w:rPr>
          <w:rFonts w:hint="eastAsia"/>
        </w:rPr>
        <w:t>которая</w:t>
      </w:r>
      <w:r>
        <w:t></w:t>
      </w:r>
      <w:r>
        <w:t></w:t>
      </w:r>
      <w:r>
        <w:rPr>
          <w:rFonts w:hint="eastAsia"/>
        </w:rPr>
        <w:t>собственно</w:t>
      </w:r>
      <w:r>
        <w:t></w:t>
      </w:r>
      <w:r>
        <w:t></w:t>
      </w:r>
      <w:r>
        <w:rPr>
          <w:rFonts w:hint="eastAsia"/>
        </w:rPr>
        <w:t>сформировала</w:t>
      </w:r>
      <w:r>
        <w:t></w:t>
      </w:r>
      <w:r>
        <w:rPr>
          <w:rFonts w:hint="eastAsia"/>
        </w:rPr>
        <w:t>их</w:t>
      </w:r>
      <w:r>
        <w:t></w:t>
      </w:r>
      <w:r>
        <w:rPr>
          <w:rFonts w:hint="eastAsia"/>
        </w:rPr>
        <w:t>экзистенциально</w:t>
      </w:r>
      <w:r>
        <w:t></w:t>
      </w:r>
      <w:r>
        <w:rPr>
          <w:rFonts w:hint="eastAsia"/>
        </w:rPr>
        <w:t>мировоззренческие</w:t>
      </w:r>
      <w:r>
        <w:t></w:t>
      </w:r>
      <w:r>
        <w:rPr>
          <w:rFonts w:hint="eastAsia"/>
        </w:rPr>
        <w:t>позиции</w:t>
      </w:r>
      <w:r>
        <w:t></w:t>
      </w:r>
    </w:p>
    <w:p w:rsidR="00C22760" w:rsidRDefault="00C22760" w:rsidP="00C22760">
      <w:r>
        <w:rPr>
          <w:rFonts w:hint="eastAsia"/>
        </w:rPr>
        <w:t>Представленное</w:t>
      </w:r>
      <w:r>
        <w:t></w:t>
      </w:r>
      <w:r>
        <w:rPr>
          <w:rFonts w:hint="eastAsia"/>
        </w:rPr>
        <w:t>исследование</w:t>
      </w:r>
      <w:r>
        <w:t></w:t>
      </w:r>
      <w:r>
        <w:rPr>
          <w:rFonts w:hint="eastAsia"/>
        </w:rPr>
        <w:t>творчества</w:t>
      </w:r>
      <w:r>
        <w:t></w:t>
      </w:r>
      <w:r>
        <w:rPr>
          <w:rFonts w:hint="eastAsia"/>
        </w:rPr>
        <w:t>Дины</w:t>
      </w:r>
      <w:r>
        <w:t></w:t>
      </w:r>
      <w:r>
        <w:rPr>
          <w:rFonts w:hint="eastAsia"/>
        </w:rPr>
        <w:t>Рубиной</w:t>
      </w:r>
      <w:r>
        <w:t></w:t>
      </w:r>
      <w:r>
        <w:t></w:t>
      </w:r>
      <w:r>
        <w:t></w:t>
      </w:r>
      <w:r>
        <w:rPr>
          <w:rFonts w:hint="eastAsia"/>
        </w:rPr>
        <w:t>попытка</w:t>
      </w:r>
      <w:r>
        <w:t></w:t>
      </w:r>
      <w:r>
        <w:rPr>
          <w:rFonts w:hint="eastAsia"/>
        </w:rPr>
        <w:t>увидеть</w:t>
      </w:r>
      <w:r>
        <w:t></w:t>
      </w:r>
      <w:r>
        <w:rPr>
          <w:rFonts w:hint="eastAsia"/>
        </w:rPr>
        <w:t>в</w:t>
      </w:r>
      <w:r>
        <w:t></w:t>
      </w:r>
      <w:r>
        <w:rPr>
          <w:rFonts w:hint="eastAsia"/>
        </w:rPr>
        <w:t>русской</w:t>
      </w:r>
      <w:r>
        <w:t></w:t>
      </w:r>
      <w:r>
        <w:rPr>
          <w:rFonts w:hint="eastAsia"/>
        </w:rPr>
        <w:t>прозе</w:t>
      </w:r>
      <w:r>
        <w:t></w:t>
      </w:r>
      <w:r>
        <w:rPr>
          <w:rFonts w:hint="eastAsia"/>
        </w:rPr>
        <w:t>картину</w:t>
      </w:r>
      <w:r>
        <w:t></w:t>
      </w:r>
      <w:r>
        <w:rPr>
          <w:rFonts w:hint="eastAsia"/>
        </w:rPr>
        <w:t>мира</w:t>
      </w:r>
      <w:r>
        <w:t></w:t>
      </w:r>
      <w:r>
        <w:rPr>
          <w:rFonts w:hint="eastAsia"/>
        </w:rPr>
        <w:t>еврейского</w:t>
      </w:r>
      <w:r>
        <w:t></w:t>
      </w:r>
      <w:r>
        <w:rPr>
          <w:rFonts w:hint="eastAsia"/>
        </w:rPr>
        <w:t>народа</w:t>
      </w:r>
      <w:r>
        <w:t></w:t>
      </w:r>
      <w:r>
        <w:t></w:t>
      </w:r>
      <w:r>
        <w:rPr>
          <w:rFonts w:hint="eastAsia"/>
        </w:rPr>
        <w:t>с</w:t>
      </w:r>
      <w:r>
        <w:t></w:t>
      </w:r>
      <w:r>
        <w:rPr>
          <w:rFonts w:hint="eastAsia"/>
        </w:rPr>
        <w:t>которым</w:t>
      </w:r>
      <w:r>
        <w:t></w:t>
      </w:r>
      <w:r>
        <w:rPr>
          <w:rFonts w:hint="eastAsia"/>
        </w:rPr>
        <w:t>соотносит</w:t>
      </w:r>
      <w:r>
        <w:t></w:t>
      </w:r>
      <w:r>
        <w:rPr>
          <w:rFonts w:hint="eastAsia"/>
        </w:rPr>
        <w:t>себя</w:t>
      </w:r>
      <w:r>
        <w:t></w:t>
      </w:r>
      <w:r>
        <w:rPr>
          <w:rFonts w:hint="eastAsia"/>
        </w:rPr>
        <w:t>писатель</w:t>
      </w:r>
      <w:r>
        <w:t></w:t>
      </w:r>
      <w:r>
        <w:t></w:t>
      </w:r>
      <w:r>
        <w:rPr>
          <w:rFonts w:hint="eastAsia"/>
        </w:rPr>
        <w:t>Истоки</w:t>
      </w:r>
      <w:r>
        <w:t></w:t>
      </w:r>
      <w:r>
        <w:rPr>
          <w:rFonts w:hint="eastAsia"/>
        </w:rPr>
        <w:t>мифологической</w:t>
      </w:r>
      <w:r>
        <w:t></w:t>
      </w:r>
      <w:r>
        <w:rPr>
          <w:rFonts w:hint="eastAsia"/>
        </w:rPr>
        <w:t>составляющей</w:t>
      </w:r>
      <w:r>
        <w:t></w:t>
      </w:r>
      <w:r>
        <w:rPr>
          <w:rFonts w:hint="eastAsia"/>
        </w:rPr>
        <w:t>творчества</w:t>
      </w:r>
      <w:r>
        <w:t></w:t>
      </w:r>
      <w:r>
        <w:rPr>
          <w:rFonts w:hint="eastAsia"/>
        </w:rPr>
        <w:lastRenderedPageBreak/>
        <w:t>Рубиной</w:t>
      </w:r>
      <w:r>
        <w:t></w:t>
      </w:r>
      <w:r>
        <w:rPr>
          <w:rFonts w:hint="eastAsia"/>
        </w:rPr>
        <w:t>восходят</w:t>
      </w:r>
      <w:r>
        <w:t></w:t>
      </w:r>
      <w:r>
        <w:rPr>
          <w:rFonts w:hint="eastAsia"/>
        </w:rPr>
        <w:t>к</w:t>
      </w:r>
      <w:r>
        <w:t></w:t>
      </w:r>
      <w:r>
        <w:rPr>
          <w:rFonts w:hint="eastAsia"/>
        </w:rPr>
        <w:t>иудейской</w:t>
      </w:r>
      <w:r>
        <w:t></w:t>
      </w:r>
      <w:r>
        <w:rPr>
          <w:rFonts w:hint="eastAsia"/>
        </w:rPr>
        <w:t>культуре</w:t>
      </w:r>
      <w:r>
        <w:t></w:t>
      </w:r>
      <w:r>
        <w:t></w:t>
      </w:r>
      <w:r>
        <w:rPr>
          <w:rFonts w:hint="eastAsia"/>
        </w:rPr>
        <w:t>Еврейская</w:t>
      </w:r>
      <w:r>
        <w:t></w:t>
      </w:r>
      <w:r>
        <w:rPr>
          <w:rFonts w:hint="eastAsia"/>
        </w:rPr>
        <w:t>картина</w:t>
      </w:r>
      <w:r>
        <w:t></w:t>
      </w:r>
      <w:r>
        <w:rPr>
          <w:rFonts w:hint="eastAsia"/>
        </w:rPr>
        <w:t>мира</w:t>
      </w:r>
      <w:r>
        <w:t></w:t>
      </w:r>
      <w:r>
        <w:rPr>
          <w:rFonts w:hint="eastAsia"/>
        </w:rPr>
        <w:t>обнаруживает</w:t>
      </w:r>
      <w:r>
        <w:t></w:t>
      </w:r>
      <w:r>
        <w:rPr>
          <w:rFonts w:hint="eastAsia"/>
        </w:rPr>
        <w:t>себя</w:t>
      </w:r>
      <w:r>
        <w:t></w:t>
      </w:r>
      <w:r>
        <w:rPr>
          <w:rFonts w:hint="eastAsia"/>
        </w:rPr>
        <w:t>как</w:t>
      </w:r>
      <w:r>
        <w:t></w:t>
      </w:r>
      <w:r>
        <w:rPr>
          <w:rFonts w:hint="eastAsia"/>
        </w:rPr>
        <w:t>в</w:t>
      </w:r>
      <w:r>
        <w:t></w:t>
      </w:r>
      <w:r>
        <w:rPr>
          <w:rFonts w:hint="eastAsia"/>
        </w:rPr>
        <w:t>латентной</w:t>
      </w:r>
      <w:r>
        <w:t></w:t>
      </w:r>
      <w:r>
        <w:rPr>
          <w:rFonts w:hint="eastAsia"/>
        </w:rPr>
        <w:t>форме</w:t>
      </w:r>
      <w:r>
        <w:t></w:t>
      </w:r>
      <w:r>
        <w:t></w:t>
      </w:r>
      <w:r>
        <w:rPr>
          <w:rFonts w:hint="eastAsia"/>
        </w:rPr>
        <w:t>доизраильский</w:t>
      </w:r>
      <w:r>
        <w:t></w:t>
      </w:r>
      <w:r>
        <w:rPr>
          <w:rFonts w:hint="eastAsia"/>
        </w:rPr>
        <w:t>период</w:t>
      </w:r>
      <w:r>
        <w:t></w:t>
      </w:r>
      <w:r>
        <w:rPr>
          <w:rFonts w:hint="eastAsia"/>
        </w:rPr>
        <w:t>творчества</w:t>
      </w:r>
      <w:r>
        <w:t></w:t>
      </w:r>
      <w:r>
        <w:rPr>
          <w:rFonts w:hint="eastAsia"/>
        </w:rPr>
        <w:t>писателя</w:t>
      </w:r>
      <w:r>
        <w:t></w:t>
      </w:r>
      <w:r>
        <w:t></w:t>
      </w:r>
      <w:r>
        <w:t></w:t>
      </w:r>
      <w:r>
        <w:rPr>
          <w:rFonts w:hint="eastAsia"/>
        </w:rPr>
        <w:t>так</w:t>
      </w:r>
      <w:r>
        <w:t></w:t>
      </w:r>
      <w:r>
        <w:rPr>
          <w:rFonts w:hint="eastAsia"/>
        </w:rPr>
        <w:t>и</w:t>
      </w:r>
      <w:r>
        <w:t></w:t>
      </w:r>
      <w:r>
        <w:rPr>
          <w:rFonts w:hint="eastAsia"/>
        </w:rPr>
        <w:t>акцентированно</w:t>
      </w:r>
      <w:r>
        <w:t></w:t>
      </w:r>
      <w:r>
        <w:rPr>
          <w:rFonts w:hint="eastAsia"/>
        </w:rPr>
        <w:t>в</w:t>
      </w:r>
      <w:r>
        <w:t></w:t>
      </w:r>
      <w:r>
        <w:rPr>
          <w:rFonts w:hint="eastAsia"/>
        </w:rPr>
        <w:t>период</w:t>
      </w:r>
      <w:r>
        <w:t></w:t>
      </w:r>
      <w:r>
        <w:rPr>
          <w:rFonts w:hint="eastAsia"/>
        </w:rPr>
        <w:t>израильского</w:t>
      </w:r>
      <w:r>
        <w:t></w:t>
      </w:r>
      <w:r>
        <w:rPr>
          <w:rFonts w:hint="eastAsia"/>
        </w:rPr>
        <w:t>творчества</w:t>
      </w:r>
      <w:r>
        <w:t></w:t>
      </w:r>
    </w:p>
    <w:p w:rsidR="00C22760" w:rsidRDefault="00C22760" w:rsidP="00C22760">
      <w:r>
        <w:rPr>
          <w:rFonts w:hint="eastAsia"/>
        </w:rPr>
        <w:t>Особенность</w:t>
      </w:r>
      <w:r>
        <w:t></w:t>
      </w:r>
      <w:r>
        <w:rPr>
          <w:rFonts w:hint="eastAsia"/>
        </w:rPr>
        <w:t>повествования</w:t>
      </w:r>
      <w:r>
        <w:t></w:t>
      </w:r>
      <w:r>
        <w:rPr>
          <w:rFonts w:hint="eastAsia"/>
        </w:rPr>
        <w:t>в</w:t>
      </w:r>
      <w:r>
        <w:t></w:t>
      </w:r>
      <w:r>
        <w:rPr>
          <w:rFonts w:hint="eastAsia"/>
        </w:rPr>
        <w:t>прозе</w:t>
      </w:r>
      <w:r>
        <w:t></w:t>
      </w:r>
      <w:r>
        <w:rPr>
          <w:rFonts w:hint="eastAsia"/>
        </w:rPr>
        <w:t>Дины</w:t>
      </w:r>
      <w:r>
        <w:t></w:t>
      </w:r>
      <w:r>
        <w:rPr>
          <w:rFonts w:hint="eastAsia"/>
        </w:rPr>
        <w:t>Рубиной</w:t>
      </w:r>
      <w:r>
        <w:t></w:t>
      </w:r>
      <w:r>
        <w:rPr>
          <w:rFonts w:hint="eastAsia"/>
        </w:rPr>
        <w:t>заключается</w:t>
      </w:r>
      <w:r>
        <w:t></w:t>
      </w:r>
      <w:r>
        <w:rPr>
          <w:rFonts w:hint="eastAsia"/>
        </w:rPr>
        <w:t>в</w:t>
      </w:r>
      <w:r>
        <w:t></w:t>
      </w:r>
      <w:r>
        <w:rPr>
          <w:rFonts w:hint="eastAsia"/>
        </w:rPr>
        <w:t>присутствии</w:t>
      </w:r>
      <w:r>
        <w:t></w:t>
      </w:r>
      <w:r>
        <w:rPr>
          <w:rFonts w:hint="eastAsia"/>
        </w:rPr>
        <w:t>рассказчика</w:t>
      </w:r>
      <w:r>
        <w:t></w:t>
      </w:r>
      <w:r>
        <w:t></w:t>
      </w:r>
      <w:r>
        <w:rPr>
          <w:rFonts w:hint="eastAsia"/>
        </w:rPr>
        <w:t>она</w:t>
      </w:r>
      <w:r>
        <w:t></w:t>
      </w:r>
      <w:r>
        <w:rPr>
          <w:rFonts w:hint="eastAsia"/>
        </w:rPr>
        <w:t>же</w:t>
      </w:r>
      <w:r>
        <w:t></w:t>
      </w:r>
      <w:r>
        <w:rPr>
          <w:rFonts w:hint="eastAsia"/>
        </w:rPr>
        <w:t>героиня</w:t>
      </w:r>
      <w:r>
        <w:t></w:t>
      </w:r>
      <w:r>
        <w:t></w:t>
      </w:r>
      <w:r>
        <w:t></w:t>
      </w:r>
      <w:r>
        <w:t></w:t>
      </w:r>
      <w:r>
        <w:rPr>
          <w:rFonts w:hint="eastAsia"/>
        </w:rPr>
        <w:t>можно</w:t>
      </w:r>
      <w:r>
        <w:t></w:t>
      </w:r>
      <w:r>
        <w:rPr>
          <w:rFonts w:hint="eastAsia"/>
        </w:rPr>
        <w:t>сказать</w:t>
      </w:r>
      <w:r>
        <w:t></w:t>
      </w:r>
      <w:r>
        <w:t></w:t>
      </w:r>
      <w:r>
        <w:rPr>
          <w:rFonts w:hint="eastAsia"/>
        </w:rPr>
        <w:t>это</w:t>
      </w:r>
      <w:r>
        <w:t></w:t>
      </w:r>
      <w:r>
        <w:rPr>
          <w:rFonts w:hint="eastAsia"/>
        </w:rPr>
        <w:t>единый</w:t>
      </w:r>
      <w:r>
        <w:t></w:t>
      </w:r>
      <w:r>
        <w:rPr>
          <w:rFonts w:hint="eastAsia"/>
        </w:rPr>
        <w:t>образ</w:t>
      </w:r>
      <w:r>
        <w:t></w:t>
      </w:r>
      <w:r>
        <w:t></w:t>
      </w:r>
      <w:r>
        <w:rPr>
          <w:rFonts w:hint="eastAsia"/>
        </w:rPr>
        <w:t>проходящий</w:t>
      </w:r>
      <w:r>
        <w:t></w:t>
      </w:r>
      <w:r>
        <w:rPr>
          <w:rFonts w:hint="eastAsia"/>
        </w:rPr>
        <w:t>через</w:t>
      </w:r>
      <w:r>
        <w:t></w:t>
      </w:r>
      <w:r>
        <w:rPr>
          <w:rFonts w:hint="eastAsia"/>
        </w:rPr>
        <w:t>всю</w:t>
      </w:r>
      <w:r>
        <w:t></w:t>
      </w:r>
      <w:r>
        <w:rPr>
          <w:rFonts w:hint="eastAsia"/>
        </w:rPr>
        <w:t>прозу</w:t>
      </w:r>
      <w:r>
        <w:t></w:t>
      </w:r>
      <w:r>
        <w:rPr>
          <w:rFonts w:hint="eastAsia"/>
        </w:rPr>
        <w:t>писателя</w:t>
      </w:r>
      <w:r>
        <w:t></w:t>
      </w:r>
      <w:r>
        <w:t></w:t>
      </w:r>
      <w:r>
        <w:t></w:t>
      </w:r>
      <w:r>
        <w:rPr>
          <w:rFonts w:hint="eastAsia"/>
        </w:rPr>
        <w:t>Рассказывание</w:t>
      </w:r>
      <w:r>
        <w:t></w:t>
      </w:r>
      <w:r>
        <w:t></w:t>
      </w:r>
      <w:r>
        <w:rPr>
          <w:rFonts w:hint="eastAsia"/>
        </w:rPr>
        <w:t>позволяет</w:t>
      </w:r>
      <w:r>
        <w:t></w:t>
      </w:r>
      <w:r>
        <w:rPr>
          <w:rFonts w:hint="eastAsia"/>
        </w:rPr>
        <w:t>писателю</w:t>
      </w:r>
      <w:r>
        <w:t></w:t>
      </w:r>
      <w:r>
        <w:rPr>
          <w:rFonts w:hint="eastAsia"/>
        </w:rPr>
        <w:t>привлекать</w:t>
      </w:r>
      <w:r>
        <w:t></w:t>
      </w:r>
      <w:r>
        <w:rPr>
          <w:rFonts w:hint="eastAsia"/>
        </w:rPr>
        <w:t>в</w:t>
      </w:r>
      <w:r>
        <w:t></w:t>
      </w:r>
      <w:r>
        <w:rPr>
          <w:rFonts w:hint="eastAsia"/>
        </w:rPr>
        <w:t>сюжеты</w:t>
      </w:r>
      <w:r>
        <w:t></w:t>
      </w:r>
      <w:r>
        <w:rPr>
          <w:rFonts w:hint="eastAsia"/>
        </w:rPr>
        <w:t>своих</w:t>
      </w:r>
      <w:r>
        <w:t></w:t>
      </w:r>
      <w:r>
        <w:rPr>
          <w:rFonts w:hint="eastAsia"/>
        </w:rPr>
        <w:t>произведений</w:t>
      </w:r>
      <w:r>
        <w:t></w:t>
      </w:r>
      <w:r>
        <w:rPr>
          <w:rFonts w:hint="eastAsia"/>
        </w:rPr>
        <w:t>не</w:t>
      </w:r>
      <w:r>
        <w:t></w:t>
      </w:r>
      <w:r>
        <w:rPr>
          <w:rFonts w:hint="eastAsia"/>
        </w:rPr>
        <w:t>только</w:t>
      </w:r>
      <w:r>
        <w:t></w:t>
      </w:r>
      <w:r>
        <w:rPr>
          <w:rFonts w:hint="eastAsia"/>
        </w:rPr>
        <w:t>индивидуальное</w:t>
      </w:r>
      <w:r>
        <w:t></w:t>
      </w:r>
      <w:r>
        <w:rPr>
          <w:rFonts w:hint="eastAsia"/>
        </w:rPr>
        <w:t>литературное</w:t>
      </w:r>
      <w:r>
        <w:t></w:t>
      </w:r>
      <w:r>
        <w:rPr>
          <w:rFonts w:hint="eastAsia"/>
        </w:rPr>
        <w:t>сочинительство</w:t>
      </w:r>
      <w:r>
        <w:t></w:t>
      </w:r>
      <w:r>
        <w:t></w:t>
      </w:r>
      <w:r>
        <w:rPr>
          <w:rFonts w:hint="eastAsia"/>
        </w:rPr>
        <w:t>но</w:t>
      </w:r>
      <w:r>
        <w:t></w:t>
      </w:r>
      <w:r>
        <w:rPr>
          <w:rFonts w:hint="eastAsia"/>
        </w:rPr>
        <w:t>и</w:t>
      </w:r>
      <w:r>
        <w:t></w:t>
      </w:r>
      <w:r>
        <w:rPr>
          <w:rFonts w:hint="eastAsia"/>
        </w:rPr>
        <w:t>собственно</w:t>
      </w:r>
      <w:r>
        <w:t></w:t>
      </w:r>
      <w:r>
        <w:rPr>
          <w:rFonts w:hint="eastAsia"/>
        </w:rPr>
        <w:t>устный</w:t>
      </w:r>
      <w:r>
        <w:t></w:t>
      </w:r>
      <w:r>
        <w:rPr>
          <w:rFonts w:hint="eastAsia"/>
        </w:rPr>
        <w:t>дискурс</w:t>
      </w:r>
      <w:r>
        <w:t></w:t>
      </w:r>
      <w:r>
        <w:t></w:t>
      </w:r>
      <w:r>
        <w:rPr>
          <w:rFonts w:hint="eastAsia"/>
        </w:rPr>
        <w:t>воспоминания</w:t>
      </w:r>
      <w:r>
        <w:t></w:t>
      </w:r>
      <w:r>
        <w:rPr>
          <w:rFonts w:hint="eastAsia"/>
        </w:rPr>
        <w:t>современников</w:t>
      </w:r>
      <w:r>
        <w:t></w:t>
      </w:r>
      <w:r>
        <w:t></w:t>
      </w:r>
      <w:r>
        <w:rPr>
          <w:rFonts w:hint="eastAsia"/>
        </w:rPr>
        <w:t>байки</w:t>
      </w:r>
      <w:r>
        <w:t></w:t>
      </w:r>
      <w:r>
        <w:t></w:t>
      </w:r>
      <w:r>
        <w:rPr>
          <w:rFonts w:hint="eastAsia"/>
        </w:rPr>
        <w:t>слухи</w:t>
      </w:r>
      <w:r>
        <w:t></w:t>
      </w:r>
      <w:r>
        <w:t></w:t>
      </w:r>
      <w:r>
        <w:rPr>
          <w:rFonts w:hint="eastAsia"/>
        </w:rPr>
        <w:t>анекдоты</w:t>
      </w:r>
      <w:r>
        <w:t></w:t>
      </w:r>
      <w:r>
        <w:t></w:t>
      </w:r>
      <w:r>
        <w:t></w:t>
      </w:r>
      <w:r>
        <w:rPr>
          <w:rFonts w:hint="eastAsia"/>
        </w:rPr>
        <w:t>подсмотренные</w:t>
      </w:r>
      <w:r>
        <w:t></w:t>
      </w:r>
      <w:r>
        <w:t></w:t>
      </w:r>
      <w:r>
        <w:rPr>
          <w:rFonts w:hint="eastAsia"/>
        </w:rPr>
        <w:t>бытовые</w:t>
      </w:r>
      <w:r>
        <w:t></w:t>
      </w:r>
      <w:r>
        <w:rPr>
          <w:rFonts w:hint="eastAsia"/>
        </w:rPr>
        <w:t>зарисовки</w:t>
      </w:r>
      <w:r>
        <w:t></w:t>
      </w:r>
      <w:r>
        <w:rPr>
          <w:rFonts w:hint="eastAsia"/>
        </w:rPr>
        <w:t>—</w:t>
      </w:r>
      <w:r>
        <w:t></w:t>
      </w:r>
      <w:r>
        <w:rPr>
          <w:rFonts w:hint="eastAsia"/>
        </w:rPr>
        <w:t>словом</w:t>
      </w:r>
      <w:r>
        <w:t></w:t>
      </w:r>
      <w:r>
        <w:t></w:t>
      </w:r>
      <w:r>
        <w:rPr>
          <w:rFonts w:hint="eastAsia"/>
        </w:rPr>
        <w:t>фольклор</w:t>
      </w:r>
      <w:r>
        <w:t></w:t>
      </w:r>
      <w:r>
        <w:t></w:t>
      </w:r>
      <w:r>
        <w:rPr>
          <w:rFonts w:hint="eastAsia"/>
        </w:rPr>
        <w:t>А</w:t>
      </w:r>
      <w:r>
        <w:t></w:t>
      </w:r>
      <w:r>
        <w:rPr>
          <w:rFonts w:hint="eastAsia"/>
        </w:rPr>
        <w:t>устный</w:t>
      </w:r>
      <w:r>
        <w:t></w:t>
      </w:r>
      <w:r>
        <w:rPr>
          <w:rFonts w:hint="eastAsia"/>
        </w:rPr>
        <w:t>дискурс</w:t>
      </w:r>
      <w:r>
        <w:t></w:t>
      </w:r>
      <w:r>
        <w:rPr>
          <w:rFonts w:hint="eastAsia"/>
        </w:rPr>
        <w:t>как</w:t>
      </w:r>
      <w:r>
        <w:t></w:t>
      </w:r>
      <w:r>
        <w:rPr>
          <w:rFonts w:hint="eastAsia"/>
        </w:rPr>
        <w:t>ничто</w:t>
      </w:r>
      <w:r>
        <w:t></w:t>
      </w:r>
      <w:r>
        <w:rPr>
          <w:rFonts w:hint="eastAsia"/>
        </w:rPr>
        <w:t>другое</w:t>
      </w:r>
      <w:r>
        <w:t></w:t>
      </w:r>
      <w:r>
        <w:rPr>
          <w:rFonts w:hint="eastAsia"/>
        </w:rPr>
        <w:t>отражает</w:t>
      </w:r>
      <w:r>
        <w:t></w:t>
      </w:r>
      <w:r>
        <w:rPr>
          <w:rFonts w:hint="eastAsia"/>
        </w:rPr>
        <w:t>ментальность</w:t>
      </w:r>
      <w:r>
        <w:t></w:t>
      </w:r>
      <w:r>
        <w:rPr>
          <w:rFonts w:hint="eastAsia"/>
        </w:rPr>
        <w:t>народа</w:t>
      </w:r>
      <w:r>
        <w:t></w:t>
      </w:r>
      <w:r>
        <w:rPr>
          <w:rFonts w:hint="eastAsia"/>
        </w:rPr>
        <w:t>—</w:t>
      </w:r>
      <w:r>
        <w:t></w:t>
      </w:r>
      <w:r>
        <w:rPr>
          <w:rFonts w:hint="eastAsia"/>
        </w:rPr>
        <w:t>поэтому</w:t>
      </w:r>
      <w:r>
        <w:t></w:t>
      </w:r>
      <w:r>
        <w:rPr>
          <w:rFonts w:hint="eastAsia"/>
        </w:rPr>
        <w:t>ментефакты</w:t>
      </w:r>
      <w:r>
        <w:t></w:t>
      </w:r>
      <w:r>
        <w:rPr>
          <w:rFonts w:hint="eastAsia"/>
        </w:rPr>
        <w:t>еврейской</w:t>
      </w:r>
      <w:r>
        <w:t></w:t>
      </w:r>
      <w:r>
        <w:rPr>
          <w:rFonts w:hint="eastAsia"/>
        </w:rPr>
        <w:t>культуры</w:t>
      </w:r>
      <w:r>
        <w:t></w:t>
      </w:r>
      <w:r>
        <w:t></w:t>
      </w:r>
      <w:r>
        <w:rPr>
          <w:rFonts w:hint="eastAsia"/>
        </w:rPr>
        <w:t>или</w:t>
      </w:r>
      <w:r>
        <w:t></w:t>
      </w:r>
      <w:r>
        <w:rPr>
          <w:rFonts w:hint="eastAsia"/>
        </w:rPr>
        <w:t>национальные</w:t>
      </w:r>
      <w:r>
        <w:t></w:t>
      </w:r>
      <w:r>
        <w:rPr>
          <w:rFonts w:hint="eastAsia"/>
        </w:rPr>
        <w:t>образы</w:t>
      </w:r>
      <w:r>
        <w:t></w:t>
      </w:r>
      <w:r>
        <w:rPr>
          <w:rFonts w:hint="eastAsia"/>
        </w:rPr>
        <w:t>мира</w:t>
      </w:r>
      <w:r>
        <w:t></w:t>
      </w:r>
      <w:r>
        <w:t></w:t>
      </w:r>
      <w:r>
        <w:rPr>
          <w:rFonts w:hint="eastAsia"/>
        </w:rPr>
        <w:t>это</w:t>
      </w:r>
      <w:r>
        <w:t></w:t>
      </w:r>
      <w:r>
        <w:rPr>
          <w:rFonts w:hint="eastAsia"/>
        </w:rPr>
        <w:t>то</w:t>
      </w:r>
      <w:r>
        <w:t></w:t>
      </w:r>
      <w:r>
        <w:rPr>
          <w:rFonts w:hint="eastAsia"/>
        </w:rPr>
        <w:t>главное</w:t>
      </w:r>
      <w:r>
        <w:t></w:t>
      </w:r>
      <w:r>
        <w:t></w:t>
      </w:r>
      <w:r>
        <w:rPr>
          <w:rFonts w:hint="eastAsia"/>
        </w:rPr>
        <w:t>что</w:t>
      </w:r>
      <w:r>
        <w:t></w:t>
      </w:r>
      <w:r>
        <w:rPr>
          <w:rFonts w:hint="eastAsia"/>
        </w:rPr>
        <w:t>привлекает</w:t>
      </w:r>
      <w:r>
        <w:t></w:t>
      </w:r>
      <w:r>
        <w:rPr>
          <w:rFonts w:hint="eastAsia"/>
        </w:rPr>
        <w:t>внимание</w:t>
      </w:r>
      <w:r>
        <w:t></w:t>
      </w:r>
      <w:r>
        <w:rPr>
          <w:rFonts w:hint="eastAsia"/>
        </w:rPr>
        <w:t>писателя</w:t>
      </w:r>
      <w:r>
        <w:t></w:t>
      </w:r>
      <w:r>
        <w:rPr>
          <w:rFonts w:hint="eastAsia"/>
        </w:rPr>
        <w:t>Рубиной</w:t>
      </w:r>
      <w:r>
        <w:t></w:t>
      </w:r>
      <w:r>
        <w:rPr>
          <w:rFonts w:hint="eastAsia"/>
        </w:rPr>
        <w:t>и</w:t>
      </w:r>
      <w:r>
        <w:t></w:t>
      </w:r>
      <w:r>
        <w:rPr>
          <w:rFonts w:hint="eastAsia"/>
        </w:rPr>
        <w:t>становится</w:t>
      </w:r>
      <w:r>
        <w:t></w:t>
      </w:r>
      <w:r>
        <w:rPr>
          <w:rFonts w:hint="eastAsia"/>
        </w:rPr>
        <w:t>в</w:t>
      </w:r>
      <w:r>
        <w:t></w:t>
      </w:r>
      <w:r>
        <w:rPr>
          <w:rFonts w:hint="eastAsia"/>
        </w:rPr>
        <w:t>ее</w:t>
      </w:r>
      <w:r>
        <w:t></w:t>
      </w:r>
      <w:r>
        <w:rPr>
          <w:rFonts w:hint="eastAsia"/>
        </w:rPr>
        <w:t>творчестве</w:t>
      </w:r>
      <w:r>
        <w:t></w:t>
      </w:r>
      <w:r>
        <w:rPr>
          <w:rFonts w:hint="eastAsia"/>
        </w:rPr>
        <w:t>сюжетом</w:t>
      </w:r>
      <w:r>
        <w:t></w:t>
      </w:r>
      <w:r>
        <w:t></w:t>
      </w:r>
      <w:r>
        <w:rPr>
          <w:rFonts w:hint="eastAsia"/>
        </w:rPr>
        <w:t>деталью</w:t>
      </w:r>
      <w:r>
        <w:t></w:t>
      </w:r>
      <w:r>
        <w:t></w:t>
      </w:r>
      <w:r>
        <w:rPr>
          <w:rFonts w:hint="eastAsia"/>
        </w:rPr>
        <w:t>типажом</w:t>
      </w:r>
      <w:r>
        <w:t></w:t>
      </w:r>
    </w:p>
    <w:p w:rsidR="00C22760" w:rsidRDefault="00C22760" w:rsidP="00C22760">
      <w:r>
        <w:rPr>
          <w:rFonts w:hint="eastAsia"/>
        </w:rPr>
        <w:t>Помимо</w:t>
      </w:r>
      <w:r>
        <w:t></w:t>
      </w:r>
      <w:r>
        <w:rPr>
          <w:rFonts w:hint="eastAsia"/>
        </w:rPr>
        <w:t>еврейской</w:t>
      </w:r>
      <w:r>
        <w:t></w:t>
      </w:r>
      <w:r>
        <w:rPr>
          <w:rFonts w:hint="eastAsia"/>
        </w:rPr>
        <w:t>картины</w:t>
      </w:r>
      <w:r>
        <w:t></w:t>
      </w:r>
      <w:r>
        <w:rPr>
          <w:rFonts w:hint="eastAsia"/>
        </w:rPr>
        <w:t>мира</w:t>
      </w:r>
      <w:r>
        <w:t></w:t>
      </w:r>
      <w:r>
        <w:t></w:t>
      </w:r>
      <w:r>
        <w:rPr>
          <w:rFonts w:hint="eastAsia"/>
        </w:rPr>
        <w:t>Дина</w:t>
      </w:r>
      <w:r>
        <w:t></w:t>
      </w:r>
      <w:r>
        <w:rPr>
          <w:rFonts w:hint="eastAsia"/>
        </w:rPr>
        <w:t>Рубина</w:t>
      </w:r>
      <w:r>
        <w:t></w:t>
      </w:r>
      <w:r>
        <w:rPr>
          <w:rFonts w:hint="eastAsia"/>
        </w:rPr>
        <w:t>воссоздала</w:t>
      </w:r>
      <w:r>
        <w:t></w:t>
      </w:r>
      <w:r>
        <w:rPr>
          <w:rFonts w:hint="eastAsia"/>
        </w:rPr>
        <w:t>в</w:t>
      </w:r>
      <w:r>
        <w:t></w:t>
      </w:r>
      <w:r>
        <w:rPr>
          <w:rFonts w:hint="eastAsia"/>
        </w:rPr>
        <w:t>своей</w:t>
      </w:r>
      <w:r>
        <w:t></w:t>
      </w:r>
      <w:r>
        <w:rPr>
          <w:rFonts w:hint="eastAsia"/>
        </w:rPr>
        <w:t>прозе</w:t>
      </w:r>
      <w:r>
        <w:t></w:t>
      </w:r>
      <w:r>
        <w:rPr>
          <w:rFonts w:hint="eastAsia"/>
        </w:rPr>
        <w:t>ушедший</w:t>
      </w:r>
      <w:r>
        <w:t></w:t>
      </w:r>
      <w:r>
        <w:rPr>
          <w:rFonts w:hint="eastAsia"/>
        </w:rPr>
        <w:t>на</w:t>
      </w:r>
      <w:r>
        <w:t></w:t>
      </w:r>
      <w:r>
        <w:rPr>
          <w:rFonts w:hint="eastAsia"/>
        </w:rPr>
        <w:t>рубеже</w:t>
      </w:r>
      <w:r>
        <w:t></w:t>
      </w:r>
      <w:r>
        <w:rPr>
          <w:rFonts w:hint="eastAsia"/>
        </w:rPr>
        <w:t>веков</w:t>
      </w:r>
      <w:r>
        <w:t></w:t>
      </w:r>
      <w:r>
        <w:rPr>
          <w:rFonts w:hint="eastAsia"/>
        </w:rPr>
        <w:t>культурный</w:t>
      </w:r>
      <w:r>
        <w:t></w:t>
      </w:r>
      <w:r>
        <w:rPr>
          <w:rFonts w:hint="eastAsia"/>
        </w:rPr>
        <w:t>текст</w:t>
      </w:r>
      <w:r>
        <w:t></w:t>
      </w:r>
      <w:r>
        <w:rPr>
          <w:rFonts w:hint="eastAsia"/>
        </w:rPr>
        <w:t>Ташкента</w:t>
      </w:r>
      <w:r>
        <w:t></w:t>
      </w:r>
      <w:r>
        <w:t></w:t>
      </w:r>
      <w:r>
        <w:t></w:t>
      </w:r>
      <w:r>
        <w:rPr>
          <w:rFonts w:hint="eastAsia"/>
        </w:rPr>
        <w:t>города</w:t>
      </w:r>
      <w:r>
        <w:t></w:t>
      </w:r>
      <w:r>
        <w:rPr>
          <w:rFonts w:hint="eastAsia"/>
        </w:rPr>
        <w:t>детства</w:t>
      </w:r>
      <w:r>
        <w:t></w:t>
      </w:r>
      <w:r>
        <w:rPr>
          <w:rFonts w:hint="eastAsia"/>
        </w:rPr>
        <w:t>и</w:t>
      </w:r>
      <w:r>
        <w:t></w:t>
      </w:r>
      <w:r>
        <w:rPr>
          <w:rFonts w:hint="eastAsia"/>
        </w:rPr>
        <w:t>юности</w:t>
      </w:r>
      <w:r>
        <w:t></w:t>
      </w:r>
      <w:r>
        <w:rPr>
          <w:rFonts w:hint="eastAsia"/>
        </w:rPr>
        <w:t>писателя</w:t>
      </w:r>
      <w:r>
        <w:t></w:t>
      </w:r>
      <w:r>
        <w:t></w:t>
      </w:r>
      <w:r>
        <w:t></w:t>
      </w:r>
      <w:r>
        <w:t></w:t>
      </w:r>
      <w:r>
        <w:t></w:t>
      </w:r>
      <w:r>
        <w:t></w:t>
      </w:r>
      <w:r>
        <w:t></w:t>
      </w:r>
      <w:r>
        <w:t></w:t>
      </w:r>
      <w:r>
        <w:t></w:t>
      </w:r>
      <w:r>
        <w:t></w:t>
      </w:r>
      <w:r>
        <w:t></w:t>
      </w:r>
      <w:r>
        <w:t></w:t>
      </w:r>
      <w:r>
        <w:rPr>
          <w:rFonts w:hint="eastAsia"/>
        </w:rPr>
        <w:t>или</w:t>
      </w:r>
      <w:r>
        <w:t></w:t>
      </w:r>
      <w:r>
        <w:rPr>
          <w:rFonts w:hint="eastAsia"/>
        </w:rPr>
        <w:t>города</w:t>
      </w:r>
      <w:r>
        <w:t></w:t>
      </w:r>
      <w:r>
        <w:rPr>
          <w:rFonts w:hint="eastAsia"/>
        </w:rPr>
        <w:t>ее</w:t>
      </w:r>
      <w:r>
        <w:t></w:t>
      </w:r>
      <w:r>
        <w:rPr>
          <w:rFonts w:hint="eastAsia"/>
        </w:rPr>
        <w:t>доизраильской</w:t>
      </w:r>
      <w:r>
        <w:t></w:t>
      </w:r>
      <w:r>
        <w:rPr>
          <w:rFonts w:hint="eastAsia"/>
        </w:rPr>
        <w:t>жизни</w:t>
      </w:r>
      <w:r>
        <w:t></w:t>
      </w:r>
      <w:r>
        <w:t></w:t>
      </w:r>
      <w:r>
        <w:rPr>
          <w:rFonts w:hint="eastAsia"/>
        </w:rPr>
        <w:t>Таким</w:t>
      </w:r>
      <w:r>
        <w:t></w:t>
      </w:r>
      <w:r>
        <w:rPr>
          <w:rFonts w:hint="eastAsia"/>
        </w:rPr>
        <w:t>образом</w:t>
      </w:r>
      <w:r>
        <w:t></w:t>
      </w:r>
      <w:r>
        <w:t></w:t>
      </w:r>
      <w:r>
        <w:rPr>
          <w:rFonts w:hint="eastAsia"/>
        </w:rPr>
        <w:t>в</w:t>
      </w:r>
      <w:r>
        <w:t></w:t>
      </w:r>
      <w:r>
        <w:rPr>
          <w:rFonts w:hint="eastAsia"/>
        </w:rPr>
        <w:t>творчестве</w:t>
      </w:r>
      <w:r>
        <w:t></w:t>
      </w:r>
      <w:r>
        <w:rPr>
          <w:rFonts w:hint="eastAsia"/>
        </w:rPr>
        <w:t>Рубиной</w:t>
      </w:r>
      <w:r>
        <w:t></w:t>
      </w:r>
      <w:r>
        <w:rPr>
          <w:rFonts w:hint="eastAsia"/>
        </w:rPr>
        <w:t>текст</w:t>
      </w:r>
      <w:r>
        <w:t></w:t>
      </w:r>
      <w:r>
        <w:rPr>
          <w:rFonts w:hint="eastAsia"/>
        </w:rPr>
        <w:t>выполнил</w:t>
      </w:r>
      <w:r>
        <w:t></w:t>
      </w:r>
      <w:r>
        <w:rPr>
          <w:rFonts w:hint="eastAsia"/>
        </w:rPr>
        <w:t>функцию</w:t>
      </w:r>
      <w:r>
        <w:t></w:t>
      </w:r>
      <w:r>
        <w:rPr>
          <w:rFonts w:hint="eastAsia"/>
        </w:rPr>
        <w:t>коллективной</w:t>
      </w:r>
      <w:r>
        <w:t></w:t>
      </w:r>
      <w:r>
        <w:rPr>
          <w:rFonts w:hint="eastAsia"/>
        </w:rPr>
        <w:t>культурной</w:t>
      </w:r>
      <w:r>
        <w:t></w:t>
      </w:r>
      <w:r>
        <w:rPr>
          <w:rFonts w:hint="eastAsia"/>
        </w:rPr>
        <w:t>памяти</w:t>
      </w:r>
      <w:r>
        <w:t></w:t>
      </w:r>
      <w:r>
        <w:t></w:t>
      </w:r>
      <w:r>
        <w:t></w:t>
      </w:r>
      <w:r>
        <w:t></w:t>
      </w:r>
      <w:r>
        <w:t></w:t>
      </w:r>
      <w:r>
        <w:t></w:t>
      </w:r>
      <w:r>
        <w:t></w:t>
      </w:r>
      <w:r>
        <w:t></w:t>
      </w:r>
      <w:r>
        <w:t></w:t>
      </w:r>
      <w:r>
        <w:t></w:t>
      </w:r>
      <w:r>
        <w:t></w:t>
      </w:r>
      <w:r>
        <w:t></w:t>
      </w:r>
      <w:r>
        <w:rPr>
          <w:rFonts w:hint="eastAsia"/>
        </w:rPr>
        <w:t>приобретя</w:t>
      </w:r>
      <w:r>
        <w:t></w:t>
      </w:r>
      <w:r>
        <w:rPr>
          <w:rFonts w:hint="eastAsia"/>
        </w:rPr>
        <w:t>черты</w:t>
      </w:r>
      <w:r>
        <w:t></w:t>
      </w:r>
      <w:r>
        <w:rPr>
          <w:rFonts w:hint="eastAsia"/>
        </w:rPr>
        <w:t>модели</w:t>
      </w:r>
      <w:r>
        <w:t></w:t>
      </w:r>
      <w:r>
        <w:rPr>
          <w:rFonts w:hint="eastAsia"/>
        </w:rPr>
        <w:t>культуры</w:t>
      </w:r>
      <w:r>
        <w:t></w:t>
      </w:r>
      <w:r>
        <w:t></w:t>
      </w:r>
      <w:r>
        <w:rPr>
          <w:rFonts w:hint="eastAsia"/>
        </w:rPr>
        <w:t>Там</w:t>
      </w:r>
      <w:r>
        <w:t></w:t>
      </w:r>
      <w:r>
        <w:rPr>
          <w:rFonts w:hint="eastAsia"/>
        </w:rPr>
        <w:t>же</w:t>
      </w:r>
      <w:r>
        <w:t></w:t>
      </w:r>
      <w:r>
        <w:t></w:t>
      </w:r>
      <w:r>
        <w:t></w:t>
      </w:r>
      <w:r>
        <w:t></w:t>
      </w:r>
      <w:r>
        <w:t></w:t>
      </w:r>
      <w:r>
        <w:t></w:t>
      </w:r>
    </w:p>
    <w:p w:rsidR="00C22760" w:rsidRDefault="00C22760" w:rsidP="00C22760">
      <w:r>
        <w:rPr>
          <w:rFonts w:hint="eastAsia"/>
        </w:rPr>
        <w:t>Ташкент</w:t>
      </w:r>
      <w:r>
        <w:t></w:t>
      </w:r>
      <w:r>
        <w:t></w:t>
      </w:r>
      <w:r>
        <w:rPr>
          <w:rFonts w:hint="eastAsia"/>
        </w:rPr>
        <w:t>Россия</w:t>
      </w:r>
      <w:r>
        <w:t></w:t>
      </w:r>
      <w:r>
        <w:t></w:t>
      </w:r>
      <w:r>
        <w:rPr>
          <w:rFonts w:hint="eastAsia"/>
        </w:rPr>
        <w:t>Израиль</w:t>
      </w:r>
      <w:r>
        <w:t></w:t>
      </w:r>
      <w:r>
        <w:rPr>
          <w:rFonts w:hint="eastAsia"/>
        </w:rPr>
        <w:t>—</w:t>
      </w:r>
      <w:r>
        <w:t></w:t>
      </w:r>
      <w:r>
        <w:rPr>
          <w:rFonts w:hint="eastAsia"/>
        </w:rPr>
        <w:t>столь</w:t>
      </w:r>
      <w:r>
        <w:t></w:t>
      </w:r>
      <w:r>
        <w:rPr>
          <w:rFonts w:hint="eastAsia"/>
        </w:rPr>
        <w:t>отличные</w:t>
      </w:r>
      <w:r>
        <w:t></w:t>
      </w:r>
      <w:r>
        <w:rPr>
          <w:rFonts w:hint="eastAsia"/>
        </w:rPr>
        <w:t>друг</w:t>
      </w:r>
      <w:r>
        <w:t></w:t>
      </w:r>
      <w:r>
        <w:rPr>
          <w:rFonts w:hint="eastAsia"/>
        </w:rPr>
        <w:t>от</w:t>
      </w:r>
      <w:r>
        <w:t></w:t>
      </w:r>
      <w:r>
        <w:rPr>
          <w:rFonts w:hint="eastAsia"/>
        </w:rPr>
        <w:t>друга</w:t>
      </w:r>
      <w:r>
        <w:t></w:t>
      </w:r>
      <w:r>
        <w:rPr>
          <w:rFonts w:hint="eastAsia"/>
        </w:rPr>
        <w:t>культурные</w:t>
      </w:r>
      <w:r>
        <w:t></w:t>
      </w:r>
      <w:r>
        <w:rPr>
          <w:rFonts w:hint="eastAsia"/>
        </w:rPr>
        <w:t>тексты</w:t>
      </w:r>
      <w:r>
        <w:t></w:t>
      </w:r>
      <w:r>
        <w:t></w:t>
      </w:r>
      <w:r>
        <w:rPr>
          <w:rFonts w:hint="eastAsia"/>
        </w:rPr>
        <w:t>воспроизведенные</w:t>
      </w:r>
      <w:r>
        <w:t></w:t>
      </w:r>
      <w:r>
        <w:rPr>
          <w:rFonts w:hint="eastAsia"/>
        </w:rPr>
        <w:t>писателем</w:t>
      </w:r>
      <w:r>
        <w:t></w:t>
      </w:r>
      <w:r>
        <w:t></w:t>
      </w:r>
      <w:r>
        <w:rPr>
          <w:rFonts w:hint="eastAsia"/>
        </w:rPr>
        <w:t>изначально</w:t>
      </w:r>
      <w:r>
        <w:t></w:t>
      </w:r>
      <w:r>
        <w:t></w:t>
      </w:r>
      <w:r>
        <w:rPr>
          <w:rFonts w:hint="eastAsia"/>
        </w:rPr>
        <w:t>в</w:t>
      </w:r>
      <w:r>
        <w:t></w:t>
      </w:r>
      <w:r>
        <w:rPr>
          <w:rFonts w:hint="eastAsia"/>
        </w:rPr>
        <w:t>акте</w:t>
      </w:r>
      <w:r>
        <w:t></w:t>
      </w:r>
      <w:r>
        <w:rPr>
          <w:rFonts w:hint="eastAsia"/>
        </w:rPr>
        <w:t>своего</w:t>
      </w:r>
      <w:r>
        <w:t></w:t>
      </w:r>
      <w:r>
        <w:rPr>
          <w:rFonts w:hint="eastAsia"/>
        </w:rPr>
        <w:t>рождения</w:t>
      </w:r>
      <w:r>
        <w:t></w:t>
      </w:r>
      <w:r>
        <w:t></w:t>
      </w:r>
      <w:r>
        <w:t></w:t>
      </w:r>
      <w:r>
        <w:rPr>
          <w:rFonts w:hint="eastAsia"/>
        </w:rPr>
        <w:t>замешаны</w:t>
      </w:r>
      <w:r>
        <w:t></w:t>
      </w:r>
      <w:r>
        <w:t></w:t>
      </w:r>
      <w:r>
        <w:rPr>
          <w:rFonts w:hint="eastAsia"/>
        </w:rPr>
        <w:t>на</w:t>
      </w:r>
      <w:r>
        <w:t></w:t>
      </w:r>
      <w:r>
        <w:rPr>
          <w:rFonts w:hint="eastAsia"/>
        </w:rPr>
        <w:t>разных</w:t>
      </w:r>
      <w:r>
        <w:t></w:t>
      </w:r>
      <w:r>
        <w:t></w:t>
      </w:r>
      <w:r>
        <w:rPr>
          <w:rFonts w:hint="eastAsia"/>
        </w:rPr>
        <w:t>дрожжах</w:t>
      </w:r>
      <w:r>
        <w:t></w:t>
      </w:r>
      <w:r>
        <w:t></w:t>
      </w:r>
      <w:r>
        <w:t></w:t>
      </w:r>
      <w:r>
        <w:rPr>
          <w:rFonts w:hint="eastAsia"/>
        </w:rPr>
        <w:t>ислам</w:t>
      </w:r>
      <w:r>
        <w:t></w:t>
      </w:r>
      <w:r>
        <w:t></w:t>
      </w:r>
      <w:r>
        <w:rPr>
          <w:rFonts w:hint="eastAsia"/>
        </w:rPr>
        <w:t>православие</w:t>
      </w:r>
      <w:r>
        <w:t></w:t>
      </w:r>
      <w:r>
        <w:t></w:t>
      </w:r>
      <w:r>
        <w:rPr>
          <w:rFonts w:hint="eastAsia"/>
        </w:rPr>
        <w:t>иудаизм</w:t>
      </w:r>
      <w:r>
        <w:t></w:t>
      </w:r>
      <w:r>
        <w:t></w:t>
      </w:r>
      <w:r>
        <w:rPr>
          <w:rFonts w:hint="eastAsia"/>
        </w:rPr>
        <w:t>Ко</w:t>
      </w:r>
      <w:r>
        <w:t></w:t>
      </w:r>
      <w:r>
        <w:rPr>
          <w:rFonts w:hint="eastAsia"/>
        </w:rPr>
        <w:t>всему</w:t>
      </w:r>
      <w:r>
        <w:t></w:t>
      </w:r>
      <w:r>
        <w:rPr>
          <w:rFonts w:hint="eastAsia"/>
        </w:rPr>
        <w:t>добавлена</w:t>
      </w:r>
      <w:r>
        <w:t></w:t>
      </w:r>
      <w:r>
        <w:rPr>
          <w:rFonts w:hint="eastAsia"/>
        </w:rPr>
        <w:t>советская</w:t>
      </w:r>
      <w:r>
        <w:t></w:t>
      </w:r>
      <w:r>
        <w:rPr>
          <w:rFonts w:hint="eastAsia"/>
        </w:rPr>
        <w:t>ментальность</w:t>
      </w:r>
      <w:r>
        <w:t></w:t>
      </w:r>
      <w:r>
        <w:rPr>
          <w:rFonts w:hint="eastAsia"/>
        </w:rPr>
        <w:t>—</w:t>
      </w:r>
      <w:r>
        <w:t></w:t>
      </w:r>
      <w:r>
        <w:rPr>
          <w:rFonts w:hint="eastAsia"/>
        </w:rPr>
        <w:t>потому</w:t>
      </w:r>
      <w:r>
        <w:t></w:t>
      </w:r>
      <w:r>
        <w:rPr>
          <w:rFonts w:hint="eastAsia"/>
        </w:rPr>
        <w:t>что</w:t>
      </w:r>
      <w:r>
        <w:t></w:t>
      </w:r>
      <w:r>
        <w:rPr>
          <w:rFonts w:hint="eastAsia"/>
        </w:rPr>
        <w:t>почти</w:t>
      </w:r>
      <w:r>
        <w:t></w:t>
      </w:r>
      <w:r>
        <w:rPr>
          <w:rFonts w:hint="eastAsia"/>
        </w:rPr>
        <w:t>все</w:t>
      </w:r>
      <w:r>
        <w:t></w:t>
      </w:r>
      <w:r>
        <w:rPr>
          <w:rFonts w:hint="eastAsia"/>
        </w:rPr>
        <w:t>персонажи</w:t>
      </w:r>
      <w:r>
        <w:t></w:t>
      </w:r>
      <w:r>
        <w:rPr>
          <w:rFonts w:hint="eastAsia"/>
        </w:rPr>
        <w:t>трех</w:t>
      </w:r>
      <w:r>
        <w:t></w:t>
      </w:r>
      <w:r>
        <w:rPr>
          <w:rFonts w:hint="eastAsia"/>
        </w:rPr>
        <w:t>локусов</w:t>
      </w:r>
      <w:r>
        <w:t></w:t>
      </w:r>
      <w:r>
        <w:rPr>
          <w:rFonts w:hint="eastAsia"/>
        </w:rPr>
        <w:t>прозы</w:t>
      </w:r>
      <w:r>
        <w:t></w:t>
      </w:r>
      <w:r>
        <w:rPr>
          <w:rFonts w:hint="eastAsia"/>
        </w:rPr>
        <w:t>Рубиной</w:t>
      </w:r>
      <w:r>
        <w:t></w:t>
      </w:r>
      <w:r>
        <w:t></w:t>
      </w:r>
      <w:r>
        <w:t></w:t>
      </w:r>
      <w:r>
        <w:rPr>
          <w:rFonts w:hint="eastAsia"/>
        </w:rPr>
        <w:t>это</w:t>
      </w:r>
      <w:r>
        <w:t></w:t>
      </w:r>
      <w:r>
        <w:rPr>
          <w:rFonts w:hint="eastAsia"/>
        </w:rPr>
        <w:t>бывшие</w:t>
      </w:r>
      <w:r>
        <w:t></w:t>
      </w:r>
      <w:r>
        <w:rPr>
          <w:rFonts w:hint="eastAsia"/>
        </w:rPr>
        <w:t>советские</w:t>
      </w:r>
      <w:r>
        <w:t></w:t>
      </w:r>
      <w:r>
        <w:rPr>
          <w:rFonts w:hint="eastAsia"/>
        </w:rPr>
        <w:t>люди</w:t>
      </w:r>
      <w:r>
        <w:t></w:t>
      </w:r>
      <w:r>
        <w:t></w:t>
      </w:r>
      <w:r>
        <w:rPr>
          <w:rFonts w:hint="eastAsia"/>
        </w:rPr>
        <w:t>Какой</w:t>
      </w:r>
      <w:r>
        <w:t></w:t>
      </w:r>
      <w:r>
        <w:rPr>
          <w:rFonts w:hint="eastAsia"/>
        </w:rPr>
        <w:t>культуре</w:t>
      </w:r>
      <w:r>
        <w:t></w:t>
      </w:r>
      <w:r>
        <w:t></w:t>
      </w:r>
      <w:r>
        <w:rPr>
          <w:rFonts w:hint="eastAsia"/>
        </w:rPr>
        <w:t>цивилизации</w:t>
      </w:r>
      <w:r>
        <w:t></w:t>
      </w:r>
      <w:r>
        <w:rPr>
          <w:rFonts w:hint="eastAsia"/>
        </w:rPr>
        <w:t>отдает</w:t>
      </w:r>
      <w:r>
        <w:t></w:t>
      </w:r>
      <w:r>
        <w:rPr>
          <w:rFonts w:hint="eastAsia"/>
        </w:rPr>
        <w:t>предпочтение</w:t>
      </w:r>
      <w:r>
        <w:t></w:t>
      </w:r>
      <w:r>
        <w:rPr>
          <w:rFonts w:hint="eastAsia"/>
        </w:rPr>
        <w:t>автор</w:t>
      </w:r>
      <w:r>
        <w:t></w:t>
      </w:r>
      <w:r>
        <w:t></w:t>
      </w:r>
      <w:r>
        <w:rPr>
          <w:rFonts w:hint="eastAsia"/>
        </w:rPr>
        <w:t>Никакой</w:t>
      </w:r>
      <w:r>
        <w:t></w:t>
      </w:r>
      <w:r>
        <w:t></w:t>
      </w:r>
      <w:r>
        <w:rPr>
          <w:rFonts w:hint="eastAsia"/>
        </w:rPr>
        <w:t>Ее</w:t>
      </w:r>
      <w:r>
        <w:t></w:t>
      </w:r>
      <w:r>
        <w:rPr>
          <w:rFonts w:hint="eastAsia"/>
        </w:rPr>
        <w:t>позиция</w:t>
      </w:r>
      <w:r>
        <w:t></w:t>
      </w:r>
      <w:r>
        <w:rPr>
          <w:rFonts w:hint="eastAsia"/>
        </w:rPr>
        <w:t>над</w:t>
      </w:r>
      <w:r>
        <w:t></w:t>
      </w:r>
      <w:r>
        <w:rPr>
          <w:rFonts w:hint="eastAsia"/>
        </w:rPr>
        <w:t>географией</w:t>
      </w:r>
      <w:r>
        <w:t></w:t>
      </w:r>
      <w:r>
        <w:t></w:t>
      </w:r>
      <w:r>
        <w:rPr>
          <w:rFonts w:hint="eastAsia"/>
        </w:rPr>
        <w:t>этносом</w:t>
      </w:r>
      <w:r>
        <w:t></w:t>
      </w:r>
      <w:r>
        <w:t></w:t>
      </w:r>
      <w:r>
        <w:rPr>
          <w:rFonts w:hint="eastAsia"/>
        </w:rPr>
        <w:t>религией</w:t>
      </w:r>
      <w:r>
        <w:t></w:t>
      </w:r>
      <w:r>
        <w:t></w:t>
      </w:r>
      <w:r>
        <w:rPr>
          <w:rFonts w:hint="eastAsia"/>
        </w:rPr>
        <w:t>жить</w:t>
      </w:r>
      <w:r>
        <w:t></w:t>
      </w:r>
      <w:r>
        <w:rPr>
          <w:rFonts w:hint="eastAsia"/>
        </w:rPr>
        <w:t>по</w:t>
      </w:r>
      <w:r>
        <w:t></w:t>
      </w:r>
      <w:r>
        <w:rPr>
          <w:rFonts w:hint="eastAsia"/>
        </w:rPr>
        <w:t>заповедям</w:t>
      </w:r>
      <w:r>
        <w:t></w:t>
      </w:r>
      <w:r>
        <w:rPr>
          <w:rFonts w:hint="eastAsia"/>
        </w:rPr>
        <w:t>Божьим</w:t>
      </w:r>
      <w:r>
        <w:t></w:t>
      </w:r>
      <w:r>
        <w:t></w:t>
      </w:r>
      <w:r>
        <w:rPr>
          <w:rFonts w:hint="eastAsia"/>
        </w:rPr>
        <w:t>а</w:t>
      </w:r>
      <w:r>
        <w:t></w:t>
      </w:r>
      <w:r>
        <w:rPr>
          <w:rFonts w:hint="eastAsia"/>
        </w:rPr>
        <w:t>он</w:t>
      </w:r>
      <w:r>
        <w:t></w:t>
      </w:r>
      <w:r>
        <w:t></w:t>
      </w:r>
      <w:r>
        <w:rPr>
          <w:rFonts w:hint="eastAsia"/>
        </w:rPr>
        <w:t>Бог</w:t>
      </w:r>
      <w:r>
        <w:t></w:t>
      </w:r>
      <w:r>
        <w:t></w:t>
      </w:r>
      <w:r>
        <w:rPr>
          <w:rFonts w:hint="eastAsia"/>
        </w:rPr>
        <w:t>един</w:t>
      </w:r>
      <w:r>
        <w:t></w:t>
      </w:r>
      <w:r>
        <w:rPr>
          <w:rFonts w:hint="eastAsia"/>
        </w:rPr>
        <w:t>у</w:t>
      </w:r>
      <w:r>
        <w:t></w:t>
      </w:r>
      <w:r>
        <w:rPr>
          <w:rFonts w:hint="eastAsia"/>
        </w:rPr>
        <w:t>автора</w:t>
      </w:r>
      <w:r>
        <w:t></w:t>
      </w:r>
      <w:r>
        <w:t></w:t>
      </w:r>
      <w:r>
        <w:t></w:t>
      </w:r>
      <w:r>
        <w:rPr>
          <w:rFonts w:hint="eastAsia"/>
        </w:rPr>
        <w:t>оставаться</w:t>
      </w:r>
      <w:r>
        <w:t></w:t>
      </w:r>
      <w:r>
        <w:rPr>
          <w:rFonts w:hint="eastAsia"/>
        </w:rPr>
        <w:t>Человеком</w:t>
      </w:r>
      <w:r>
        <w:t></w:t>
      </w:r>
      <w:r>
        <w:t></w:t>
      </w:r>
      <w:r>
        <w:rPr>
          <w:rFonts w:hint="eastAsia"/>
        </w:rPr>
        <w:t>при</w:t>
      </w:r>
      <w:r>
        <w:t></w:t>
      </w:r>
      <w:r>
        <w:rPr>
          <w:rFonts w:hint="eastAsia"/>
        </w:rPr>
        <w:t>любой</w:t>
      </w:r>
      <w:r>
        <w:t></w:t>
      </w:r>
      <w:r>
        <w:rPr>
          <w:rFonts w:hint="eastAsia"/>
        </w:rPr>
        <w:t>погоде</w:t>
      </w:r>
      <w:r>
        <w:t></w:t>
      </w:r>
      <w:r>
        <w:t></w:t>
      </w:r>
      <w:r>
        <w:rPr>
          <w:rFonts w:hint="eastAsia"/>
        </w:rPr>
        <w:t>и</w:t>
      </w:r>
      <w:r>
        <w:t></w:t>
      </w:r>
      <w:r>
        <w:rPr>
          <w:rFonts w:hint="eastAsia"/>
        </w:rPr>
        <w:t>в</w:t>
      </w:r>
      <w:r>
        <w:t></w:t>
      </w:r>
      <w:r>
        <w:rPr>
          <w:rFonts w:hint="eastAsia"/>
        </w:rPr>
        <w:t>любых</w:t>
      </w:r>
      <w:r>
        <w:t></w:t>
      </w:r>
      <w:r>
        <w:rPr>
          <w:rFonts w:hint="eastAsia"/>
        </w:rPr>
        <w:t>храмах</w:t>
      </w:r>
      <w:r>
        <w:t></w:t>
      </w:r>
      <w:r>
        <w:rPr>
          <w:rFonts w:hint="eastAsia"/>
        </w:rPr>
        <w:t>любой</w:t>
      </w:r>
      <w:r>
        <w:t></w:t>
      </w:r>
      <w:r>
        <w:rPr>
          <w:rFonts w:hint="eastAsia"/>
        </w:rPr>
        <w:t>веры</w:t>
      </w:r>
      <w:r>
        <w:t></w:t>
      </w:r>
      <w:r>
        <w:t></w:t>
      </w:r>
    </w:p>
    <w:p w:rsidR="00C22760" w:rsidRDefault="00C22760" w:rsidP="00C22760">
      <w:r>
        <w:rPr>
          <w:rFonts w:hint="eastAsia"/>
        </w:rPr>
        <w:t>За</w:t>
      </w:r>
      <w:r>
        <w:t></w:t>
      </w:r>
      <w:r>
        <w:rPr>
          <w:rFonts w:hint="eastAsia"/>
        </w:rPr>
        <w:t>рамками</w:t>
      </w:r>
      <w:r>
        <w:t></w:t>
      </w:r>
      <w:r>
        <w:rPr>
          <w:rFonts w:hint="eastAsia"/>
        </w:rPr>
        <w:t>данной</w:t>
      </w:r>
      <w:r>
        <w:t></w:t>
      </w:r>
      <w:r>
        <w:rPr>
          <w:rFonts w:hint="eastAsia"/>
        </w:rPr>
        <w:t>работы</w:t>
      </w:r>
      <w:r>
        <w:t></w:t>
      </w:r>
      <w:r>
        <w:rPr>
          <w:rFonts w:hint="eastAsia"/>
        </w:rPr>
        <w:t>остались</w:t>
      </w:r>
      <w:r>
        <w:t></w:t>
      </w:r>
      <w:r>
        <w:rPr>
          <w:rFonts w:hint="eastAsia"/>
        </w:rPr>
        <w:t>такие</w:t>
      </w:r>
      <w:r>
        <w:t></w:t>
      </w:r>
      <w:r>
        <w:rPr>
          <w:rFonts w:hint="eastAsia"/>
        </w:rPr>
        <w:t>своеобразные</w:t>
      </w:r>
      <w:r>
        <w:t></w:t>
      </w:r>
      <w:r>
        <w:rPr>
          <w:rFonts w:hint="eastAsia"/>
        </w:rPr>
        <w:t>еврейские</w:t>
      </w:r>
      <w:r>
        <w:t></w:t>
      </w:r>
      <w:r>
        <w:rPr>
          <w:rFonts w:hint="eastAsia"/>
        </w:rPr>
        <w:t>концепты</w:t>
      </w:r>
      <w:r>
        <w:t></w:t>
      </w:r>
      <w:r>
        <w:rPr>
          <w:rFonts w:hint="eastAsia"/>
        </w:rPr>
        <w:t>в</w:t>
      </w:r>
      <w:r>
        <w:t></w:t>
      </w:r>
      <w:r>
        <w:rPr>
          <w:rFonts w:hint="eastAsia"/>
        </w:rPr>
        <w:t>прозе</w:t>
      </w:r>
      <w:r>
        <w:t></w:t>
      </w:r>
      <w:r>
        <w:rPr>
          <w:rFonts w:hint="eastAsia"/>
        </w:rPr>
        <w:t>Рубиной</w:t>
      </w:r>
      <w:r>
        <w:t></w:t>
      </w:r>
      <w:r>
        <w:t></w:t>
      </w:r>
      <w:r>
        <w:rPr>
          <w:rFonts w:hint="eastAsia"/>
        </w:rPr>
        <w:t>как</w:t>
      </w:r>
      <w:r>
        <w:t></w:t>
      </w:r>
      <w:r>
        <w:t></w:t>
      </w:r>
      <w:r>
        <w:rPr>
          <w:rFonts w:hint="eastAsia"/>
        </w:rPr>
        <w:t>дети</w:t>
      </w:r>
      <w:r>
        <w:t></w:t>
      </w:r>
      <w:r>
        <w:t></w:t>
      </w:r>
      <w:r>
        <w:t></w:t>
      </w:r>
      <w:r>
        <w:t></w:t>
      </w:r>
      <w:r>
        <w:rPr>
          <w:rFonts w:hint="eastAsia"/>
        </w:rPr>
        <w:t>чудо</w:t>
      </w:r>
      <w:r>
        <w:t></w:t>
      </w:r>
      <w:r>
        <w:t></w:t>
      </w:r>
      <w:r>
        <w:rPr>
          <w:rFonts w:hint="eastAsia"/>
        </w:rPr>
        <w:t>и</w:t>
      </w:r>
      <w:r>
        <w:t></w:t>
      </w:r>
      <w:r>
        <w:rPr>
          <w:rFonts w:hint="eastAsia"/>
        </w:rPr>
        <w:t>собственно</w:t>
      </w:r>
      <w:r>
        <w:t></w:t>
      </w:r>
      <w:r>
        <w:rPr>
          <w:rFonts w:hint="eastAsia"/>
        </w:rPr>
        <w:t>символ</w:t>
      </w:r>
      <w:r>
        <w:t></w:t>
      </w:r>
      <w:r>
        <w:rPr>
          <w:rFonts w:hint="eastAsia"/>
        </w:rPr>
        <w:t>еврейства</w:t>
      </w:r>
      <w:r>
        <w:t></w:t>
      </w:r>
      <w:r>
        <w:t></w:t>
      </w:r>
      <w:r>
        <w:t></w:t>
      </w:r>
      <w:r>
        <w:rPr>
          <w:rFonts w:hint="eastAsia"/>
        </w:rPr>
        <w:t>город</w:t>
      </w:r>
      <w:r>
        <w:t></w:t>
      </w:r>
      <w:r>
        <w:rPr>
          <w:rFonts w:hint="eastAsia"/>
        </w:rPr>
        <w:t>Иерусалим</w:t>
      </w:r>
      <w:r>
        <w:t></w:t>
      </w:r>
      <w:r>
        <w:t></w:t>
      </w:r>
      <w:r>
        <w:rPr>
          <w:rFonts w:hint="eastAsia"/>
        </w:rPr>
        <w:t>Но</w:t>
      </w:r>
      <w:r>
        <w:t></w:t>
      </w:r>
      <w:r>
        <w:t></w:t>
      </w:r>
      <w:r>
        <w:rPr>
          <w:rFonts w:hint="eastAsia"/>
        </w:rPr>
        <w:t>исходя</w:t>
      </w:r>
      <w:r>
        <w:t></w:t>
      </w:r>
      <w:r>
        <w:rPr>
          <w:rFonts w:hint="eastAsia"/>
        </w:rPr>
        <w:t>из</w:t>
      </w:r>
      <w:r>
        <w:t></w:t>
      </w:r>
      <w:r>
        <w:rPr>
          <w:rFonts w:hint="eastAsia"/>
        </w:rPr>
        <w:t>слов</w:t>
      </w:r>
      <w:r>
        <w:t></w:t>
      </w:r>
      <w:r>
        <w:rPr>
          <w:rFonts w:hint="eastAsia"/>
        </w:rPr>
        <w:t>рубинского</w:t>
      </w:r>
      <w:r>
        <w:t></w:t>
      </w:r>
      <w:r>
        <w:rPr>
          <w:rFonts w:hint="eastAsia"/>
        </w:rPr>
        <w:t>рассказчика</w:t>
      </w:r>
      <w:r>
        <w:t></w:t>
      </w:r>
      <w:r>
        <w:t></w:t>
      </w:r>
      <w:r>
        <w:rPr>
          <w:rFonts w:hint="eastAsia"/>
        </w:rPr>
        <w:t>надо</w:t>
      </w:r>
      <w:r>
        <w:t></w:t>
      </w:r>
      <w:r>
        <w:rPr>
          <w:rFonts w:hint="eastAsia"/>
        </w:rPr>
        <w:t>полагать</w:t>
      </w:r>
      <w:r>
        <w:t></w:t>
      </w:r>
      <w:r>
        <w:t></w:t>
      </w:r>
      <w:r>
        <w:rPr>
          <w:rFonts w:hint="eastAsia"/>
        </w:rPr>
        <w:t>что</w:t>
      </w:r>
      <w:r>
        <w:t></w:t>
      </w:r>
      <w:r>
        <w:rPr>
          <w:rFonts w:hint="eastAsia"/>
        </w:rPr>
        <w:t>родится</w:t>
      </w:r>
      <w:r>
        <w:t></w:t>
      </w:r>
      <w:r>
        <w:rPr>
          <w:rFonts w:hint="eastAsia"/>
        </w:rPr>
        <w:t>новый</w:t>
      </w:r>
      <w:r>
        <w:t></w:t>
      </w:r>
      <w:r>
        <w:t></w:t>
      </w:r>
      <w:r>
        <w:rPr>
          <w:rFonts w:hint="eastAsia"/>
        </w:rPr>
        <w:t>Иерусалимский</w:t>
      </w:r>
      <w:r>
        <w:t></w:t>
      </w:r>
      <w:r>
        <w:t></w:t>
      </w:r>
      <w:r>
        <w:rPr>
          <w:rFonts w:hint="eastAsia"/>
        </w:rPr>
        <w:t>текст</w:t>
      </w:r>
      <w:r>
        <w:t></w:t>
      </w:r>
      <w:r>
        <w:rPr>
          <w:rFonts w:hint="eastAsia"/>
        </w:rPr>
        <w:t>—</w:t>
      </w:r>
      <w:r>
        <w:t></w:t>
      </w:r>
      <w:r>
        <w:rPr>
          <w:rFonts w:hint="eastAsia"/>
        </w:rPr>
        <w:t>город</w:t>
      </w:r>
      <w:r>
        <w:t></w:t>
      </w:r>
      <w:r>
        <w:rPr>
          <w:rFonts w:hint="eastAsia"/>
        </w:rPr>
        <w:t>роман</w:t>
      </w:r>
      <w:r>
        <w:t></w:t>
      </w:r>
      <w:r>
        <w:t></w:t>
      </w:r>
      <w:r>
        <w:t></w:t>
      </w:r>
      <w:r>
        <w:t></w:t>
      </w:r>
      <w:r>
        <w:t></w:t>
      </w:r>
      <w:r>
        <w:t></w:t>
      </w:r>
      <w:r>
        <w:t></w:t>
      </w:r>
      <w:r>
        <w:t></w:t>
      </w:r>
      <w:r>
        <w:t></w:t>
      </w:r>
      <w:r>
        <w:t></w:t>
      </w:r>
      <w:r>
        <w:t></w:t>
      </w:r>
      <w:r>
        <w:t></w:t>
      </w:r>
      <w:r>
        <w:rPr>
          <w:rFonts w:hint="eastAsia"/>
        </w:rPr>
        <w:t>—</w:t>
      </w:r>
      <w:r>
        <w:t></w:t>
      </w:r>
      <w:r>
        <w:rPr>
          <w:rFonts w:hint="eastAsia"/>
        </w:rPr>
        <w:t>тогда</w:t>
      </w:r>
      <w:r>
        <w:t></w:t>
      </w:r>
      <w:r>
        <w:rPr>
          <w:rFonts w:hint="eastAsia"/>
        </w:rPr>
        <w:t>появится</w:t>
      </w:r>
      <w:r>
        <w:t></w:t>
      </w:r>
      <w:r>
        <w:rPr>
          <w:rFonts w:hint="eastAsia"/>
        </w:rPr>
        <w:t>возможность</w:t>
      </w:r>
      <w:r>
        <w:t></w:t>
      </w:r>
      <w:r>
        <w:rPr>
          <w:rFonts w:hint="eastAsia"/>
        </w:rPr>
        <w:t>расширить</w:t>
      </w:r>
      <w:r>
        <w:t></w:t>
      </w:r>
      <w:r>
        <w:rPr>
          <w:rFonts w:hint="eastAsia"/>
        </w:rPr>
        <w:t>комментирование</w:t>
      </w:r>
      <w:r>
        <w:t></w:t>
      </w:r>
      <w:r>
        <w:rPr>
          <w:rFonts w:hint="eastAsia"/>
        </w:rPr>
        <w:t>картины</w:t>
      </w:r>
      <w:r>
        <w:t></w:t>
      </w:r>
      <w:r>
        <w:rPr>
          <w:rFonts w:hint="eastAsia"/>
        </w:rPr>
        <w:t>национальных</w:t>
      </w:r>
      <w:r>
        <w:t></w:t>
      </w:r>
      <w:r>
        <w:rPr>
          <w:rFonts w:hint="eastAsia"/>
        </w:rPr>
        <w:t>образов</w:t>
      </w:r>
      <w:r>
        <w:t></w:t>
      </w:r>
      <w:r>
        <w:rPr>
          <w:rFonts w:hint="eastAsia"/>
        </w:rPr>
        <w:t>мира</w:t>
      </w:r>
      <w:r>
        <w:t></w:t>
      </w:r>
      <w:r>
        <w:rPr>
          <w:rFonts w:hint="eastAsia"/>
        </w:rPr>
        <w:t>в</w:t>
      </w:r>
      <w:r>
        <w:t></w:t>
      </w:r>
      <w:r>
        <w:rPr>
          <w:rFonts w:hint="eastAsia"/>
        </w:rPr>
        <w:t>творчестве</w:t>
      </w:r>
      <w:r>
        <w:t></w:t>
      </w:r>
      <w:r>
        <w:rPr>
          <w:rFonts w:hint="eastAsia"/>
        </w:rPr>
        <w:t>Дины</w:t>
      </w:r>
      <w:r>
        <w:t></w:t>
      </w:r>
      <w:r>
        <w:rPr>
          <w:rFonts w:hint="eastAsia"/>
        </w:rPr>
        <w:t>Рубиной</w:t>
      </w:r>
      <w:r>
        <w:t></w:t>
      </w:r>
    </w:p>
    <w:p w:rsidR="00C22760" w:rsidRDefault="00C22760" w:rsidP="00C22760">
      <w:r>
        <w:rPr>
          <w:rFonts w:hint="eastAsia"/>
        </w:rPr>
        <w:t>Проделанный</w:t>
      </w:r>
      <w:r>
        <w:t></w:t>
      </w:r>
      <w:r>
        <w:rPr>
          <w:rFonts w:hint="eastAsia"/>
        </w:rPr>
        <w:t>литературоведческий</w:t>
      </w:r>
      <w:r>
        <w:t></w:t>
      </w:r>
      <w:r>
        <w:rPr>
          <w:rFonts w:hint="eastAsia"/>
        </w:rPr>
        <w:t>и</w:t>
      </w:r>
      <w:r>
        <w:t></w:t>
      </w:r>
      <w:r>
        <w:rPr>
          <w:rFonts w:hint="eastAsia"/>
        </w:rPr>
        <w:t>культурологический</w:t>
      </w:r>
      <w:r>
        <w:t></w:t>
      </w:r>
      <w:r>
        <w:rPr>
          <w:rFonts w:hint="eastAsia"/>
        </w:rPr>
        <w:t>анализ</w:t>
      </w:r>
      <w:r>
        <w:t></w:t>
      </w:r>
      <w:r>
        <w:rPr>
          <w:rFonts w:hint="eastAsia"/>
        </w:rPr>
        <w:t>творчества</w:t>
      </w:r>
      <w:r>
        <w:t></w:t>
      </w:r>
      <w:r>
        <w:rPr>
          <w:rFonts w:hint="eastAsia"/>
        </w:rPr>
        <w:t>Рубиной</w:t>
      </w:r>
      <w:r>
        <w:t></w:t>
      </w:r>
      <w:r>
        <w:t></w:t>
      </w:r>
      <w:r>
        <w:rPr>
          <w:rFonts w:hint="eastAsia"/>
        </w:rPr>
        <w:t>а</w:t>
      </w:r>
      <w:r>
        <w:t></w:t>
      </w:r>
      <w:r>
        <w:rPr>
          <w:rFonts w:hint="eastAsia"/>
        </w:rPr>
        <w:t>именно</w:t>
      </w:r>
      <w:r>
        <w:t></w:t>
      </w:r>
      <w:r>
        <w:rPr>
          <w:rFonts w:hint="eastAsia"/>
        </w:rPr>
        <w:t>простр</w:t>
      </w:r>
      <w:r>
        <w:rPr>
          <w:rFonts w:hint="eastAsia"/>
        </w:rPr>
        <w:lastRenderedPageBreak/>
        <w:t>анства</w:t>
      </w:r>
      <w:r>
        <w:t></w:t>
      </w:r>
      <w:r>
        <w:rPr>
          <w:rFonts w:hint="eastAsia"/>
        </w:rPr>
        <w:t>прозы</w:t>
      </w:r>
      <w:r>
        <w:t></w:t>
      </w:r>
      <w:r>
        <w:rPr>
          <w:rFonts w:hint="eastAsia"/>
        </w:rPr>
        <w:t>писателя</w:t>
      </w:r>
      <w:r>
        <w:t></w:t>
      </w:r>
      <w:r>
        <w:t></w:t>
      </w:r>
      <w:r>
        <w:rPr>
          <w:rFonts w:hint="eastAsia"/>
        </w:rPr>
        <w:t>состоящего</w:t>
      </w:r>
      <w:r>
        <w:t></w:t>
      </w:r>
      <w:r>
        <w:rPr>
          <w:rFonts w:hint="eastAsia"/>
        </w:rPr>
        <w:t>из</w:t>
      </w:r>
      <w:r>
        <w:t></w:t>
      </w:r>
      <w:r>
        <w:rPr>
          <w:rFonts w:hint="eastAsia"/>
        </w:rPr>
        <w:t>концепта</w:t>
      </w:r>
      <w:r>
        <w:t></w:t>
      </w:r>
      <w:r>
        <w:rPr>
          <w:rFonts w:hint="eastAsia"/>
        </w:rPr>
        <w:t>Дом</w:t>
      </w:r>
      <w:r>
        <w:t></w:t>
      </w:r>
      <w:r>
        <w:rPr>
          <w:rFonts w:hint="eastAsia"/>
        </w:rPr>
        <w:t>и</w:t>
      </w:r>
      <w:r>
        <w:t></w:t>
      </w:r>
      <w:r>
        <w:rPr>
          <w:rFonts w:hint="eastAsia"/>
        </w:rPr>
        <w:t>ряда</w:t>
      </w:r>
      <w:r>
        <w:t></w:t>
      </w:r>
      <w:r>
        <w:rPr>
          <w:rFonts w:hint="eastAsia"/>
        </w:rPr>
        <w:t>географических</w:t>
      </w:r>
      <w:r>
        <w:t></w:t>
      </w:r>
      <w:r>
        <w:rPr>
          <w:rFonts w:hint="eastAsia"/>
        </w:rPr>
        <w:t>топосов</w:t>
      </w:r>
      <w:r>
        <w:t></w:t>
      </w:r>
      <w:r>
        <w:t></w:t>
      </w:r>
      <w:r>
        <w:rPr>
          <w:rFonts w:hint="eastAsia"/>
        </w:rPr>
        <w:t>имеющих</w:t>
      </w:r>
      <w:r>
        <w:t></w:t>
      </w:r>
      <w:r>
        <w:rPr>
          <w:rFonts w:hint="eastAsia"/>
        </w:rPr>
        <w:t>взаимоотношения</w:t>
      </w:r>
      <w:r>
        <w:t></w:t>
      </w:r>
      <w:r>
        <w:rPr>
          <w:rFonts w:hint="eastAsia"/>
        </w:rPr>
        <w:t>с</w:t>
      </w:r>
      <w:r>
        <w:t></w:t>
      </w:r>
      <w:r>
        <w:rPr>
          <w:rFonts w:hint="eastAsia"/>
        </w:rPr>
        <w:t>еврейством</w:t>
      </w:r>
      <w:r>
        <w:t></w:t>
      </w:r>
      <w:r>
        <w:t></w:t>
      </w:r>
    </w:p>
    <w:p w:rsidR="00C22760" w:rsidRDefault="00C22760" w:rsidP="00C22760">
      <w:r>
        <w:rPr>
          <w:rFonts w:hint="eastAsia"/>
        </w:rPr>
        <w:t>фольклорно</w:t>
      </w:r>
      <w:r>
        <w:t></w:t>
      </w:r>
      <w:r>
        <w:rPr>
          <w:rFonts w:hint="eastAsia"/>
        </w:rPr>
        <w:t>мифологических</w:t>
      </w:r>
      <w:r>
        <w:t></w:t>
      </w:r>
      <w:r>
        <w:rPr>
          <w:rFonts w:hint="eastAsia"/>
        </w:rPr>
        <w:t>мотивов</w:t>
      </w:r>
      <w:r>
        <w:t></w:t>
      </w:r>
      <w:r>
        <w:tab/>
      </w:r>
      <w:r>
        <w:rPr>
          <w:rFonts w:hint="eastAsia"/>
        </w:rPr>
        <w:t>Мессии</w:t>
      </w:r>
      <w:r>
        <w:t></w:t>
      </w:r>
      <w:r>
        <w:rPr>
          <w:rFonts w:hint="eastAsia"/>
        </w:rPr>
        <w:t>и</w:t>
      </w:r>
      <w:r>
        <w:t></w:t>
      </w:r>
      <w:r>
        <w:rPr>
          <w:rFonts w:hint="eastAsia"/>
        </w:rPr>
        <w:t>мессианства</w:t>
      </w:r>
      <w:r>
        <w:t></w:t>
      </w:r>
    </w:p>
    <w:p w:rsidR="00C22760" w:rsidRDefault="00C22760" w:rsidP="00C22760">
      <w:r>
        <w:t></w:t>
      </w:r>
      <w:r>
        <w:rPr>
          <w:rFonts w:hint="eastAsia"/>
        </w:rPr>
        <w:t>антисемитского</w:t>
      </w:r>
      <w:r>
        <w:t></w:t>
      </w:r>
      <w:r>
        <w:t></w:t>
      </w:r>
      <w:r>
        <w:rPr>
          <w:rFonts w:hint="eastAsia"/>
        </w:rPr>
        <w:t>текста</w:t>
      </w:r>
      <w:r>
        <w:t></w:t>
      </w:r>
      <w:r>
        <w:rPr>
          <w:rFonts w:hint="eastAsia"/>
        </w:rPr>
        <w:t>и</w:t>
      </w:r>
      <w:r>
        <w:t></w:t>
      </w:r>
      <w:r>
        <w:rPr>
          <w:rFonts w:hint="eastAsia"/>
        </w:rPr>
        <w:t>образа</w:t>
      </w:r>
      <w:r>
        <w:t></w:t>
      </w:r>
      <w:r>
        <w:rPr>
          <w:rFonts w:hint="eastAsia"/>
        </w:rPr>
        <w:t>еврея</w:t>
      </w:r>
      <w:r>
        <w:t></w:t>
      </w:r>
      <w:r>
        <w:rPr>
          <w:rFonts w:hint="eastAsia"/>
        </w:rPr>
        <w:t>как</w:t>
      </w:r>
      <w:r>
        <w:t></w:t>
      </w:r>
      <w:r>
        <w:rPr>
          <w:rFonts w:hint="eastAsia"/>
        </w:rPr>
        <w:t>проекции</w:t>
      </w:r>
      <w:r>
        <w:t></w:t>
      </w:r>
      <w:r>
        <w:rPr>
          <w:rFonts w:hint="eastAsia"/>
        </w:rPr>
        <w:t>мифологии</w:t>
      </w:r>
      <w:r>
        <w:t></w:t>
      </w:r>
      <w:r>
        <w:rPr>
          <w:rFonts w:hint="eastAsia"/>
        </w:rPr>
        <w:t>и</w:t>
      </w:r>
      <w:r>
        <w:t></w:t>
      </w:r>
      <w:r>
        <w:rPr>
          <w:rFonts w:hint="eastAsia"/>
        </w:rPr>
        <w:t>фольклора</w:t>
      </w:r>
      <w:r>
        <w:t></w:t>
      </w:r>
      <w:r>
        <w:rPr>
          <w:rFonts w:hint="eastAsia"/>
        </w:rPr>
        <w:t>повседневности</w:t>
      </w:r>
      <w:r>
        <w:t></w:t>
      </w:r>
      <w:r>
        <w:t></w:t>
      </w:r>
      <w:r>
        <w:rPr>
          <w:rFonts w:hint="eastAsia"/>
        </w:rPr>
        <w:t>феномена</w:t>
      </w:r>
      <w:r>
        <w:t></w:t>
      </w:r>
      <w:r>
        <w:rPr>
          <w:rFonts w:hint="eastAsia"/>
        </w:rPr>
        <w:t>советской</w:t>
      </w:r>
      <w:r>
        <w:t></w:t>
      </w:r>
      <w:r>
        <w:rPr>
          <w:rFonts w:hint="eastAsia"/>
        </w:rPr>
        <w:t>мифологии</w:t>
      </w:r>
      <w:r>
        <w:t></w:t>
      </w:r>
      <w:r>
        <w:t></w:t>
      </w:r>
      <w:r>
        <w:rPr>
          <w:rFonts w:hint="eastAsia"/>
        </w:rPr>
        <w:t>специфики</w:t>
      </w:r>
      <w:r>
        <w:t></w:t>
      </w:r>
      <w:r>
        <w:rPr>
          <w:rFonts w:hint="eastAsia"/>
        </w:rPr>
        <w:t>героя</w:t>
      </w:r>
      <w:r>
        <w:t></w:t>
      </w:r>
      <w:r>
        <w:rPr>
          <w:rFonts w:hint="eastAsia"/>
        </w:rPr>
        <w:t>рубинской</w:t>
      </w:r>
      <w:r>
        <w:t></w:t>
      </w:r>
      <w:r>
        <w:rPr>
          <w:rFonts w:hint="eastAsia"/>
        </w:rPr>
        <w:t>прозы</w:t>
      </w:r>
      <w:r>
        <w:t></w:t>
      </w:r>
      <w:r>
        <w:t></w:t>
      </w:r>
      <w:r>
        <w:rPr>
          <w:rFonts w:hint="eastAsia"/>
        </w:rPr>
        <w:t>истоки</w:t>
      </w:r>
      <w:r>
        <w:t></w:t>
      </w:r>
      <w:r>
        <w:rPr>
          <w:rFonts w:hint="eastAsia"/>
        </w:rPr>
        <w:t>которого</w:t>
      </w:r>
      <w:r>
        <w:t></w:t>
      </w:r>
      <w:r>
        <w:rPr>
          <w:rFonts w:hint="eastAsia"/>
        </w:rPr>
        <w:t>обнаружены</w:t>
      </w:r>
      <w:r>
        <w:t></w:t>
      </w:r>
      <w:r>
        <w:rPr>
          <w:rFonts w:hint="eastAsia"/>
        </w:rPr>
        <w:t>как</w:t>
      </w:r>
      <w:r>
        <w:t></w:t>
      </w:r>
      <w:r>
        <w:rPr>
          <w:rFonts w:hint="eastAsia"/>
        </w:rPr>
        <w:t>в</w:t>
      </w:r>
      <w:r>
        <w:t></w:t>
      </w:r>
      <w:r>
        <w:rPr>
          <w:rFonts w:hint="eastAsia"/>
        </w:rPr>
        <w:t>мировом</w:t>
      </w:r>
      <w:r>
        <w:t></w:t>
      </w:r>
      <w:r>
        <w:rPr>
          <w:rFonts w:hint="eastAsia"/>
        </w:rPr>
        <w:t>фольклоре</w:t>
      </w:r>
      <w:r>
        <w:t></w:t>
      </w:r>
      <w:r>
        <w:t></w:t>
      </w:r>
      <w:r>
        <w:rPr>
          <w:rFonts w:hint="eastAsia"/>
        </w:rPr>
        <w:t>архаическом</w:t>
      </w:r>
      <w:r>
        <w:t></w:t>
      </w:r>
      <w:r>
        <w:rPr>
          <w:rFonts w:hint="eastAsia"/>
        </w:rPr>
        <w:t>и</w:t>
      </w:r>
      <w:r>
        <w:t></w:t>
      </w:r>
      <w:r>
        <w:rPr>
          <w:rFonts w:hint="eastAsia"/>
        </w:rPr>
        <w:t>современном</w:t>
      </w:r>
      <w:r>
        <w:t></w:t>
      </w:r>
      <w:r>
        <w:t></w:t>
      </w:r>
      <w:r>
        <w:t></w:t>
      </w:r>
      <w:r>
        <w:rPr>
          <w:rFonts w:hint="eastAsia"/>
        </w:rPr>
        <w:t>так</w:t>
      </w:r>
      <w:r>
        <w:t></w:t>
      </w:r>
      <w:r>
        <w:rPr>
          <w:rFonts w:hint="eastAsia"/>
        </w:rPr>
        <w:t>и</w:t>
      </w:r>
      <w:r>
        <w:t></w:t>
      </w:r>
      <w:r>
        <w:rPr>
          <w:rFonts w:hint="eastAsia"/>
        </w:rPr>
        <w:t>конкретно</w:t>
      </w:r>
      <w:r>
        <w:t></w:t>
      </w:r>
      <w:r>
        <w:rPr>
          <w:rFonts w:hint="eastAsia"/>
        </w:rPr>
        <w:t>в</w:t>
      </w:r>
      <w:r>
        <w:t></w:t>
      </w:r>
      <w:r>
        <w:rPr>
          <w:rFonts w:hint="eastAsia"/>
        </w:rPr>
        <w:t>еврейском</w:t>
      </w:r>
      <w:r>
        <w:t></w:t>
      </w:r>
      <w:r>
        <w:rPr>
          <w:rFonts w:hint="eastAsia"/>
        </w:rPr>
        <w:t>дискурсе</w:t>
      </w:r>
      <w:r>
        <w:t></w:t>
      </w:r>
      <w:r>
        <w:t></w:t>
      </w:r>
      <w:r>
        <w:rPr>
          <w:rFonts w:hint="eastAsia"/>
        </w:rPr>
        <w:t>представляется</w:t>
      </w:r>
      <w:r>
        <w:t></w:t>
      </w:r>
      <w:r>
        <w:rPr>
          <w:rFonts w:hint="eastAsia"/>
        </w:rPr>
        <w:t>исследованием</w:t>
      </w:r>
      <w:r>
        <w:t></w:t>
      </w:r>
      <w:r>
        <w:rPr>
          <w:rFonts w:hint="eastAsia"/>
        </w:rPr>
        <w:t>мифопоэтики</w:t>
      </w:r>
      <w:r>
        <w:t></w:t>
      </w:r>
      <w:r>
        <w:rPr>
          <w:rFonts w:hint="eastAsia"/>
        </w:rPr>
        <w:t>современной</w:t>
      </w:r>
      <w:r>
        <w:t></w:t>
      </w:r>
      <w:r>
        <w:rPr>
          <w:rFonts w:hint="eastAsia"/>
        </w:rPr>
        <w:t>русской</w:t>
      </w:r>
      <w:r>
        <w:t></w:t>
      </w:r>
      <w:r>
        <w:rPr>
          <w:rFonts w:hint="eastAsia"/>
        </w:rPr>
        <w:t>прозы</w:t>
      </w:r>
      <w:r>
        <w:t></w:t>
      </w:r>
      <w:r>
        <w:t></w:t>
      </w:r>
      <w:r>
        <w:rPr>
          <w:rFonts w:hint="eastAsia"/>
        </w:rPr>
        <w:t>в</w:t>
      </w:r>
      <w:r>
        <w:t></w:t>
      </w:r>
      <w:r>
        <w:rPr>
          <w:rFonts w:hint="eastAsia"/>
        </w:rPr>
        <w:t>недрах</w:t>
      </w:r>
      <w:r>
        <w:t></w:t>
      </w:r>
      <w:r>
        <w:rPr>
          <w:rFonts w:hint="eastAsia"/>
        </w:rPr>
        <w:t>которой</w:t>
      </w:r>
      <w:r>
        <w:t></w:t>
      </w:r>
      <w:r>
        <w:rPr>
          <w:rFonts w:hint="eastAsia"/>
        </w:rPr>
        <w:t>складывается</w:t>
      </w:r>
      <w:r>
        <w:t></w:t>
      </w:r>
      <w:r>
        <w:rPr>
          <w:rFonts w:hint="eastAsia"/>
        </w:rPr>
        <w:t>иноэтнокультурный</w:t>
      </w:r>
      <w:r>
        <w:t></w:t>
      </w:r>
      <w:r>
        <w:rPr>
          <w:rFonts w:hint="eastAsia"/>
        </w:rPr>
        <w:t>текст</w:t>
      </w:r>
      <w:r>
        <w:t></w:t>
      </w:r>
      <w:r>
        <w:t></w:t>
      </w:r>
      <w:r>
        <w:rPr>
          <w:rFonts w:hint="eastAsia"/>
        </w:rPr>
        <w:t>с</w:t>
      </w:r>
      <w:r>
        <w:t></w:t>
      </w:r>
      <w:r>
        <w:rPr>
          <w:rFonts w:hint="eastAsia"/>
        </w:rPr>
        <w:t>иной</w:t>
      </w:r>
      <w:r>
        <w:t></w:t>
      </w:r>
      <w:r>
        <w:t></w:t>
      </w:r>
      <w:r>
        <w:rPr>
          <w:rFonts w:hint="eastAsia"/>
        </w:rPr>
        <w:t>в</w:t>
      </w:r>
      <w:r>
        <w:t></w:t>
      </w:r>
      <w:r>
        <w:rPr>
          <w:rFonts w:hint="eastAsia"/>
        </w:rPr>
        <w:t>сравнении</w:t>
      </w:r>
      <w:r>
        <w:t></w:t>
      </w:r>
      <w:r>
        <w:rPr>
          <w:rFonts w:hint="eastAsia"/>
        </w:rPr>
        <w:t>с</w:t>
      </w:r>
      <w:r>
        <w:t></w:t>
      </w:r>
      <w:r>
        <w:rPr>
          <w:rFonts w:hint="eastAsia"/>
        </w:rPr>
        <w:t>русской</w:t>
      </w:r>
      <w:r>
        <w:t></w:t>
      </w:r>
      <w:r>
        <w:t></w:t>
      </w:r>
      <w:r>
        <w:rPr>
          <w:rFonts w:hint="eastAsia"/>
        </w:rPr>
        <w:t>аксиологией</w:t>
      </w:r>
      <w:r>
        <w:t></w:t>
      </w:r>
      <w:r>
        <w:t></w:t>
      </w:r>
      <w:r>
        <w:rPr>
          <w:rFonts w:hint="eastAsia"/>
        </w:rPr>
        <w:t>ментальностью</w:t>
      </w:r>
      <w:r>
        <w:t></w:t>
      </w:r>
      <w:r>
        <w:t></w:t>
      </w:r>
      <w:r>
        <w:rPr>
          <w:rFonts w:hint="eastAsia"/>
        </w:rPr>
        <w:t>парадигматикой</w:t>
      </w:r>
      <w:r>
        <w:t></w:t>
      </w:r>
      <w:r>
        <w:t></w:t>
      </w:r>
      <w:r>
        <w:rPr>
          <w:rFonts w:hint="eastAsia"/>
        </w:rPr>
        <w:t>мотивикой</w:t>
      </w:r>
      <w:r>
        <w:t></w:t>
      </w:r>
      <w:r>
        <w:t></w:t>
      </w:r>
    </w:p>
    <w:p w:rsidR="00C22760" w:rsidRDefault="00C22760" w:rsidP="00C22760">
      <w:r>
        <w:rPr>
          <w:rFonts w:hint="eastAsia"/>
        </w:rPr>
        <w:t>Литературоведческий</w:t>
      </w:r>
      <w:r>
        <w:t></w:t>
      </w:r>
      <w:r>
        <w:rPr>
          <w:rFonts w:hint="eastAsia"/>
        </w:rPr>
        <w:t>и</w:t>
      </w:r>
      <w:r>
        <w:t></w:t>
      </w:r>
      <w:r>
        <w:rPr>
          <w:rFonts w:hint="eastAsia"/>
        </w:rPr>
        <w:t>культурологический</w:t>
      </w:r>
      <w:r>
        <w:t></w:t>
      </w:r>
      <w:r>
        <w:rPr>
          <w:rFonts w:hint="eastAsia"/>
        </w:rPr>
        <w:t>анализ</w:t>
      </w:r>
      <w:r>
        <w:t></w:t>
      </w:r>
      <w:r>
        <w:rPr>
          <w:rFonts w:hint="eastAsia"/>
        </w:rPr>
        <w:t>прозы</w:t>
      </w:r>
      <w:r>
        <w:t></w:t>
      </w:r>
      <w:r>
        <w:rPr>
          <w:rFonts w:hint="eastAsia"/>
        </w:rPr>
        <w:t>Тимура</w:t>
      </w:r>
      <w:r>
        <w:t></w:t>
      </w:r>
      <w:r>
        <w:rPr>
          <w:rFonts w:hint="eastAsia"/>
        </w:rPr>
        <w:t>Пулатова</w:t>
      </w:r>
      <w:r>
        <w:t></w:t>
      </w:r>
      <w:r>
        <w:t></w:t>
      </w:r>
      <w:r>
        <w:t></w:t>
      </w:r>
      <w:r>
        <w:rPr>
          <w:rFonts w:hint="eastAsia"/>
        </w:rPr>
        <w:t>универсального</w:t>
      </w:r>
      <w:r>
        <w:t></w:t>
      </w:r>
      <w:r>
        <w:t></w:t>
      </w:r>
      <w:r>
        <w:rPr>
          <w:rFonts w:hint="eastAsia"/>
        </w:rPr>
        <w:t>героя</w:t>
      </w:r>
      <w:r>
        <w:t></w:t>
      </w:r>
      <w:r>
        <w:t></w:t>
      </w:r>
      <w:r>
        <w:rPr>
          <w:rFonts w:hint="eastAsia"/>
        </w:rPr>
        <w:t>образы</w:t>
      </w:r>
      <w:r>
        <w:t></w:t>
      </w:r>
      <w:r>
        <w:rPr>
          <w:rFonts w:hint="eastAsia"/>
        </w:rPr>
        <w:t>которого</w:t>
      </w:r>
      <w:r>
        <w:t></w:t>
      </w:r>
      <w:r>
        <w:rPr>
          <w:rFonts w:hint="eastAsia"/>
        </w:rPr>
        <w:t>восходят</w:t>
      </w:r>
      <w:r>
        <w:t></w:t>
      </w:r>
      <w:r>
        <w:rPr>
          <w:rFonts w:hint="eastAsia"/>
        </w:rPr>
        <w:t>к</w:t>
      </w:r>
      <w:r>
        <w:t></w:t>
      </w:r>
      <w:r>
        <w:rPr>
          <w:rFonts w:hint="eastAsia"/>
        </w:rPr>
        <w:t>суфийской</w:t>
      </w:r>
      <w:r>
        <w:t></w:t>
      </w:r>
      <w:r>
        <w:rPr>
          <w:rFonts w:hint="eastAsia"/>
        </w:rPr>
        <w:t>парадигме</w:t>
      </w:r>
      <w:r>
        <w:t></w:t>
      </w:r>
      <w:r>
        <w:t></w:t>
      </w:r>
      <w:r>
        <w:t></w:t>
      </w:r>
      <w:r>
        <w:rPr>
          <w:rFonts w:hint="eastAsia"/>
        </w:rPr>
        <w:t>мифологической</w:t>
      </w:r>
      <w:r>
        <w:t></w:t>
      </w:r>
      <w:r>
        <w:rPr>
          <w:rFonts w:hint="eastAsia"/>
        </w:rPr>
        <w:t>и</w:t>
      </w:r>
      <w:r>
        <w:t></w:t>
      </w:r>
      <w:r>
        <w:rPr>
          <w:rFonts w:hint="eastAsia"/>
        </w:rPr>
        <w:t>фольклорной</w:t>
      </w:r>
      <w:r>
        <w:t></w:t>
      </w:r>
      <w:r>
        <w:rPr>
          <w:rFonts w:hint="eastAsia"/>
        </w:rPr>
        <w:t>мотивики</w:t>
      </w:r>
      <w:r>
        <w:t></w:t>
      </w:r>
      <w:r>
        <w:t></w:t>
      </w:r>
      <w:r>
        <w:rPr>
          <w:rFonts w:hint="eastAsia"/>
        </w:rPr>
        <w:t>дом</w:t>
      </w:r>
      <w:r>
        <w:t></w:t>
      </w:r>
      <w:r>
        <w:t></w:t>
      </w:r>
      <w:r>
        <w:rPr>
          <w:rFonts w:hint="eastAsia"/>
        </w:rPr>
        <w:t>двор</w:t>
      </w:r>
      <w:r>
        <w:t></w:t>
      </w:r>
      <w:r>
        <w:t></w:t>
      </w:r>
      <w:r>
        <w:rPr>
          <w:rFonts w:hint="eastAsia"/>
        </w:rPr>
        <w:t>ворота</w:t>
      </w:r>
      <w:r>
        <w:t></w:t>
      </w:r>
      <w:r>
        <w:t></w:t>
      </w:r>
      <w:r>
        <w:rPr>
          <w:rFonts w:hint="eastAsia"/>
        </w:rPr>
        <w:t>камень</w:t>
      </w:r>
      <w:r>
        <w:t></w:t>
      </w:r>
      <w:r>
        <w:t></w:t>
      </w:r>
      <w:r>
        <w:rPr>
          <w:rFonts w:hint="eastAsia"/>
        </w:rPr>
        <w:t>дерево</w:t>
      </w:r>
      <w:r>
        <w:t></w:t>
      </w:r>
      <w:r>
        <w:t></w:t>
      </w:r>
      <w:r>
        <w:rPr>
          <w:rFonts w:hint="eastAsia"/>
        </w:rPr>
        <w:t>базар</w:t>
      </w:r>
      <w:r>
        <w:t></w:t>
      </w:r>
      <w:r>
        <w:t></w:t>
      </w:r>
      <w:r>
        <w:rPr>
          <w:rFonts w:hint="eastAsia"/>
        </w:rPr>
        <w:t>деньги</w:t>
      </w:r>
      <w:r>
        <w:t></w:t>
      </w:r>
      <w:r>
        <w:t></w:t>
      </w:r>
      <w:r>
        <w:rPr>
          <w:rFonts w:hint="eastAsia"/>
        </w:rPr>
        <w:t>еда</w:t>
      </w:r>
      <w:r>
        <w:t></w:t>
      </w:r>
      <w:r>
        <w:t></w:t>
      </w:r>
      <w:r>
        <w:t></w:t>
      </w:r>
      <w:r>
        <w:rPr>
          <w:rFonts w:hint="eastAsia"/>
        </w:rPr>
        <w:t>коранической</w:t>
      </w:r>
      <w:r>
        <w:t></w:t>
      </w:r>
      <w:r>
        <w:rPr>
          <w:rFonts w:hint="eastAsia"/>
        </w:rPr>
        <w:t>и</w:t>
      </w:r>
      <w:r>
        <w:t></w:t>
      </w:r>
      <w:r>
        <w:rPr>
          <w:rFonts w:hint="eastAsia"/>
        </w:rPr>
        <w:t>суфийской</w:t>
      </w:r>
      <w:r>
        <w:t></w:t>
      </w:r>
      <w:r>
        <w:rPr>
          <w:rFonts w:hint="eastAsia"/>
        </w:rPr>
        <w:t>эстетики</w:t>
      </w:r>
      <w:r>
        <w:t></w:t>
      </w:r>
      <w:r>
        <w:t></w:t>
      </w:r>
      <w:r>
        <w:rPr>
          <w:rFonts w:hint="eastAsia"/>
        </w:rPr>
        <w:t>воплощенной</w:t>
      </w:r>
      <w:r>
        <w:t></w:t>
      </w:r>
      <w:r>
        <w:rPr>
          <w:rFonts w:hint="eastAsia"/>
        </w:rPr>
        <w:t>в</w:t>
      </w:r>
      <w:r>
        <w:t></w:t>
      </w:r>
      <w:r>
        <w:rPr>
          <w:rFonts w:hint="eastAsia"/>
        </w:rPr>
        <w:t>кораническом</w:t>
      </w:r>
      <w:r>
        <w:t></w:t>
      </w:r>
      <w:r>
        <w:rPr>
          <w:rFonts w:hint="eastAsia"/>
        </w:rPr>
        <w:t>хронотопе</w:t>
      </w:r>
      <w:r>
        <w:t></w:t>
      </w:r>
      <w:r>
        <w:t></w:t>
      </w:r>
      <w:r>
        <w:rPr>
          <w:rFonts w:hint="eastAsia"/>
        </w:rPr>
        <w:t>коранических</w:t>
      </w:r>
      <w:r>
        <w:t></w:t>
      </w:r>
      <w:r>
        <w:rPr>
          <w:rFonts w:hint="eastAsia"/>
        </w:rPr>
        <w:t>архетипах</w:t>
      </w:r>
      <w:r>
        <w:t></w:t>
      </w:r>
      <w:r>
        <w:t></w:t>
      </w:r>
      <w:r>
        <w:rPr>
          <w:rFonts w:hint="eastAsia"/>
        </w:rPr>
        <w:t>суфийской</w:t>
      </w:r>
      <w:r>
        <w:t></w:t>
      </w:r>
      <w:r>
        <w:rPr>
          <w:rFonts w:hint="eastAsia"/>
        </w:rPr>
        <w:t>метаморфической</w:t>
      </w:r>
      <w:r>
        <w:t></w:t>
      </w:r>
      <w:r>
        <w:rPr>
          <w:rFonts w:hint="eastAsia"/>
        </w:rPr>
        <w:t>интенции</w:t>
      </w:r>
      <w:r>
        <w:t></w:t>
      </w:r>
      <w:r>
        <w:t></w:t>
      </w:r>
      <w:r>
        <w:rPr>
          <w:rFonts w:hint="eastAsia"/>
        </w:rPr>
        <w:t>в</w:t>
      </w:r>
      <w:r>
        <w:t></w:t>
      </w:r>
      <w:r>
        <w:rPr>
          <w:rFonts w:hint="eastAsia"/>
        </w:rPr>
        <w:t>транспонировании</w:t>
      </w:r>
      <w:r>
        <w:t></w:t>
      </w:r>
      <w:r>
        <w:rPr>
          <w:rFonts w:hint="eastAsia"/>
        </w:rPr>
        <w:t>поэтики</w:t>
      </w:r>
      <w:r>
        <w:t></w:t>
      </w:r>
      <w:r>
        <w:rPr>
          <w:rFonts w:hint="eastAsia"/>
        </w:rPr>
        <w:t>мусульманских</w:t>
      </w:r>
      <w:r>
        <w:t></w:t>
      </w:r>
      <w:r>
        <w:rPr>
          <w:rFonts w:hint="eastAsia"/>
        </w:rPr>
        <w:t>хадисов</w:t>
      </w:r>
      <w:r>
        <w:t></w:t>
      </w:r>
      <w:r>
        <w:t></w:t>
      </w:r>
      <w:r>
        <w:t></w:t>
      </w:r>
      <w:r>
        <w:t></w:t>
      </w:r>
      <w:r>
        <w:rPr>
          <w:rFonts w:hint="eastAsia"/>
        </w:rPr>
        <w:t>доказывает</w:t>
      </w:r>
      <w:r>
        <w:t></w:t>
      </w:r>
      <w:r>
        <w:rPr>
          <w:rFonts w:hint="eastAsia"/>
        </w:rPr>
        <w:t>наличие</w:t>
      </w:r>
      <w:r>
        <w:t></w:t>
      </w:r>
      <w:r>
        <w:rPr>
          <w:rFonts w:hint="eastAsia"/>
        </w:rPr>
        <w:t>в</w:t>
      </w:r>
      <w:r>
        <w:t></w:t>
      </w:r>
      <w:r>
        <w:rPr>
          <w:rFonts w:hint="eastAsia"/>
        </w:rPr>
        <w:t>прозе</w:t>
      </w:r>
      <w:r>
        <w:t></w:t>
      </w:r>
      <w:r>
        <w:rPr>
          <w:rFonts w:hint="eastAsia"/>
        </w:rPr>
        <w:t>писателя</w:t>
      </w:r>
      <w:r>
        <w:t></w:t>
      </w:r>
      <w:r>
        <w:rPr>
          <w:rFonts w:hint="eastAsia"/>
        </w:rPr>
        <w:t>иноэтнокультурного</w:t>
      </w:r>
      <w:r>
        <w:t></w:t>
      </w:r>
      <w:r>
        <w:rPr>
          <w:rFonts w:hint="eastAsia"/>
        </w:rPr>
        <w:t>текста</w:t>
      </w:r>
      <w:r>
        <w:t></w:t>
      </w:r>
      <w:r>
        <w:t></w:t>
      </w:r>
      <w:r>
        <w:rPr>
          <w:rFonts w:hint="eastAsia"/>
        </w:rPr>
        <w:t>В</w:t>
      </w:r>
      <w:r>
        <w:t></w:t>
      </w:r>
      <w:r>
        <w:rPr>
          <w:rFonts w:hint="eastAsia"/>
        </w:rPr>
        <w:t>процессе</w:t>
      </w:r>
      <w:r>
        <w:t></w:t>
      </w:r>
      <w:r>
        <w:rPr>
          <w:rFonts w:hint="eastAsia"/>
        </w:rPr>
        <w:t>исследования</w:t>
      </w:r>
      <w:r>
        <w:t></w:t>
      </w:r>
      <w:r>
        <w:rPr>
          <w:rFonts w:hint="eastAsia"/>
        </w:rPr>
        <w:t>явлен</w:t>
      </w:r>
      <w:r>
        <w:t></w:t>
      </w:r>
      <w:r>
        <w:t></w:t>
      </w:r>
      <w:r>
        <w:rPr>
          <w:rFonts w:hint="eastAsia"/>
        </w:rPr>
        <w:t>на</w:t>
      </w:r>
      <w:r>
        <w:t></w:t>
      </w:r>
      <w:r>
        <w:rPr>
          <w:rFonts w:hint="eastAsia"/>
        </w:rPr>
        <w:t>наш</w:t>
      </w:r>
      <w:r>
        <w:t></w:t>
      </w:r>
      <w:r>
        <w:rPr>
          <w:rFonts w:hint="eastAsia"/>
        </w:rPr>
        <w:t>взгляд</w:t>
      </w:r>
      <w:r>
        <w:t></w:t>
      </w:r>
      <w:r>
        <w:t></w:t>
      </w:r>
      <w:r>
        <w:rPr>
          <w:rFonts w:hint="eastAsia"/>
        </w:rPr>
        <w:t>аргументированный</w:t>
      </w:r>
      <w:r>
        <w:t></w:t>
      </w:r>
      <w:r>
        <w:t></w:t>
      </w:r>
      <w:r>
        <w:rPr>
          <w:rFonts w:hint="eastAsia"/>
        </w:rPr>
        <w:t>инструментарий</w:t>
      </w:r>
      <w:r>
        <w:t></w:t>
      </w:r>
      <w:r>
        <w:t></w:t>
      </w:r>
      <w:r>
        <w:rPr>
          <w:rFonts w:hint="eastAsia"/>
        </w:rPr>
        <w:t>исследования</w:t>
      </w:r>
      <w:r>
        <w:t></w:t>
      </w:r>
      <w:r>
        <w:rPr>
          <w:rFonts w:hint="eastAsia"/>
        </w:rPr>
        <w:t>подобного</w:t>
      </w:r>
      <w:r>
        <w:t></w:t>
      </w:r>
      <w:r>
        <w:rPr>
          <w:rFonts w:hint="eastAsia"/>
        </w:rPr>
        <w:t>феномена</w:t>
      </w:r>
      <w:r>
        <w:t></w:t>
      </w:r>
      <w:r>
        <w:t></w:t>
      </w:r>
      <w:r>
        <w:rPr>
          <w:rFonts w:hint="eastAsia"/>
        </w:rPr>
        <w:t>состоящий</w:t>
      </w:r>
      <w:r>
        <w:t></w:t>
      </w:r>
      <w:r>
        <w:rPr>
          <w:rFonts w:hint="eastAsia"/>
        </w:rPr>
        <w:t>в</w:t>
      </w:r>
      <w:r>
        <w:t></w:t>
      </w:r>
      <w:r>
        <w:rPr>
          <w:rFonts w:hint="eastAsia"/>
        </w:rPr>
        <w:t>вычленении</w:t>
      </w:r>
      <w:r>
        <w:t></w:t>
      </w:r>
      <w:r>
        <w:rPr>
          <w:rFonts w:hint="eastAsia"/>
        </w:rPr>
        <w:t>иной</w:t>
      </w:r>
      <w:r>
        <w:t></w:t>
      </w:r>
      <w:r>
        <w:t></w:t>
      </w:r>
      <w:r>
        <w:rPr>
          <w:rFonts w:hint="eastAsia"/>
        </w:rPr>
        <w:t>в</w:t>
      </w:r>
      <w:r>
        <w:t></w:t>
      </w:r>
      <w:r>
        <w:rPr>
          <w:rFonts w:hint="eastAsia"/>
        </w:rPr>
        <w:t>сравнении</w:t>
      </w:r>
      <w:r>
        <w:t></w:t>
      </w:r>
      <w:r>
        <w:rPr>
          <w:rFonts w:hint="eastAsia"/>
        </w:rPr>
        <w:t>с</w:t>
      </w:r>
      <w:r>
        <w:t></w:t>
      </w:r>
      <w:r>
        <w:rPr>
          <w:rFonts w:hint="eastAsia"/>
        </w:rPr>
        <w:t>русской</w:t>
      </w:r>
      <w:r>
        <w:t></w:t>
      </w:r>
      <w:r>
        <w:t></w:t>
      </w:r>
      <w:r>
        <w:rPr>
          <w:rFonts w:hint="eastAsia"/>
        </w:rPr>
        <w:t>аксиологии</w:t>
      </w:r>
      <w:r>
        <w:t></w:t>
      </w:r>
      <w:r>
        <w:t></w:t>
      </w:r>
      <w:r>
        <w:rPr>
          <w:rFonts w:hint="eastAsia"/>
        </w:rPr>
        <w:t>ментефактов</w:t>
      </w:r>
      <w:r>
        <w:t></w:t>
      </w:r>
      <w:r>
        <w:rPr>
          <w:rFonts w:hint="eastAsia"/>
        </w:rPr>
        <w:t>жизни</w:t>
      </w:r>
      <w:r>
        <w:t></w:t>
      </w:r>
      <w:r>
        <w:rPr>
          <w:rFonts w:hint="eastAsia"/>
        </w:rPr>
        <w:t>народа</w:t>
      </w:r>
      <w:r>
        <w:t></w:t>
      </w:r>
      <w:r>
        <w:t></w:t>
      </w:r>
      <w:r>
        <w:rPr>
          <w:rFonts w:hint="eastAsia"/>
        </w:rPr>
        <w:t>нерусского</w:t>
      </w:r>
      <w:r>
        <w:t></w:t>
      </w:r>
      <w:r>
        <w:t></w:t>
      </w:r>
      <w:r>
        <w:t></w:t>
      </w:r>
      <w:r>
        <w:rPr>
          <w:rFonts w:hint="eastAsia"/>
        </w:rPr>
        <w:t>религиозно</w:t>
      </w:r>
      <w:r>
        <w:t></w:t>
      </w:r>
      <w:r>
        <w:rPr>
          <w:rFonts w:hint="eastAsia"/>
        </w:rPr>
        <w:t>обрядовых</w:t>
      </w:r>
      <w:r>
        <w:t></w:t>
      </w:r>
      <w:r>
        <w:rPr>
          <w:rFonts w:hint="eastAsia"/>
        </w:rPr>
        <w:t>практик</w:t>
      </w:r>
      <w:r>
        <w:t></w:t>
      </w:r>
      <w:r>
        <w:t></w:t>
      </w:r>
      <w:r>
        <w:rPr>
          <w:rFonts w:hint="eastAsia"/>
        </w:rPr>
        <w:t>особенностей</w:t>
      </w:r>
      <w:r>
        <w:t></w:t>
      </w:r>
      <w:r>
        <w:rPr>
          <w:rFonts w:hint="eastAsia"/>
        </w:rPr>
        <w:t>бытовой</w:t>
      </w:r>
      <w:r>
        <w:t></w:t>
      </w:r>
      <w:r>
        <w:rPr>
          <w:rFonts w:hint="eastAsia"/>
        </w:rPr>
        <w:t>повседневности</w:t>
      </w:r>
      <w:r>
        <w:t></w:t>
      </w:r>
      <w:r>
        <w:t></w:t>
      </w:r>
      <w:r>
        <w:rPr>
          <w:rFonts w:hint="eastAsia"/>
        </w:rPr>
        <w:t>и</w:t>
      </w:r>
      <w:r>
        <w:t></w:t>
      </w:r>
      <w:r>
        <w:rPr>
          <w:rFonts w:hint="eastAsia"/>
        </w:rPr>
        <w:t>даже</w:t>
      </w:r>
      <w:r>
        <w:t></w:t>
      </w:r>
      <w:r>
        <w:rPr>
          <w:rFonts w:hint="eastAsia"/>
        </w:rPr>
        <w:t>архитектуры</w:t>
      </w:r>
      <w:r>
        <w:t></w:t>
      </w:r>
      <w:r>
        <w:t></w:t>
      </w:r>
      <w:r>
        <w:rPr>
          <w:rFonts w:hint="eastAsia"/>
        </w:rPr>
        <w:t>кухни</w:t>
      </w:r>
      <w:r>
        <w:t></w:t>
      </w:r>
      <w:r>
        <w:t></w:t>
      </w:r>
      <w:r>
        <w:rPr>
          <w:rFonts w:hint="eastAsia"/>
        </w:rPr>
        <w:t>имянаречения</w:t>
      </w:r>
      <w:r>
        <w:t></w:t>
      </w:r>
      <w:r>
        <w:rPr>
          <w:rFonts w:hint="eastAsia"/>
        </w:rPr>
        <w:t>и</w:t>
      </w:r>
      <w:r>
        <w:t></w:t>
      </w:r>
      <w:r>
        <w:rPr>
          <w:rFonts w:hint="eastAsia"/>
        </w:rPr>
        <w:t>проч</w:t>
      </w:r>
      <w:r>
        <w:t></w:t>
      </w:r>
      <w:r>
        <w:t></w:t>
      </w:r>
      <w:r>
        <w:rPr>
          <w:rFonts w:hint="eastAsia"/>
        </w:rPr>
        <w:t>Все</w:t>
      </w:r>
      <w:r>
        <w:t></w:t>
      </w:r>
      <w:r>
        <w:rPr>
          <w:rFonts w:hint="eastAsia"/>
        </w:rPr>
        <w:t>эти</w:t>
      </w:r>
      <w:r>
        <w:t></w:t>
      </w:r>
      <w:r>
        <w:rPr>
          <w:rFonts w:hint="eastAsia"/>
        </w:rPr>
        <w:t>аспекты</w:t>
      </w:r>
      <w:r>
        <w:t></w:t>
      </w:r>
      <w:r>
        <w:rPr>
          <w:rFonts w:hint="eastAsia"/>
        </w:rPr>
        <w:t>наиболее</w:t>
      </w:r>
      <w:r>
        <w:t></w:t>
      </w:r>
      <w:r>
        <w:rPr>
          <w:rFonts w:hint="eastAsia"/>
        </w:rPr>
        <w:t>очевидно</w:t>
      </w:r>
      <w:r>
        <w:t></w:t>
      </w:r>
      <w:r>
        <w:rPr>
          <w:rFonts w:hint="eastAsia"/>
        </w:rPr>
        <w:t>выражаются</w:t>
      </w:r>
      <w:r>
        <w:t></w:t>
      </w:r>
      <w:r>
        <w:rPr>
          <w:rFonts w:hint="eastAsia"/>
        </w:rPr>
        <w:t>в</w:t>
      </w:r>
      <w:r>
        <w:t></w:t>
      </w:r>
      <w:r>
        <w:rPr>
          <w:rFonts w:hint="eastAsia"/>
        </w:rPr>
        <w:t>мифологическом</w:t>
      </w:r>
      <w:r>
        <w:t></w:t>
      </w:r>
      <w:r>
        <w:rPr>
          <w:rFonts w:hint="eastAsia"/>
        </w:rPr>
        <w:t>и</w:t>
      </w:r>
      <w:r>
        <w:t></w:t>
      </w:r>
      <w:r>
        <w:rPr>
          <w:rFonts w:hint="eastAsia"/>
        </w:rPr>
        <w:t>фольклорном</w:t>
      </w:r>
      <w:r>
        <w:t></w:t>
      </w:r>
      <w:r>
        <w:rPr>
          <w:rFonts w:hint="eastAsia"/>
        </w:rPr>
        <w:t>дискурсе</w:t>
      </w:r>
      <w:r>
        <w:t></w:t>
      </w:r>
      <w:r>
        <w:t></w:t>
      </w:r>
      <w:r>
        <w:rPr>
          <w:rFonts w:hint="eastAsia"/>
        </w:rPr>
        <w:t>акцент</w:t>
      </w:r>
      <w:r>
        <w:t></w:t>
      </w:r>
      <w:r>
        <w:rPr>
          <w:rFonts w:hint="eastAsia"/>
        </w:rPr>
        <w:t>на</w:t>
      </w:r>
      <w:r>
        <w:t></w:t>
      </w:r>
      <w:r>
        <w:rPr>
          <w:rFonts w:hint="eastAsia"/>
        </w:rPr>
        <w:t>который</w:t>
      </w:r>
      <w:r>
        <w:t></w:t>
      </w:r>
      <w:r>
        <w:rPr>
          <w:rFonts w:hint="eastAsia"/>
        </w:rPr>
        <w:t>сделан</w:t>
      </w:r>
      <w:r>
        <w:t></w:t>
      </w:r>
      <w:r>
        <w:rPr>
          <w:rFonts w:hint="eastAsia"/>
        </w:rPr>
        <w:t>не</w:t>
      </w:r>
      <w:r>
        <w:t></w:t>
      </w:r>
      <w:r>
        <w:rPr>
          <w:rFonts w:hint="eastAsia"/>
        </w:rPr>
        <w:t>случайно</w:t>
      </w:r>
      <w:r>
        <w:t></w:t>
      </w:r>
      <w:r>
        <w:rPr>
          <w:rFonts w:hint="eastAsia"/>
        </w:rPr>
        <w:t>в</w:t>
      </w:r>
      <w:r>
        <w:t></w:t>
      </w:r>
      <w:r>
        <w:rPr>
          <w:rFonts w:hint="eastAsia"/>
        </w:rPr>
        <w:t>данном</w:t>
      </w:r>
      <w:r>
        <w:t></w:t>
      </w:r>
      <w:r>
        <w:rPr>
          <w:rFonts w:hint="eastAsia"/>
        </w:rPr>
        <w:t>исследовании</w:t>
      </w:r>
      <w:r>
        <w:t></w:t>
      </w:r>
      <w:r>
        <w:t></w:t>
      </w:r>
      <w:r>
        <w:rPr>
          <w:rFonts w:hint="eastAsia"/>
        </w:rPr>
        <w:t>вслед</w:t>
      </w:r>
      <w:r>
        <w:t></w:t>
      </w:r>
      <w:r>
        <w:rPr>
          <w:rFonts w:hint="eastAsia"/>
        </w:rPr>
        <w:t>за</w:t>
      </w:r>
      <w:r>
        <w:t></w:t>
      </w:r>
      <w:r>
        <w:rPr>
          <w:rFonts w:hint="eastAsia"/>
        </w:rPr>
        <w:t>Тимуром</w:t>
      </w:r>
      <w:r>
        <w:t></w:t>
      </w:r>
      <w:r>
        <w:rPr>
          <w:rFonts w:hint="eastAsia"/>
        </w:rPr>
        <w:t>Пулатовым</w:t>
      </w:r>
      <w:r>
        <w:t></w:t>
      </w:r>
      <w:r>
        <w:t></w:t>
      </w:r>
      <w:r>
        <w:t></w:t>
      </w:r>
      <w:r>
        <w:rPr>
          <w:rFonts w:hint="eastAsia"/>
        </w:rPr>
        <w:t>растворившим</w:t>
      </w:r>
      <w:r>
        <w:t></w:t>
      </w:r>
      <w:r>
        <w:t></w:t>
      </w:r>
      <w:r>
        <w:rPr>
          <w:rFonts w:hint="eastAsia"/>
        </w:rPr>
        <w:t>в</w:t>
      </w:r>
      <w:r>
        <w:t></w:t>
      </w:r>
      <w:r>
        <w:rPr>
          <w:rFonts w:hint="eastAsia"/>
        </w:rPr>
        <w:t>своем</w:t>
      </w:r>
      <w:r>
        <w:t></w:t>
      </w:r>
      <w:r>
        <w:rPr>
          <w:rFonts w:hint="eastAsia"/>
        </w:rPr>
        <w:t>тексте</w:t>
      </w:r>
      <w:r>
        <w:t></w:t>
      </w:r>
      <w:r>
        <w:rPr>
          <w:rFonts w:hint="eastAsia"/>
        </w:rPr>
        <w:t>фольклорно</w:t>
      </w:r>
      <w:r>
        <w:t></w:t>
      </w:r>
      <w:r>
        <w:rPr>
          <w:rFonts w:hint="eastAsia"/>
        </w:rPr>
        <w:t>мифологическую</w:t>
      </w:r>
      <w:r>
        <w:t></w:t>
      </w:r>
      <w:r>
        <w:rPr>
          <w:rFonts w:hint="eastAsia"/>
        </w:rPr>
        <w:t>ткань</w:t>
      </w:r>
      <w:r>
        <w:t></w:t>
      </w:r>
      <w:r>
        <w:rPr>
          <w:rFonts w:hint="eastAsia"/>
        </w:rPr>
        <w:t>жизни</w:t>
      </w:r>
      <w:r>
        <w:t></w:t>
      </w:r>
      <w:r>
        <w:rPr>
          <w:rFonts w:hint="eastAsia"/>
        </w:rPr>
        <w:t>среднеазиатского</w:t>
      </w:r>
      <w:r>
        <w:t></w:t>
      </w:r>
      <w:r>
        <w:rPr>
          <w:rFonts w:hint="eastAsia"/>
        </w:rPr>
        <w:t>Востока</w:t>
      </w:r>
      <w:r>
        <w:t></w:t>
      </w:r>
      <w:r>
        <w:t></w:t>
      </w:r>
      <w:r>
        <w:rPr>
          <w:rFonts w:hint="eastAsia"/>
        </w:rPr>
        <w:t>мы</w:t>
      </w:r>
      <w:r>
        <w:t></w:t>
      </w:r>
      <w:r>
        <w:rPr>
          <w:rFonts w:hint="eastAsia"/>
        </w:rPr>
        <w:t>последовательно</w:t>
      </w:r>
      <w:r>
        <w:t></w:t>
      </w:r>
      <w:r>
        <w:rPr>
          <w:rFonts w:hint="eastAsia"/>
        </w:rPr>
        <w:t>анализировали</w:t>
      </w:r>
      <w:r>
        <w:t></w:t>
      </w:r>
      <w:r>
        <w:rPr>
          <w:rFonts w:hint="eastAsia"/>
        </w:rPr>
        <w:t>наиболее</w:t>
      </w:r>
      <w:r>
        <w:t></w:t>
      </w:r>
      <w:r>
        <w:rPr>
          <w:rFonts w:hint="eastAsia"/>
        </w:rPr>
        <w:t>выразительные</w:t>
      </w:r>
      <w:r>
        <w:t></w:t>
      </w:r>
      <w:r>
        <w:rPr>
          <w:rFonts w:hint="eastAsia"/>
        </w:rPr>
        <w:t>и</w:t>
      </w:r>
      <w:r>
        <w:t></w:t>
      </w:r>
      <w:r>
        <w:rPr>
          <w:rFonts w:hint="eastAsia"/>
        </w:rPr>
        <w:t>концептуальные</w:t>
      </w:r>
      <w:r>
        <w:t></w:t>
      </w:r>
      <w:r>
        <w:rPr>
          <w:rFonts w:hint="eastAsia"/>
        </w:rPr>
        <w:t>для</w:t>
      </w:r>
      <w:r>
        <w:t></w:t>
      </w:r>
      <w:r>
        <w:rPr>
          <w:rFonts w:hint="eastAsia"/>
        </w:rPr>
        <w:t>творчества</w:t>
      </w:r>
      <w:r>
        <w:t></w:t>
      </w:r>
      <w:r>
        <w:rPr>
          <w:rFonts w:hint="eastAsia"/>
        </w:rPr>
        <w:t>писателя</w:t>
      </w:r>
      <w:r>
        <w:t></w:t>
      </w:r>
      <w:r>
        <w:rPr>
          <w:rFonts w:hint="eastAsia"/>
        </w:rPr>
        <w:t>темы</w:t>
      </w:r>
      <w:r>
        <w:t></w:t>
      </w:r>
      <w:r>
        <w:t></w:t>
      </w:r>
      <w:r>
        <w:rPr>
          <w:rFonts w:hint="eastAsia"/>
        </w:rPr>
        <w:t>мотивы</w:t>
      </w:r>
      <w:r>
        <w:t></w:t>
      </w:r>
      <w:r>
        <w:t></w:t>
      </w:r>
      <w:r>
        <w:rPr>
          <w:rFonts w:hint="eastAsia"/>
        </w:rPr>
        <w:t>парадигмы</w:t>
      </w:r>
      <w:r>
        <w:t></w:t>
      </w:r>
      <w:r>
        <w:t></w:t>
      </w:r>
      <w:r>
        <w:rPr>
          <w:rFonts w:hint="eastAsia"/>
        </w:rPr>
        <w:t>позволившие</w:t>
      </w:r>
      <w:r>
        <w:t></w:t>
      </w:r>
      <w:r>
        <w:rPr>
          <w:rFonts w:hint="eastAsia"/>
        </w:rPr>
        <w:t>выстроить</w:t>
      </w:r>
      <w:r>
        <w:t></w:t>
      </w:r>
      <w:r>
        <w:rPr>
          <w:rFonts w:hint="eastAsia"/>
        </w:rPr>
        <w:t>систему</w:t>
      </w:r>
      <w:r>
        <w:t></w:t>
      </w:r>
      <w:r>
        <w:t></w:t>
      </w:r>
      <w:r>
        <w:rPr>
          <w:rFonts w:hint="eastAsia"/>
        </w:rPr>
        <w:t>представшую</w:t>
      </w:r>
      <w:r>
        <w:t></w:t>
      </w:r>
      <w:r>
        <w:rPr>
          <w:rFonts w:hint="eastAsia"/>
        </w:rPr>
        <w:t>в</w:t>
      </w:r>
      <w:r>
        <w:t></w:t>
      </w:r>
      <w:r>
        <w:rPr>
          <w:rFonts w:hint="eastAsia"/>
        </w:rPr>
        <w:t>виде</w:t>
      </w:r>
      <w:r>
        <w:t></w:t>
      </w:r>
      <w:r>
        <w:rPr>
          <w:rFonts w:hint="eastAsia"/>
        </w:rPr>
        <w:t>иноэтнокультурного</w:t>
      </w:r>
      <w:r>
        <w:t></w:t>
      </w:r>
      <w:r>
        <w:rPr>
          <w:rFonts w:hint="eastAsia"/>
        </w:rPr>
        <w:t>текста</w:t>
      </w:r>
      <w:r>
        <w:t></w:t>
      </w:r>
    </w:p>
    <w:p w:rsidR="00C22760" w:rsidRDefault="00C22760" w:rsidP="00C22760">
      <w:r>
        <w:rPr>
          <w:rFonts w:hint="eastAsia"/>
        </w:rPr>
        <w:t>Поэтика</w:t>
      </w:r>
      <w:r>
        <w:t></w:t>
      </w:r>
      <w:r>
        <w:rPr>
          <w:rFonts w:hint="eastAsia"/>
        </w:rPr>
        <w:t>прозы</w:t>
      </w:r>
      <w:r>
        <w:t></w:t>
      </w:r>
      <w:r>
        <w:rPr>
          <w:rFonts w:hint="eastAsia"/>
        </w:rPr>
        <w:t>Тимура</w:t>
      </w:r>
      <w:r>
        <w:t></w:t>
      </w:r>
      <w:r>
        <w:rPr>
          <w:rFonts w:hint="eastAsia"/>
        </w:rPr>
        <w:t>Пулатова</w:t>
      </w:r>
      <w:r>
        <w:t></w:t>
      </w:r>
      <w:r>
        <w:rPr>
          <w:rFonts w:hint="eastAsia"/>
        </w:rPr>
        <w:t>пронизана</w:t>
      </w:r>
      <w:r>
        <w:t></w:t>
      </w:r>
      <w:r>
        <w:rPr>
          <w:rFonts w:hint="eastAsia"/>
        </w:rPr>
        <w:t>духом</w:t>
      </w:r>
      <w:r>
        <w:t></w:t>
      </w:r>
      <w:r>
        <w:t></w:t>
      </w:r>
      <w:r>
        <w:rPr>
          <w:rFonts w:hint="eastAsia"/>
        </w:rPr>
        <w:t>образами</w:t>
      </w:r>
      <w:r>
        <w:t></w:t>
      </w:r>
      <w:r>
        <w:t></w:t>
      </w:r>
      <w:r>
        <w:rPr>
          <w:rFonts w:hint="eastAsia"/>
        </w:rPr>
        <w:t>эстетикой</w:t>
      </w:r>
      <w:r>
        <w:t></w:t>
      </w:r>
      <w:r>
        <w:t></w:t>
      </w:r>
      <w:r>
        <w:rPr>
          <w:rFonts w:hint="eastAsia"/>
        </w:rPr>
        <w:t>философией</w:t>
      </w:r>
      <w:r>
        <w:t></w:t>
      </w:r>
      <w:r>
        <w:rPr>
          <w:rFonts w:hint="eastAsia"/>
        </w:rPr>
        <w:t>ислама</w:t>
      </w:r>
      <w:r>
        <w:t></w:t>
      </w:r>
      <w:r>
        <w:rPr>
          <w:rFonts w:hint="eastAsia"/>
        </w:rPr>
        <w:t>и</w:t>
      </w:r>
      <w:r>
        <w:t></w:t>
      </w:r>
      <w:r>
        <w:rPr>
          <w:rFonts w:hint="eastAsia"/>
        </w:rPr>
        <w:t>его</w:t>
      </w:r>
      <w:r>
        <w:t></w:t>
      </w:r>
      <w:r>
        <w:rPr>
          <w:rFonts w:hint="eastAsia"/>
        </w:rPr>
        <w:t>ответвления</w:t>
      </w:r>
      <w:r>
        <w:t></w:t>
      </w:r>
      <w:r>
        <w:t></w:t>
      </w:r>
      <w:r>
        <w:t></w:t>
      </w:r>
      <w:r>
        <w:rPr>
          <w:rFonts w:hint="eastAsia"/>
        </w:rPr>
        <w:t>суфизма</w:t>
      </w:r>
      <w:r>
        <w:t></w:t>
      </w:r>
      <w:r>
        <w:t></w:t>
      </w:r>
      <w:r>
        <w:rPr>
          <w:rFonts w:hint="eastAsia"/>
        </w:rPr>
        <w:t>Почти</w:t>
      </w:r>
      <w:r>
        <w:t></w:t>
      </w:r>
      <w:r>
        <w:rPr>
          <w:rFonts w:hint="eastAsia"/>
        </w:rPr>
        <w:t>все</w:t>
      </w:r>
      <w:r>
        <w:t></w:t>
      </w:r>
      <w:r>
        <w:rPr>
          <w:rFonts w:hint="eastAsia"/>
        </w:rPr>
        <w:t>произведения</w:t>
      </w:r>
      <w:r>
        <w:t></w:t>
      </w:r>
      <w:r>
        <w:rPr>
          <w:rFonts w:hint="eastAsia"/>
        </w:rPr>
        <w:t>писателя</w:t>
      </w:r>
      <w:r>
        <w:t></w:t>
      </w:r>
      <w:r>
        <w:t></w:t>
      </w:r>
      <w:r>
        <w:rPr>
          <w:rFonts w:hint="eastAsia"/>
        </w:rPr>
        <w:t>пожалуй</w:t>
      </w:r>
      <w:r>
        <w:t></w:t>
      </w:r>
      <w:r>
        <w:t></w:t>
      </w:r>
      <w:r>
        <w:rPr>
          <w:rFonts w:hint="eastAsia"/>
        </w:rPr>
        <w:t>кроме</w:t>
      </w:r>
      <w:r>
        <w:t></w:t>
      </w:r>
      <w:r>
        <w:rPr>
          <w:rFonts w:hint="eastAsia"/>
        </w:rPr>
        <w:t>последнего</w:t>
      </w:r>
      <w:r>
        <w:t></w:t>
      </w:r>
      <w:r>
        <w:rPr>
          <w:rFonts w:hint="eastAsia"/>
        </w:rPr>
        <w:t>романа</w:t>
      </w:r>
      <w:r>
        <w:t></w:t>
      </w:r>
      <w:r>
        <w:t></w:t>
      </w:r>
      <w:r>
        <w:rPr>
          <w:rFonts w:hint="eastAsia"/>
        </w:rPr>
        <w:t>Плавающая</w:t>
      </w:r>
      <w:r>
        <w:t></w:t>
      </w:r>
      <w:r>
        <w:rPr>
          <w:rFonts w:hint="eastAsia"/>
        </w:rPr>
        <w:t>Евразия</w:t>
      </w:r>
      <w:r>
        <w:t></w:t>
      </w:r>
      <w:r>
        <w:t></w:t>
      </w:r>
      <w:r>
        <w:t></w:t>
      </w:r>
      <w:r>
        <w:rPr>
          <w:rFonts w:hint="eastAsia"/>
        </w:rPr>
        <w:t>созданы</w:t>
      </w:r>
      <w:r>
        <w:t></w:t>
      </w:r>
      <w:r>
        <w:rPr>
          <w:rFonts w:hint="eastAsia"/>
        </w:rPr>
        <w:t>в</w:t>
      </w:r>
      <w:r>
        <w:t></w:t>
      </w:r>
      <w:r>
        <w:rPr>
          <w:rFonts w:hint="eastAsia"/>
        </w:rPr>
        <w:t>то</w:t>
      </w:r>
      <w:r>
        <w:t></w:t>
      </w:r>
      <w:r>
        <w:rPr>
          <w:rFonts w:hint="eastAsia"/>
        </w:rPr>
        <w:t>время</w:t>
      </w:r>
      <w:r>
        <w:t></w:t>
      </w:r>
      <w:r>
        <w:t></w:t>
      </w:r>
      <w:r>
        <w:rPr>
          <w:rFonts w:hint="eastAsia"/>
        </w:rPr>
        <w:t>когда</w:t>
      </w:r>
      <w:r>
        <w:t></w:t>
      </w:r>
      <w:r>
        <w:rPr>
          <w:rFonts w:hint="eastAsia"/>
        </w:rPr>
        <w:t>упоминание</w:t>
      </w:r>
      <w:r>
        <w:t></w:t>
      </w:r>
      <w:r>
        <w:rPr>
          <w:rFonts w:hint="eastAsia"/>
        </w:rPr>
        <w:t>Корана</w:t>
      </w:r>
      <w:r>
        <w:t></w:t>
      </w:r>
      <w:r>
        <w:rPr>
          <w:rFonts w:hint="eastAsia"/>
        </w:rPr>
        <w:t>и</w:t>
      </w:r>
      <w:r>
        <w:t></w:t>
      </w:r>
      <w:r>
        <w:rPr>
          <w:rFonts w:hint="eastAsia"/>
        </w:rPr>
        <w:t>всего</w:t>
      </w:r>
      <w:r>
        <w:t></w:t>
      </w:r>
      <w:r>
        <w:t></w:t>
      </w:r>
      <w:r>
        <w:rPr>
          <w:rFonts w:hint="eastAsia"/>
        </w:rPr>
        <w:t>ч</w:t>
      </w:r>
      <w:r>
        <w:rPr>
          <w:rFonts w:hint="eastAsia"/>
        </w:rPr>
        <w:lastRenderedPageBreak/>
        <w:t>то</w:t>
      </w:r>
      <w:r>
        <w:t></w:t>
      </w:r>
      <w:r>
        <w:rPr>
          <w:rFonts w:hint="eastAsia"/>
        </w:rPr>
        <w:t>с</w:t>
      </w:r>
      <w:r>
        <w:t></w:t>
      </w:r>
      <w:r>
        <w:rPr>
          <w:rFonts w:hint="eastAsia"/>
        </w:rPr>
        <w:t>ним</w:t>
      </w:r>
      <w:r>
        <w:t></w:t>
      </w:r>
      <w:r>
        <w:rPr>
          <w:rFonts w:hint="eastAsia"/>
        </w:rPr>
        <w:t>связано</w:t>
      </w:r>
      <w:r>
        <w:t></w:t>
      </w:r>
      <w:r>
        <w:t></w:t>
      </w:r>
      <w:r>
        <w:rPr>
          <w:rFonts w:hint="eastAsia"/>
        </w:rPr>
        <w:t>было</w:t>
      </w:r>
      <w:r>
        <w:t></w:t>
      </w:r>
      <w:r>
        <w:t></w:t>
      </w:r>
      <w:r>
        <w:rPr>
          <w:rFonts w:hint="eastAsia"/>
        </w:rPr>
        <w:t>вне</w:t>
      </w:r>
      <w:r>
        <w:t></w:t>
      </w:r>
      <w:r>
        <w:rPr>
          <w:rFonts w:hint="eastAsia"/>
        </w:rPr>
        <w:t>закона</w:t>
      </w:r>
      <w:r>
        <w:t></w:t>
      </w:r>
      <w:r>
        <w:t></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религия</w:t>
      </w:r>
      <w:r>
        <w:t></w:t>
      </w:r>
      <w:r>
        <w:rPr>
          <w:rFonts w:hint="eastAsia"/>
        </w:rPr>
        <w:t>в</w:t>
      </w:r>
      <w:r>
        <w:t></w:t>
      </w:r>
      <w:r>
        <w:rPr>
          <w:rFonts w:hint="eastAsia"/>
        </w:rPr>
        <w:t>советский</w:t>
      </w:r>
      <w:r>
        <w:t></w:t>
      </w:r>
      <w:r>
        <w:rPr>
          <w:rFonts w:hint="eastAsia"/>
        </w:rPr>
        <w:t>период</w:t>
      </w:r>
      <w:r>
        <w:t></w:t>
      </w:r>
      <w:r>
        <w:rPr>
          <w:rFonts w:hint="eastAsia"/>
        </w:rPr>
        <w:t>была</w:t>
      </w:r>
      <w:r>
        <w:t></w:t>
      </w:r>
      <w:r>
        <w:rPr>
          <w:rFonts w:hint="eastAsia"/>
        </w:rPr>
        <w:t>делом</w:t>
      </w:r>
      <w:r>
        <w:t></w:t>
      </w:r>
      <w:r>
        <w:t></w:t>
      </w:r>
      <w:r>
        <w:rPr>
          <w:rFonts w:hint="eastAsia"/>
        </w:rPr>
        <w:t>свободы</w:t>
      </w:r>
      <w:r>
        <w:t></w:t>
      </w:r>
      <w:r>
        <w:rPr>
          <w:rFonts w:hint="eastAsia"/>
        </w:rPr>
        <w:t>совести</w:t>
      </w:r>
      <w:r>
        <w:t></w:t>
      </w:r>
      <w:r>
        <w:t></w:t>
      </w:r>
      <w:r>
        <w:t></w:t>
      </w:r>
      <w:r>
        <w:rPr>
          <w:rFonts w:hint="eastAsia"/>
        </w:rPr>
        <w:t>а</w:t>
      </w:r>
      <w:r>
        <w:t></w:t>
      </w:r>
      <w:r>
        <w:rPr>
          <w:rFonts w:hint="eastAsia"/>
        </w:rPr>
        <w:t>у</w:t>
      </w:r>
      <w:r>
        <w:t></w:t>
      </w:r>
      <w:r>
        <w:rPr>
          <w:rFonts w:hint="eastAsia"/>
        </w:rPr>
        <w:t>всех</w:t>
      </w:r>
      <w:r>
        <w:t></w:t>
      </w:r>
      <w:r>
        <w:rPr>
          <w:rFonts w:hint="eastAsia"/>
        </w:rPr>
        <w:t>конфессий</w:t>
      </w:r>
      <w:r>
        <w:t></w:t>
      </w:r>
      <w:r>
        <w:t></w:t>
      </w:r>
      <w:r>
        <w:rPr>
          <w:rFonts w:hint="eastAsia"/>
        </w:rPr>
        <w:t>и</w:t>
      </w:r>
      <w:r>
        <w:t></w:t>
      </w:r>
      <w:r>
        <w:rPr>
          <w:rFonts w:hint="eastAsia"/>
        </w:rPr>
        <w:t>у</w:t>
      </w:r>
      <w:r>
        <w:t></w:t>
      </w:r>
      <w:r>
        <w:rPr>
          <w:rFonts w:hint="eastAsia"/>
        </w:rPr>
        <w:t>мусульманской</w:t>
      </w:r>
      <w:r>
        <w:t></w:t>
      </w:r>
      <w:r>
        <w:rPr>
          <w:rFonts w:hint="eastAsia"/>
        </w:rPr>
        <w:t>в</w:t>
      </w:r>
      <w:r>
        <w:t></w:t>
      </w:r>
      <w:r>
        <w:rPr>
          <w:rFonts w:hint="eastAsia"/>
        </w:rPr>
        <w:t>том</w:t>
      </w:r>
      <w:r>
        <w:t></w:t>
      </w:r>
      <w:r>
        <w:rPr>
          <w:rFonts w:hint="eastAsia"/>
        </w:rPr>
        <w:t>числе</w:t>
      </w:r>
      <w:r>
        <w:t></w:t>
      </w:r>
      <w:r>
        <w:t></w:t>
      </w:r>
      <w:r>
        <w:rPr>
          <w:rFonts w:hint="eastAsia"/>
        </w:rPr>
        <w:t>был</w:t>
      </w:r>
      <w:r>
        <w:t></w:t>
      </w:r>
      <w:r>
        <w:rPr>
          <w:rFonts w:hint="eastAsia"/>
        </w:rPr>
        <w:t>легальный</w:t>
      </w:r>
      <w:r>
        <w:t></w:t>
      </w:r>
      <w:r>
        <w:t></w:t>
      </w:r>
      <w:r>
        <w:rPr>
          <w:rFonts w:hint="eastAsia"/>
        </w:rPr>
        <w:t>официальный</w:t>
      </w:r>
      <w:r>
        <w:t></w:t>
      </w:r>
      <w:r>
        <w:rPr>
          <w:rFonts w:hint="eastAsia"/>
        </w:rPr>
        <w:t>статус</w:t>
      </w:r>
      <w:r>
        <w:t></w:t>
      </w:r>
      <w:r>
        <w:t></w:t>
      </w:r>
      <w:r>
        <w:rPr>
          <w:rFonts w:hint="eastAsia"/>
        </w:rPr>
        <w:t>—</w:t>
      </w:r>
      <w:r>
        <w:t></w:t>
      </w:r>
      <w:r>
        <w:rPr>
          <w:rFonts w:hint="eastAsia"/>
        </w:rPr>
        <w:t>принадлежность</w:t>
      </w:r>
      <w:r>
        <w:t></w:t>
      </w:r>
      <w:r>
        <w:rPr>
          <w:rFonts w:hint="eastAsia"/>
        </w:rPr>
        <w:t>к</w:t>
      </w:r>
      <w:r>
        <w:t></w:t>
      </w:r>
      <w:r>
        <w:rPr>
          <w:rFonts w:hint="eastAsia"/>
        </w:rPr>
        <w:t>тому</w:t>
      </w:r>
      <w:r>
        <w:t></w:t>
      </w:r>
      <w:r>
        <w:rPr>
          <w:rFonts w:hint="eastAsia"/>
        </w:rPr>
        <w:t>или</w:t>
      </w:r>
      <w:r>
        <w:t></w:t>
      </w:r>
      <w:r>
        <w:rPr>
          <w:rFonts w:hint="eastAsia"/>
        </w:rPr>
        <w:t>иному</w:t>
      </w:r>
      <w:r>
        <w:t></w:t>
      </w:r>
      <w:r>
        <w:rPr>
          <w:rFonts w:hint="eastAsia"/>
        </w:rPr>
        <w:t>вероисповеданию</w:t>
      </w:r>
      <w:r>
        <w:t></w:t>
      </w:r>
      <w:r>
        <w:t></w:t>
      </w:r>
      <w:r>
        <w:rPr>
          <w:rFonts w:hint="eastAsia"/>
        </w:rPr>
        <w:t>отправление</w:t>
      </w:r>
      <w:r>
        <w:t></w:t>
      </w:r>
      <w:r>
        <w:rPr>
          <w:rFonts w:hint="eastAsia"/>
        </w:rPr>
        <w:t>религиозных</w:t>
      </w:r>
      <w:r>
        <w:t></w:t>
      </w:r>
      <w:r>
        <w:rPr>
          <w:rFonts w:hint="eastAsia"/>
        </w:rPr>
        <w:t>ритуалов</w:t>
      </w:r>
      <w:r>
        <w:t></w:t>
      </w:r>
      <w:r>
        <w:t></w:t>
      </w:r>
      <w:r>
        <w:rPr>
          <w:rFonts w:hint="eastAsia"/>
        </w:rPr>
        <w:t>почитание</w:t>
      </w:r>
      <w:r>
        <w:t></w:t>
      </w:r>
      <w:r>
        <w:rPr>
          <w:rFonts w:hint="eastAsia"/>
        </w:rPr>
        <w:t>святых</w:t>
      </w:r>
      <w:r>
        <w:t></w:t>
      </w:r>
      <w:r>
        <w:rPr>
          <w:rFonts w:hint="eastAsia"/>
        </w:rPr>
        <w:t>и</w:t>
      </w:r>
      <w:r>
        <w:t></w:t>
      </w:r>
      <w:r>
        <w:rPr>
          <w:rFonts w:hint="eastAsia"/>
        </w:rPr>
        <w:t>пророков</w:t>
      </w:r>
      <w:r>
        <w:t></w:t>
      </w:r>
      <w:r>
        <w:rPr>
          <w:rFonts w:hint="eastAsia"/>
        </w:rPr>
        <w:t>не</w:t>
      </w:r>
      <w:r>
        <w:t></w:t>
      </w:r>
      <w:r>
        <w:rPr>
          <w:rFonts w:hint="eastAsia"/>
        </w:rPr>
        <w:t>приветствовались</w:t>
      </w:r>
      <w:r>
        <w:t></w:t>
      </w:r>
      <w:r>
        <w:rPr>
          <w:rFonts w:hint="eastAsia"/>
        </w:rPr>
        <w:t>официозом</w:t>
      </w:r>
      <w:r>
        <w:t></w:t>
      </w:r>
      <w:r>
        <w:t></w:t>
      </w:r>
      <w:r>
        <w:rPr>
          <w:rFonts w:hint="eastAsia"/>
        </w:rPr>
        <w:t>существовала</w:t>
      </w:r>
      <w:r>
        <w:t></w:t>
      </w:r>
      <w:r>
        <w:t></w:t>
      </w:r>
      <w:r>
        <w:rPr>
          <w:rFonts w:hint="eastAsia"/>
        </w:rPr>
        <w:t>линия</w:t>
      </w:r>
      <w:r>
        <w:t></w:t>
      </w:r>
      <w:r>
        <w:t></w:t>
      </w:r>
      <w:r>
        <w:rPr>
          <w:rFonts w:hint="eastAsia"/>
        </w:rPr>
        <w:t>на</w:t>
      </w:r>
      <w:r>
        <w:t></w:t>
      </w:r>
      <w:r>
        <w:rPr>
          <w:rFonts w:hint="eastAsia"/>
        </w:rPr>
        <w:t>неуклонное</w:t>
      </w:r>
      <w:r>
        <w:t></w:t>
      </w:r>
      <w:r>
        <w:rPr>
          <w:rFonts w:hint="eastAsia"/>
        </w:rPr>
        <w:t>уменьшение</w:t>
      </w:r>
      <w:r>
        <w:t></w:t>
      </w:r>
      <w:r>
        <w:rPr>
          <w:rFonts w:hint="eastAsia"/>
        </w:rPr>
        <w:t>числа</w:t>
      </w:r>
      <w:r>
        <w:t></w:t>
      </w:r>
      <w:r>
        <w:rPr>
          <w:rFonts w:hint="eastAsia"/>
        </w:rPr>
        <w:t>верующих</w:t>
      </w:r>
      <w:r>
        <w:t></w:t>
      </w:r>
      <w:r>
        <w:rPr>
          <w:rFonts w:hint="eastAsia"/>
        </w:rPr>
        <w:t>путем</w:t>
      </w:r>
      <w:r>
        <w:t></w:t>
      </w:r>
      <w:r>
        <w:rPr>
          <w:rFonts w:hint="eastAsia"/>
        </w:rPr>
        <w:t>пропаганды</w:t>
      </w:r>
      <w:r>
        <w:t></w:t>
      </w:r>
      <w:r>
        <w:rPr>
          <w:rFonts w:hint="eastAsia"/>
        </w:rPr>
        <w:t>и</w:t>
      </w:r>
      <w:r>
        <w:t></w:t>
      </w:r>
      <w:r>
        <w:rPr>
          <w:rFonts w:hint="eastAsia"/>
        </w:rPr>
        <w:t>разъяснительной</w:t>
      </w:r>
      <w:r>
        <w:t></w:t>
      </w:r>
      <w:r>
        <w:rPr>
          <w:rFonts w:hint="eastAsia"/>
        </w:rPr>
        <w:t>работы</w:t>
      </w:r>
      <w:r>
        <w:t></w:t>
      </w:r>
      <w:r>
        <w:t></w:t>
      </w:r>
      <w:r>
        <w:rPr>
          <w:rFonts w:hint="eastAsia"/>
        </w:rPr>
        <w:t>Но</w:t>
      </w:r>
      <w:r>
        <w:t></w:t>
      </w:r>
      <w:r>
        <w:t></w:t>
      </w:r>
      <w:r>
        <w:rPr>
          <w:rFonts w:hint="eastAsia"/>
        </w:rPr>
        <w:t>несмотря</w:t>
      </w:r>
      <w:r>
        <w:t></w:t>
      </w:r>
      <w:r>
        <w:rPr>
          <w:rFonts w:hint="eastAsia"/>
        </w:rPr>
        <w:t>на</w:t>
      </w:r>
      <w:r>
        <w:t></w:t>
      </w:r>
      <w:r>
        <w:rPr>
          <w:rFonts w:hint="eastAsia"/>
        </w:rPr>
        <w:t>жесткий</w:t>
      </w:r>
      <w:r>
        <w:t></w:t>
      </w:r>
      <w:r>
        <w:rPr>
          <w:rFonts w:hint="eastAsia"/>
        </w:rPr>
        <w:t>идеологический</w:t>
      </w:r>
      <w:r>
        <w:t></w:t>
      </w:r>
      <w:r>
        <w:rPr>
          <w:rFonts w:hint="eastAsia"/>
        </w:rPr>
        <w:t>диктат</w:t>
      </w:r>
      <w:r>
        <w:t></w:t>
      </w:r>
      <w:r>
        <w:t></w:t>
      </w:r>
      <w:r>
        <w:rPr>
          <w:rFonts w:hint="eastAsia"/>
        </w:rPr>
        <w:t>Тимур</w:t>
      </w:r>
      <w:r>
        <w:t></w:t>
      </w:r>
      <w:r>
        <w:rPr>
          <w:rFonts w:hint="eastAsia"/>
        </w:rPr>
        <w:t>Пулатов</w:t>
      </w:r>
      <w:r>
        <w:t></w:t>
      </w:r>
      <w:r>
        <w:rPr>
          <w:rFonts w:hint="eastAsia"/>
        </w:rPr>
        <w:t>оставался</w:t>
      </w:r>
      <w:r>
        <w:t></w:t>
      </w:r>
      <w:r>
        <w:rPr>
          <w:rFonts w:hint="eastAsia"/>
        </w:rPr>
        <w:t>верен</w:t>
      </w:r>
      <w:r>
        <w:t></w:t>
      </w:r>
      <w:r>
        <w:rPr>
          <w:rFonts w:hint="eastAsia"/>
        </w:rPr>
        <w:t>культуре</w:t>
      </w:r>
      <w:r>
        <w:t></w:t>
      </w:r>
      <w:r>
        <w:rPr>
          <w:rFonts w:hint="eastAsia"/>
        </w:rPr>
        <w:t>своего</w:t>
      </w:r>
      <w:r>
        <w:t></w:t>
      </w:r>
      <w:r>
        <w:rPr>
          <w:rFonts w:hint="eastAsia"/>
        </w:rPr>
        <w:t>народа</w:t>
      </w:r>
      <w:r>
        <w:t></w:t>
      </w:r>
      <w:r>
        <w:t></w:t>
      </w:r>
      <w:r>
        <w:t></w:t>
      </w:r>
      <w:r>
        <w:rPr>
          <w:rFonts w:hint="eastAsia"/>
        </w:rPr>
        <w:t>Дух</w:t>
      </w:r>
      <w:r>
        <w:t></w:t>
      </w:r>
      <w:r>
        <w:rPr>
          <w:rFonts w:hint="eastAsia"/>
        </w:rPr>
        <w:t>Ислама</w:t>
      </w:r>
      <w:r>
        <w:t></w:t>
      </w:r>
      <w:r>
        <w:rPr>
          <w:rFonts w:hint="eastAsia"/>
        </w:rPr>
        <w:t>передали</w:t>
      </w:r>
      <w:r>
        <w:t></w:t>
      </w:r>
      <w:r>
        <w:rPr>
          <w:rFonts w:hint="eastAsia"/>
        </w:rPr>
        <w:t>мне</w:t>
      </w:r>
      <w:r>
        <w:t></w:t>
      </w:r>
      <w:r>
        <w:rPr>
          <w:rFonts w:hint="eastAsia"/>
        </w:rPr>
        <w:t>родители</w:t>
      </w:r>
      <w:r>
        <w:t></w:t>
      </w:r>
      <w:r>
        <w:t></w:t>
      </w:r>
      <w:r>
        <w:t></w:t>
      </w:r>
      <w:r>
        <w:t></w:t>
      </w:r>
      <w:r>
        <w:t></w:t>
      </w:r>
      <w:r>
        <w:t></w:t>
      </w:r>
      <w:r>
        <w:t></w:t>
      </w:r>
      <w:r>
        <w:t></w:t>
      </w:r>
      <w:r>
        <w:rPr>
          <w:rFonts w:hint="eastAsia"/>
        </w:rPr>
        <w:t>Ислам</w:t>
      </w:r>
      <w:r>
        <w:t></w:t>
      </w:r>
      <w:r>
        <w:rPr>
          <w:rFonts w:hint="eastAsia"/>
        </w:rPr>
        <w:t>пропитал</w:t>
      </w:r>
      <w:r>
        <w:t></w:t>
      </w:r>
      <w:r>
        <w:rPr>
          <w:rFonts w:hint="eastAsia"/>
        </w:rPr>
        <w:t>мою</w:t>
      </w:r>
      <w:r>
        <w:t></w:t>
      </w:r>
      <w:r>
        <w:rPr>
          <w:rFonts w:hint="eastAsia"/>
        </w:rPr>
        <w:t>душу</w:t>
      </w:r>
      <w:r>
        <w:t></w:t>
      </w:r>
      <w:r>
        <w:rPr>
          <w:rFonts w:hint="eastAsia"/>
        </w:rPr>
        <w:t>и</w:t>
      </w:r>
      <w:r>
        <w:t></w:t>
      </w:r>
      <w:r>
        <w:rPr>
          <w:rFonts w:hint="eastAsia"/>
        </w:rPr>
        <w:t>наполнил</w:t>
      </w:r>
      <w:r>
        <w:t></w:t>
      </w:r>
      <w:r>
        <w:rPr>
          <w:rFonts w:hint="eastAsia"/>
        </w:rPr>
        <w:t>ее</w:t>
      </w:r>
      <w:r>
        <w:t></w:t>
      </w:r>
      <w:r>
        <w:rPr>
          <w:rFonts w:hint="eastAsia"/>
        </w:rPr>
        <w:t>на</w:t>
      </w:r>
      <w:r>
        <w:t></w:t>
      </w:r>
      <w:r>
        <w:rPr>
          <w:rFonts w:hint="eastAsia"/>
        </w:rPr>
        <w:t>всю</w:t>
      </w:r>
      <w:r>
        <w:t></w:t>
      </w:r>
      <w:r>
        <w:rPr>
          <w:rFonts w:hint="eastAsia"/>
        </w:rPr>
        <w:t>жизнь</w:t>
      </w:r>
      <w:r>
        <w:t></w:t>
      </w:r>
      <w:r>
        <w:t></w:t>
      </w:r>
      <w:r>
        <w:t></w:t>
      </w:r>
      <w:r>
        <w:t></w:t>
      </w:r>
      <w:r>
        <w:t></w:t>
      </w:r>
      <w:r>
        <w:t></w:t>
      </w:r>
      <w:r>
        <w:t></w:t>
      </w:r>
      <w:r>
        <w:t></w:t>
      </w:r>
      <w:r>
        <w:t></w:t>
      </w:r>
      <w:r>
        <w:t></w:t>
      </w:r>
      <w:r>
        <w:t></w:t>
      </w:r>
      <w:r>
        <w:rPr>
          <w:rFonts w:hint="eastAsia"/>
        </w:rPr>
        <w:t>признался</w:t>
      </w:r>
      <w:r>
        <w:t></w:t>
      </w:r>
      <w:r>
        <w:rPr>
          <w:rFonts w:hint="eastAsia"/>
        </w:rPr>
        <w:t>писатель</w:t>
      </w:r>
      <w:r>
        <w:t></w:t>
      </w:r>
      <w:r>
        <w:rPr>
          <w:rFonts w:hint="eastAsia"/>
        </w:rPr>
        <w:t>уже</w:t>
      </w:r>
      <w:r>
        <w:t></w:t>
      </w:r>
      <w:r>
        <w:rPr>
          <w:rFonts w:hint="eastAsia"/>
        </w:rPr>
        <w:t>в</w:t>
      </w:r>
      <w:r>
        <w:t></w:t>
      </w:r>
      <w:r>
        <w:rPr>
          <w:rFonts w:hint="eastAsia"/>
        </w:rPr>
        <w:t>наши</w:t>
      </w:r>
      <w:r>
        <w:t></w:t>
      </w:r>
      <w:r>
        <w:rPr>
          <w:rFonts w:hint="eastAsia"/>
        </w:rPr>
        <w:t>дни</w:t>
      </w:r>
      <w:r>
        <w:t></w:t>
      </w:r>
    </w:p>
    <w:p w:rsidR="00C22760" w:rsidRDefault="00C22760" w:rsidP="00C22760">
      <w:r>
        <w:rPr>
          <w:rFonts w:hint="eastAsia"/>
        </w:rPr>
        <w:t>Пулатов</w:t>
      </w:r>
      <w:r>
        <w:t></w:t>
      </w:r>
      <w:r>
        <w:rPr>
          <w:rFonts w:hint="eastAsia"/>
        </w:rPr>
        <w:t>не</w:t>
      </w:r>
      <w:r>
        <w:t></w:t>
      </w:r>
      <w:r>
        <w:rPr>
          <w:rFonts w:hint="eastAsia"/>
        </w:rPr>
        <w:t>религиозный</w:t>
      </w:r>
      <w:r>
        <w:t></w:t>
      </w:r>
      <w:r>
        <w:rPr>
          <w:rFonts w:hint="eastAsia"/>
        </w:rPr>
        <w:t>проповедник</w:t>
      </w:r>
      <w:r>
        <w:t></w:t>
      </w:r>
      <w:r>
        <w:t></w:t>
      </w:r>
      <w:r>
        <w:rPr>
          <w:rFonts w:hint="eastAsia"/>
        </w:rPr>
        <w:t>и</w:t>
      </w:r>
      <w:r>
        <w:t></w:t>
      </w:r>
      <w:r>
        <w:rPr>
          <w:rFonts w:hint="eastAsia"/>
        </w:rPr>
        <w:t>не</w:t>
      </w:r>
      <w:r>
        <w:t></w:t>
      </w:r>
      <w:r>
        <w:rPr>
          <w:rFonts w:hint="eastAsia"/>
        </w:rPr>
        <w:t>узбекский</w:t>
      </w:r>
      <w:r>
        <w:t></w:t>
      </w:r>
      <w:r>
        <w:rPr>
          <w:rFonts w:hint="eastAsia"/>
        </w:rPr>
        <w:t>Эзоп</w:t>
      </w:r>
      <w:r>
        <w:t></w:t>
      </w:r>
      <w:r>
        <w:t></w:t>
      </w:r>
      <w:r>
        <w:rPr>
          <w:rFonts w:hint="eastAsia"/>
        </w:rPr>
        <w:t>никакой</w:t>
      </w:r>
      <w:r>
        <w:t></w:t>
      </w:r>
      <w:r>
        <w:t></w:t>
      </w:r>
      <w:r>
        <w:rPr>
          <w:rFonts w:hint="eastAsia"/>
        </w:rPr>
        <w:t>тайнописи</w:t>
      </w:r>
      <w:r>
        <w:t></w:t>
      </w:r>
      <w:r>
        <w:t></w:t>
      </w:r>
      <w:r>
        <w:rPr>
          <w:rFonts w:hint="eastAsia"/>
        </w:rPr>
        <w:t>в</w:t>
      </w:r>
      <w:r>
        <w:t></w:t>
      </w:r>
      <w:r>
        <w:rPr>
          <w:rFonts w:hint="eastAsia"/>
        </w:rPr>
        <w:t>творчестве</w:t>
      </w:r>
      <w:r>
        <w:t></w:t>
      </w:r>
      <w:r>
        <w:rPr>
          <w:rFonts w:hint="eastAsia"/>
        </w:rPr>
        <w:t>писателя</w:t>
      </w:r>
      <w:r>
        <w:t></w:t>
      </w:r>
      <w:r>
        <w:rPr>
          <w:rFonts w:hint="eastAsia"/>
        </w:rPr>
        <w:t>нет</w:t>
      </w:r>
      <w:r>
        <w:t></w:t>
      </w:r>
      <w:r>
        <w:t></w:t>
      </w:r>
      <w:r>
        <w:rPr>
          <w:rFonts w:hint="eastAsia"/>
        </w:rPr>
        <w:t>Однако</w:t>
      </w:r>
      <w:r>
        <w:t></w:t>
      </w:r>
      <w:r>
        <w:rPr>
          <w:rFonts w:hint="eastAsia"/>
        </w:rPr>
        <w:t>все</w:t>
      </w:r>
      <w:r>
        <w:t></w:t>
      </w:r>
      <w:r>
        <w:rPr>
          <w:rFonts w:hint="eastAsia"/>
        </w:rPr>
        <w:t>пространство</w:t>
      </w:r>
      <w:r>
        <w:t></w:t>
      </w:r>
      <w:r>
        <w:rPr>
          <w:rFonts w:hint="eastAsia"/>
        </w:rPr>
        <w:t>его</w:t>
      </w:r>
      <w:r>
        <w:t></w:t>
      </w:r>
      <w:r>
        <w:rPr>
          <w:rFonts w:hint="eastAsia"/>
        </w:rPr>
        <w:t>прозы</w:t>
      </w:r>
      <w:r>
        <w:t></w:t>
      </w:r>
      <w:r>
        <w:rPr>
          <w:rFonts w:hint="eastAsia"/>
        </w:rPr>
        <w:t>сформировано</w:t>
      </w:r>
      <w:r>
        <w:t></w:t>
      </w:r>
      <w:r>
        <w:rPr>
          <w:rFonts w:hint="eastAsia"/>
        </w:rPr>
        <w:t>теми</w:t>
      </w:r>
      <w:r>
        <w:t></w:t>
      </w:r>
      <w:r>
        <w:rPr>
          <w:rFonts w:hint="eastAsia"/>
        </w:rPr>
        <w:t>культурными</w:t>
      </w:r>
      <w:r>
        <w:t></w:t>
      </w:r>
      <w:r>
        <w:rPr>
          <w:rFonts w:hint="eastAsia"/>
        </w:rPr>
        <w:t>ценностями</w:t>
      </w:r>
      <w:r>
        <w:t></w:t>
      </w:r>
      <w:r>
        <w:t></w:t>
      </w:r>
      <w:r>
        <w:rPr>
          <w:rFonts w:hint="eastAsia"/>
        </w:rPr>
        <w:t>истоки</w:t>
      </w:r>
      <w:r>
        <w:t></w:t>
      </w:r>
      <w:r>
        <w:rPr>
          <w:rFonts w:hint="eastAsia"/>
        </w:rPr>
        <w:t>которых</w:t>
      </w:r>
      <w:r>
        <w:t></w:t>
      </w:r>
      <w:r>
        <w:rPr>
          <w:rFonts w:hint="eastAsia"/>
        </w:rPr>
        <w:t>исторически</w:t>
      </w:r>
      <w:r>
        <w:t></w:t>
      </w:r>
      <w:r>
        <w:rPr>
          <w:rFonts w:hint="eastAsia"/>
        </w:rPr>
        <w:t>сложились</w:t>
      </w:r>
      <w:r>
        <w:t></w:t>
      </w:r>
      <w:r>
        <w:rPr>
          <w:rFonts w:hint="eastAsia"/>
        </w:rPr>
        <w:t>в</w:t>
      </w:r>
      <w:r>
        <w:t></w:t>
      </w:r>
      <w:r>
        <w:rPr>
          <w:rFonts w:hint="eastAsia"/>
        </w:rPr>
        <w:t>контексте</w:t>
      </w:r>
      <w:r>
        <w:t></w:t>
      </w:r>
      <w:r>
        <w:rPr>
          <w:rFonts w:hint="eastAsia"/>
        </w:rPr>
        <w:t>мусульманской</w:t>
      </w:r>
      <w:r>
        <w:t></w:t>
      </w:r>
      <w:r>
        <w:rPr>
          <w:rFonts w:hint="eastAsia"/>
        </w:rPr>
        <w:t>культуры</w:t>
      </w:r>
      <w:r>
        <w:t></w:t>
      </w:r>
      <w:r>
        <w:t></w:t>
      </w:r>
      <w:r>
        <w:rPr>
          <w:rFonts w:hint="eastAsia"/>
        </w:rPr>
        <w:t>на</w:t>
      </w:r>
      <w:r>
        <w:t></w:t>
      </w:r>
      <w:r>
        <w:rPr>
          <w:rFonts w:hint="eastAsia"/>
        </w:rPr>
        <w:t>молекулярном</w:t>
      </w:r>
      <w:r>
        <w:t></w:t>
      </w:r>
      <w:r>
        <w:rPr>
          <w:rFonts w:hint="eastAsia"/>
        </w:rPr>
        <w:t>уровне</w:t>
      </w:r>
      <w:r>
        <w:t></w:t>
      </w:r>
      <w:r>
        <w:rPr>
          <w:rFonts w:hint="eastAsia"/>
        </w:rPr>
        <w:t>пронизывающей</w:t>
      </w:r>
      <w:r>
        <w:t></w:t>
      </w:r>
      <w:r>
        <w:rPr>
          <w:rFonts w:hint="eastAsia"/>
        </w:rPr>
        <w:t>бытие</w:t>
      </w:r>
      <w:r>
        <w:t></w:t>
      </w:r>
      <w:r>
        <w:rPr>
          <w:rFonts w:hint="eastAsia"/>
        </w:rPr>
        <w:t>и</w:t>
      </w:r>
      <w:r>
        <w:t></w:t>
      </w:r>
      <w:r>
        <w:rPr>
          <w:rFonts w:hint="eastAsia"/>
        </w:rPr>
        <w:t>ментальность</w:t>
      </w:r>
      <w:r>
        <w:t></w:t>
      </w:r>
      <w:r>
        <w:rPr>
          <w:rFonts w:hint="eastAsia"/>
        </w:rPr>
        <w:t>восточного</w:t>
      </w:r>
      <w:r>
        <w:t></w:t>
      </w:r>
      <w:r>
        <w:rPr>
          <w:rFonts w:hint="eastAsia"/>
        </w:rPr>
        <w:t>человека</w:t>
      </w:r>
      <w:r>
        <w:t></w:t>
      </w:r>
      <w:r>
        <w:t></w:t>
      </w:r>
      <w:r>
        <w:rPr>
          <w:rFonts w:hint="eastAsia"/>
        </w:rPr>
        <w:t>сакральное</w:t>
      </w:r>
      <w:r>
        <w:t></w:t>
      </w:r>
      <w:r>
        <w:rPr>
          <w:rFonts w:hint="eastAsia"/>
        </w:rPr>
        <w:t>отношение</w:t>
      </w:r>
      <w:r>
        <w:t></w:t>
      </w:r>
      <w:r>
        <w:rPr>
          <w:rFonts w:hint="eastAsia"/>
        </w:rPr>
        <w:t>к</w:t>
      </w:r>
      <w:r>
        <w:t></w:t>
      </w:r>
      <w:r>
        <w:rPr>
          <w:rFonts w:hint="eastAsia"/>
        </w:rPr>
        <w:t>хлебу</w:t>
      </w:r>
      <w:r>
        <w:t></w:t>
      </w:r>
      <w:r>
        <w:t></w:t>
      </w:r>
      <w:r>
        <w:rPr>
          <w:rFonts w:hint="eastAsia"/>
        </w:rPr>
        <w:t>непререкаемый</w:t>
      </w:r>
      <w:r>
        <w:t></w:t>
      </w:r>
      <w:r>
        <w:rPr>
          <w:rFonts w:hint="eastAsia"/>
        </w:rPr>
        <w:t>авторитет</w:t>
      </w:r>
      <w:r>
        <w:t></w:t>
      </w:r>
      <w:r>
        <w:rPr>
          <w:rFonts w:hint="eastAsia"/>
        </w:rPr>
        <w:t>старших</w:t>
      </w:r>
      <w:r>
        <w:t></w:t>
      </w:r>
      <w:r>
        <w:t></w:t>
      </w:r>
      <w:r>
        <w:rPr>
          <w:rFonts w:hint="eastAsia"/>
        </w:rPr>
        <w:t>культ</w:t>
      </w:r>
      <w:r>
        <w:t></w:t>
      </w:r>
      <w:r>
        <w:rPr>
          <w:rFonts w:hint="eastAsia"/>
        </w:rPr>
        <w:t>семьи</w:t>
      </w:r>
      <w:r>
        <w:t></w:t>
      </w:r>
      <w:r>
        <w:t></w:t>
      </w:r>
      <w:r>
        <w:rPr>
          <w:rFonts w:hint="eastAsia"/>
        </w:rPr>
        <w:t>дома</w:t>
      </w:r>
      <w:r>
        <w:t></w:t>
      </w:r>
      <w:r>
        <w:t></w:t>
      </w:r>
      <w:r>
        <w:rPr>
          <w:rFonts w:hint="eastAsia"/>
        </w:rPr>
        <w:t>священнодейство</w:t>
      </w:r>
      <w:r>
        <w:t></w:t>
      </w:r>
      <w:r>
        <w:rPr>
          <w:rFonts w:hint="eastAsia"/>
        </w:rPr>
        <w:t>с</w:t>
      </w:r>
      <w:r>
        <w:t></w:t>
      </w:r>
      <w:r>
        <w:rPr>
          <w:rFonts w:hint="eastAsia"/>
        </w:rPr>
        <w:t>растениями</w:t>
      </w:r>
      <w:r>
        <w:t></w:t>
      </w:r>
      <w:r>
        <w:rPr>
          <w:rFonts w:hint="eastAsia"/>
        </w:rPr>
        <w:t>в</w:t>
      </w:r>
      <w:r>
        <w:t></w:t>
      </w:r>
      <w:r>
        <w:rPr>
          <w:rFonts w:hint="eastAsia"/>
        </w:rPr>
        <w:t>саду</w:t>
      </w:r>
      <w:r>
        <w:t></w:t>
      </w:r>
      <w:r>
        <w:rPr>
          <w:rFonts w:hint="eastAsia"/>
        </w:rPr>
        <w:t>и</w:t>
      </w:r>
      <w:r>
        <w:t></w:t>
      </w:r>
      <w:r>
        <w:rPr>
          <w:rFonts w:hint="eastAsia"/>
        </w:rPr>
        <w:t>пр</w:t>
      </w:r>
      <w:r>
        <w:t></w:t>
      </w:r>
      <w:r>
        <w:t></w:t>
      </w:r>
      <w:r>
        <w:t></w:t>
      </w:r>
      <w:r>
        <w:t></w:t>
      </w:r>
      <w:r>
        <w:rPr>
          <w:rFonts w:hint="eastAsia"/>
        </w:rPr>
        <w:t>все</w:t>
      </w:r>
      <w:r>
        <w:t></w:t>
      </w:r>
      <w:r>
        <w:rPr>
          <w:rFonts w:hint="eastAsia"/>
        </w:rPr>
        <w:t>это</w:t>
      </w:r>
      <w:r>
        <w:t></w:t>
      </w:r>
      <w:r>
        <w:rPr>
          <w:rFonts w:hint="eastAsia"/>
        </w:rPr>
        <w:t>реальный</w:t>
      </w:r>
      <w:r>
        <w:t></w:t>
      </w:r>
      <w:r>
        <w:rPr>
          <w:rFonts w:hint="eastAsia"/>
        </w:rPr>
        <w:t>мусульманский</w:t>
      </w:r>
      <w:r>
        <w:t></w:t>
      </w:r>
      <w:r>
        <w:rPr>
          <w:rFonts w:hint="eastAsia"/>
        </w:rPr>
        <w:t>мир</w:t>
      </w:r>
      <w:r>
        <w:t></w:t>
      </w:r>
      <w:r>
        <w:t></w:t>
      </w:r>
      <w:r>
        <w:rPr>
          <w:rFonts w:hint="eastAsia"/>
        </w:rPr>
        <w:t>и</w:t>
      </w:r>
      <w:r>
        <w:t></w:t>
      </w:r>
      <w:r>
        <w:rPr>
          <w:rFonts w:hint="eastAsia"/>
        </w:rPr>
        <w:t>все</w:t>
      </w:r>
      <w:r>
        <w:t></w:t>
      </w:r>
      <w:r>
        <w:rPr>
          <w:rFonts w:hint="eastAsia"/>
        </w:rPr>
        <w:t>это</w:t>
      </w:r>
      <w:r>
        <w:t></w:t>
      </w:r>
      <w:r>
        <w:rPr>
          <w:rFonts w:hint="eastAsia"/>
        </w:rPr>
        <w:t>норма</w:t>
      </w:r>
      <w:r>
        <w:t></w:t>
      </w:r>
      <w:r>
        <w:t></w:t>
      </w:r>
      <w:r>
        <w:rPr>
          <w:rFonts w:hint="eastAsia"/>
        </w:rPr>
        <w:t>В</w:t>
      </w:r>
      <w:r>
        <w:t></w:t>
      </w:r>
      <w:r>
        <w:rPr>
          <w:rFonts w:hint="eastAsia"/>
        </w:rPr>
        <w:t>творчестве</w:t>
      </w:r>
      <w:r>
        <w:t></w:t>
      </w:r>
      <w:r>
        <w:rPr>
          <w:rFonts w:hint="eastAsia"/>
        </w:rPr>
        <w:t>Пулатова</w:t>
      </w:r>
      <w:r>
        <w:t></w:t>
      </w:r>
      <w:r>
        <w:rPr>
          <w:rFonts w:hint="eastAsia"/>
        </w:rPr>
        <w:t>присутствуют</w:t>
      </w:r>
      <w:r>
        <w:t></w:t>
      </w:r>
      <w:r>
        <w:rPr>
          <w:rFonts w:hint="eastAsia"/>
        </w:rPr>
        <w:t>разные</w:t>
      </w:r>
      <w:r>
        <w:t></w:t>
      </w:r>
      <w:r>
        <w:rPr>
          <w:rFonts w:hint="eastAsia"/>
        </w:rPr>
        <w:t>грани</w:t>
      </w:r>
      <w:r>
        <w:t></w:t>
      </w:r>
      <w:r>
        <w:rPr>
          <w:rFonts w:hint="eastAsia"/>
        </w:rPr>
        <w:t>отношений</w:t>
      </w:r>
      <w:r>
        <w:t></w:t>
      </w:r>
      <w:r>
        <w:rPr>
          <w:rFonts w:hint="eastAsia"/>
        </w:rPr>
        <w:t>к</w:t>
      </w:r>
      <w:r>
        <w:t></w:t>
      </w:r>
      <w:r>
        <w:rPr>
          <w:rFonts w:hint="eastAsia"/>
        </w:rPr>
        <w:t>этим</w:t>
      </w:r>
      <w:r>
        <w:t></w:t>
      </w:r>
      <w:r>
        <w:rPr>
          <w:rFonts w:hint="eastAsia"/>
        </w:rPr>
        <w:t>реалиям</w:t>
      </w:r>
      <w:r>
        <w:t></w:t>
      </w:r>
      <w:r>
        <w:rPr>
          <w:rFonts w:hint="eastAsia"/>
        </w:rPr>
        <w:t>и</w:t>
      </w:r>
      <w:r>
        <w:t></w:t>
      </w:r>
      <w:r>
        <w:rPr>
          <w:rFonts w:hint="eastAsia"/>
        </w:rPr>
        <w:t>к</w:t>
      </w:r>
      <w:r>
        <w:t></w:t>
      </w:r>
      <w:r>
        <w:rPr>
          <w:rFonts w:hint="eastAsia"/>
        </w:rPr>
        <w:t>этой</w:t>
      </w:r>
      <w:r>
        <w:t></w:t>
      </w:r>
      <w:r>
        <w:rPr>
          <w:rFonts w:hint="eastAsia"/>
        </w:rPr>
        <w:t>норме</w:t>
      </w:r>
      <w:r>
        <w:t></w:t>
      </w:r>
    </w:p>
    <w:p w:rsidR="00C22760" w:rsidRDefault="00C22760" w:rsidP="00C22760">
      <w:r>
        <w:rPr>
          <w:rFonts w:hint="eastAsia"/>
        </w:rPr>
        <w:t>Аспекты</w:t>
      </w:r>
      <w:r>
        <w:t></w:t>
      </w:r>
      <w:r>
        <w:rPr>
          <w:rFonts w:hint="eastAsia"/>
        </w:rPr>
        <w:t>картины</w:t>
      </w:r>
      <w:r>
        <w:t></w:t>
      </w:r>
      <w:r>
        <w:rPr>
          <w:rFonts w:hint="eastAsia"/>
        </w:rPr>
        <w:t>мира</w:t>
      </w:r>
      <w:r>
        <w:t></w:t>
      </w:r>
      <w:r>
        <w:rPr>
          <w:rFonts w:hint="eastAsia"/>
        </w:rPr>
        <w:t>Востока</w:t>
      </w:r>
      <w:r>
        <w:t></w:t>
      </w:r>
      <w:r>
        <w:t></w:t>
      </w:r>
      <w:r>
        <w:rPr>
          <w:rFonts w:hint="eastAsia"/>
        </w:rPr>
        <w:t>запечатленные</w:t>
      </w:r>
      <w:r>
        <w:t></w:t>
      </w:r>
      <w:r>
        <w:rPr>
          <w:rFonts w:hint="eastAsia"/>
        </w:rPr>
        <w:t>в</w:t>
      </w:r>
      <w:r>
        <w:t></w:t>
      </w:r>
      <w:r>
        <w:rPr>
          <w:rFonts w:hint="eastAsia"/>
        </w:rPr>
        <w:t>произведениях</w:t>
      </w:r>
      <w:r>
        <w:t></w:t>
      </w:r>
      <w:r>
        <w:rPr>
          <w:rFonts w:hint="eastAsia"/>
        </w:rPr>
        <w:t>писателя</w:t>
      </w:r>
      <w:r>
        <w:t></w:t>
      </w:r>
      <w:r>
        <w:t></w:t>
      </w:r>
      <w:r>
        <w:t></w:t>
      </w:r>
      <w:r>
        <w:t></w:t>
      </w:r>
      <w:r>
        <w:rPr>
          <w:rFonts w:hint="eastAsia"/>
        </w:rPr>
        <w:t>дом</w:t>
      </w:r>
      <w:r>
        <w:t></w:t>
      </w:r>
      <w:r>
        <w:t></w:t>
      </w:r>
      <w:r>
        <w:rPr>
          <w:rFonts w:hint="eastAsia"/>
        </w:rPr>
        <w:t>двор</w:t>
      </w:r>
      <w:r>
        <w:t></w:t>
      </w:r>
      <w:r>
        <w:t></w:t>
      </w:r>
      <w:r>
        <w:rPr>
          <w:rFonts w:hint="eastAsia"/>
        </w:rPr>
        <w:t>дерево</w:t>
      </w:r>
      <w:r>
        <w:t></w:t>
      </w:r>
      <w:r>
        <w:rPr>
          <w:rFonts w:hint="eastAsia"/>
        </w:rPr>
        <w:t>виноградник</w:t>
      </w:r>
      <w:r>
        <w:t></w:t>
      </w:r>
      <w:r>
        <w:t></w:t>
      </w:r>
      <w:r>
        <w:rPr>
          <w:rFonts w:hint="eastAsia"/>
        </w:rPr>
        <w:t>еда</w:t>
      </w:r>
      <w:r>
        <w:t></w:t>
      </w:r>
      <w:r>
        <w:t></w:t>
      </w:r>
      <w:r>
        <w:rPr>
          <w:rFonts w:hint="eastAsia"/>
        </w:rPr>
        <w:t>деньги</w:t>
      </w:r>
      <w:r>
        <w:t></w:t>
      </w:r>
      <w:r>
        <w:t></w:t>
      </w:r>
      <w:r>
        <w:rPr>
          <w:rFonts w:hint="eastAsia"/>
        </w:rPr>
        <w:t>базар</w:t>
      </w:r>
      <w:r>
        <w:t></w:t>
      </w:r>
      <w:r>
        <w:t></w:t>
      </w:r>
      <w:r>
        <w:rPr>
          <w:rFonts w:hint="eastAsia"/>
        </w:rPr>
        <w:t>город</w:t>
      </w:r>
      <w:r>
        <w:t></w:t>
      </w:r>
      <w:r>
        <w:t></w:t>
      </w:r>
      <w:r>
        <w:rPr>
          <w:rFonts w:hint="eastAsia"/>
        </w:rPr>
        <w:t>ландшафт</w:t>
      </w:r>
      <w:r>
        <w:t></w:t>
      </w:r>
      <w:r>
        <w:t></w:t>
      </w:r>
      <w:r>
        <w:rPr>
          <w:rFonts w:hint="eastAsia"/>
        </w:rPr>
        <w:t>мотив</w:t>
      </w:r>
      <w:r>
        <w:t></w:t>
      </w:r>
      <w:r>
        <w:rPr>
          <w:rFonts w:hint="eastAsia"/>
        </w:rPr>
        <w:t>превращения</w:t>
      </w:r>
      <w:r>
        <w:t></w:t>
      </w:r>
      <w:r>
        <w:t></w:t>
      </w:r>
      <w:r>
        <w:rPr>
          <w:rFonts w:hint="eastAsia"/>
        </w:rPr>
        <w:t>коранические</w:t>
      </w:r>
      <w:r>
        <w:t></w:t>
      </w:r>
      <w:r>
        <w:rPr>
          <w:rFonts w:hint="eastAsia"/>
        </w:rPr>
        <w:t>образы</w:t>
      </w:r>
      <w:r>
        <w:t></w:t>
      </w:r>
      <w:r>
        <w:rPr>
          <w:rFonts w:hint="eastAsia"/>
        </w:rPr>
        <w:t>—</w:t>
      </w:r>
      <w:r>
        <w:t></w:t>
      </w:r>
      <w:r>
        <w:rPr>
          <w:rFonts w:hint="eastAsia"/>
        </w:rPr>
        <w:t>сходятся</w:t>
      </w:r>
      <w:r>
        <w:t></w:t>
      </w:r>
      <w:r>
        <w:rPr>
          <w:rFonts w:hint="eastAsia"/>
        </w:rPr>
        <w:t>в</w:t>
      </w:r>
      <w:r>
        <w:t></w:t>
      </w:r>
      <w:r>
        <w:rPr>
          <w:rFonts w:hint="eastAsia"/>
        </w:rPr>
        <w:t>одной</w:t>
      </w:r>
      <w:r>
        <w:t></w:t>
      </w:r>
      <w:r>
        <w:rPr>
          <w:rFonts w:hint="eastAsia"/>
        </w:rPr>
        <w:t>точке</w:t>
      </w:r>
      <w:r>
        <w:t></w:t>
      </w:r>
      <w:r>
        <w:t></w:t>
      </w:r>
      <w:r>
        <w:t></w:t>
      </w:r>
      <w:r>
        <w:rPr>
          <w:rFonts w:hint="eastAsia"/>
        </w:rPr>
        <w:t>в</w:t>
      </w:r>
      <w:r>
        <w:t></w:t>
      </w:r>
      <w:r>
        <w:rPr>
          <w:rFonts w:hint="eastAsia"/>
        </w:rPr>
        <w:t>герое</w:t>
      </w:r>
      <w:r>
        <w:t></w:t>
      </w:r>
      <w:r>
        <w:rPr>
          <w:rFonts w:hint="eastAsia"/>
        </w:rPr>
        <w:t>Пулатова</w:t>
      </w:r>
      <w:r>
        <w:t></w:t>
      </w:r>
      <w:r>
        <w:t></w:t>
      </w:r>
      <w:r>
        <w:rPr>
          <w:rFonts w:hint="eastAsia"/>
        </w:rPr>
        <w:t>представленного</w:t>
      </w:r>
      <w:r>
        <w:t></w:t>
      </w:r>
      <w:r>
        <w:rPr>
          <w:rFonts w:hint="eastAsia"/>
        </w:rPr>
        <w:t>от</w:t>
      </w:r>
      <w:r>
        <w:t></w:t>
      </w:r>
      <w:r>
        <w:rPr>
          <w:rFonts w:hint="eastAsia"/>
        </w:rPr>
        <w:t>детства</w:t>
      </w:r>
      <w:r>
        <w:t></w:t>
      </w:r>
      <w:r>
        <w:t></w:t>
      </w:r>
      <w:r>
        <w:rPr>
          <w:rFonts w:hint="eastAsia"/>
        </w:rPr>
        <w:t>всех</w:t>
      </w:r>
      <w:r>
        <w:t></w:t>
      </w:r>
      <w:r>
        <w:rPr>
          <w:rFonts w:hint="eastAsia"/>
        </w:rPr>
        <w:t>его</w:t>
      </w:r>
      <w:r>
        <w:t></w:t>
      </w:r>
      <w:r>
        <w:rPr>
          <w:rFonts w:hint="eastAsia"/>
        </w:rPr>
        <w:t>стадий</w:t>
      </w:r>
      <w:r>
        <w:t></w:t>
      </w:r>
      <w:r>
        <w:t></w:t>
      </w:r>
      <w:r>
        <w:rPr>
          <w:rFonts w:hint="eastAsia"/>
        </w:rPr>
        <w:t>до</w:t>
      </w:r>
      <w:r>
        <w:t></w:t>
      </w:r>
      <w:r>
        <w:rPr>
          <w:rFonts w:hint="eastAsia"/>
        </w:rPr>
        <w:t>старости</w:t>
      </w:r>
      <w:r>
        <w:t></w:t>
      </w:r>
      <w:r>
        <w:t></w:t>
      </w:r>
      <w:r>
        <w:rPr>
          <w:rFonts w:hint="eastAsia"/>
        </w:rPr>
        <w:t>Путь</w:t>
      </w:r>
      <w:r>
        <w:t></w:t>
      </w:r>
      <w:r>
        <w:t></w:t>
      </w:r>
      <w:r>
        <w:rPr>
          <w:rFonts w:hint="eastAsia"/>
        </w:rPr>
        <w:t>проходимый</w:t>
      </w:r>
      <w:r>
        <w:t></w:t>
      </w:r>
      <w:r>
        <w:rPr>
          <w:rFonts w:hint="eastAsia"/>
        </w:rPr>
        <w:t>героем</w:t>
      </w:r>
      <w:r>
        <w:t></w:t>
      </w:r>
      <w:r>
        <w:t></w:t>
      </w:r>
      <w:r>
        <w:t></w:t>
      </w:r>
      <w:r>
        <w:t></w:t>
      </w:r>
      <w:r>
        <w:rPr>
          <w:rFonts w:hint="eastAsia"/>
        </w:rPr>
        <w:t>духовный</w:t>
      </w:r>
      <w:r>
        <w:t></w:t>
      </w:r>
      <w:r>
        <w:rPr>
          <w:rFonts w:hint="eastAsia"/>
        </w:rPr>
        <w:t>поиск</w:t>
      </w:r>
      <w:r>
        <w:t></w:t>
      </w:r>
      <w:r>
        <w:t></w:t>
      </w:r>
      <w:r>
        <w:rPr>
          <w:rFonts w:hint="eastAsia"/>
        </w:rPr>
        <w:t>сродни</w:t>
      </w:r>
      <w:r>
        <w:t></w:t>
      </w:r>
      <w:r>
        <w:rPr>
          <w:rFonts w:hint="eastAsia"/>
        </w:rPr>
        <w:t>поиску</w:t>
      </w:r>
      <w:r>
        <w:t></w:t>
      </w:r>
      <w:r>
        <w:rPr>
          <w:rFonts w:hint="eastAsia"/>
        </w:rPr>
        <w:t>дервиша</w:t>
      </w:r>
      <w:r>
        <w:t></w:t>
      </w:r>
      <w:r>
        <w:t></w:t>
      </w:r>
      <w:r>
        <w:rPr>
          <w:rFonts w:hint="eastAsia"/>
        </w:rPr>
        <w:t>ставшего</w:t>
      </w:r>
      <w:r>
        <w:t></w:t>
      </w:r>
      <w:r>
        <w:rPr>
          <w:rFonts w:hint="eastAsia"/>
        </w:rPr>
        <w:t>архетипом</w:t>
      </w:r>
      <w:r>
        <w:t></w:t>
      </w:r>
      <w:r>
        <w:rPr>
          <w:rFonts w:hint="eastAsia"/>
        </w:rPr>
        <w:t>инвариантного</w:t>
      </w:r>
      <w:r>
        <w:t></w:t>
      </w:r>
      <w:r>
        <w:rPr>
          <w:rFonts w:hint="eastAsia"/>
        </w:rPr>
        <w:t>героя</w:t>
      </w:r>
      <w:r>
        <w:t></w:t>
      </w:r>
      <w:r>
        <w:rPr>
          <w:rFonts w:hint="eastAsia"/>
        </w:rPr>
        <w:t>Пулатова</w:t>
      </w:r>
      <w:r>
        <w:t></w:t>
      </w:r>
    </w:p>
    <w:p w:rsidR="00C22760" w:rsidRDefault="00C22760" w:rsidP="00C22760">
      <w:r>
        <w:rPr>
          <w:rFonts w:hint="eastAsia"/>
        </w:rPr>
        <w:t>Философско</w:t>
      </w:r>
      <w:r>
        <w:t></w:t>
      </w:r>
      <w:r>
        <w:rPr>
          <w:rFonts w:hint="eastAsia"/>
        </w:rPr>
        <w:t>психологическая</w:t>
      </w:r>
      <w:r>
        <w:t></w:t>
      </w:r>
      <w:r>
        <w:rPr>
          <w:rFonts w:hint="eastAsia"/>
        </w:rPr>
        <w:t>проза</w:t>
      </w:r>
      <w:r>
        <w:t></w:t>
      </w:r>
      <w:r>
        <w:rPr>
          <w:rFonts w:hint="eastAsia"/>
        </w:rPr>
        <w:t>Тимура</w:t>
      </w:r>
      <w:r>
        <w:t></w:t>
      </w:r>
      <w:r>
        <w:rPr>
          <w:rFonts w:hint="eastAsia"/>
        </w:rPr>
        <w:t>Пулатова</w:t>
      </w:r>
      <w:r>
        <w:t></w:t>
      </w:r>
      <w:r>
        <w:rPr>
          <w:rFonts w:hint="eastAsia"/>
        </w:rPr>
        <w:t>не</w:t>
      </w:r>
      <w:r>
        <w:t></w:t>
      </w:r>
      <w:r>
        <w:rPr>
          <w:rFonts w:hint="eastAsia"/>
        </w:rPr>
        <w:t>ставит</w:t>
      </w:r>
      <w:r>
        <w:t></w:t>
      </w:r>
      <w:r>
        <w:rPr>
          <w:rFonts w:hint="eastAsia"/>
        </w:rPr>
        <w:t>и</w:t>
      </w:r>
      <w:r>
        <w:t></w:t>
      </w:r>
      <w:r>
        <w:rPr>
          <w:rFonts w:hint="eastAsia"/>
        </w:rPr>
        <w:t>не</w:t>
      </w:r>
      <w:r>
        <w:t></w:t>
      </w:r>
      <w:r>
        <w:rPr>
          <w:rFonts w:hint="eastAsia"/>
        </w:rPr>
        <w:t>решает</w:t>
      </w:r>
      <w:r>
        <w:t></w:t>
      </w:r>
      <w:r>
        <w:rPr>
          <w:rFonts w:hint="eastAsia"/>
        </w:rPr>
        <w:t>проблем</w:t>
      </w:r>
      <w:r>
        <w:t></w:t>
      </w:r>
      <w:r>
        <w:rPr>
          <w:rFonts w:hint="eastAsia"/>
        </w:rPr>
        <w:t>сиюминутных</w:t>
      </w:r>
      <w:r>
        <w:t></w:t>
      </w:r>
      <w:r>
        <w:t></w:t>
      </w:r>
      <w:r>
        <w:rPr>
          <w:rFonts w:hint="eastAsia"/>
        </w:rPr>
        <w:t>не</w:t>
      </w:r>
      <w:r>
        <w:t></w:t>
      </w:r>
      <w:r>
        <w:rPr>
          <w:rFonts w:hint="eastAsia"/>
        </w:rPr>
        <w:t>отвечает</w:t>
      </w:r>
      <w:r>
        <w:t></w:t>
      </w:r>
      <w:r>
        <w:rPr>
          <w:rFonts w:hint="eastAsia"/>
        </w:rPr>
        <w:t>злобе</w:t>
      </w:r>
      <w:r>
        <w:t></w:t>
      </w:r>
      <w:r>
        <w:rPr>
          <w:rFonts w:hint="eastAsia"/>
        </w:rPr>
        <w:t>дня</w:t>
      </w:r>
      <w:r>
        <w:t></w:t>
      </w:r>
      <w:r>
        <w:t></w:t>
      </w:r>
      <w:r>
        <w:rPr>
          <w:rFonts w:hint="eastAsia"/>
        </w:rPr>
        <w:t>Проблемы</w:t>
      </w:r>
      <w:r>
        <w:t></w:t>
      </w:r>
      <w:r>
        <w:rPr>
          <w:rFonts w:hint="eastAsia"/>
        </w:rPr>
        <w:t>прозы</w:t>
      </w:r>
      <w:r>
        <w:t></w:t>
      </w:r>
      <w:r>
        <w:rPr>
          <w:rFonts w:hint="eastAsia"/>
        </w:rPr>
        <w:t>писателя</w:t>
      </w:r>
      <w:r>
        <w:t></w:t>
      </w:r>
      <w:r>
        <w:t></w:t>
      </w:r>
      <w:r>
        <w:t></w:t>
      </w:r>
      <w:r>
        <w:rPr>
          <w:rFonts w:hint="eastAsia"/>
        </w:rPr>
        <w:t>вневременные</w:t>
      </w:r>
      <w:r>
        <w:t></w:t>
      </w:r>
      <w:r>
        <w:t></w:t>
      </w:r>
      <w:r>
        <w:rPr>
          <w:rFonts w:hint="eastAsia"/>
        </w:rPr>
        <w:t>сопряжены</w:t>
      </w:r>
      <w:r>
        <w:t></w:t>
      </w:r>
      <w:r>
        <w:rPr>
          <w:rFonts w:hint="eastAsia"/>
        </w:rPr>
        <w:t>с</w:t>
      </w:r>
      <w:r>
        <w:t></w:t>
      </w:r>
      <w:r>
        <w:rPr>
          <w:rFonts w:hint="eastAsia"/>
        </w:rPr>
        <w:t>экзистенциальным</w:t>
      </w:r>
      <w:r>
        <w:t></w:t>
      </w:r>
      <w:r>
        <w:rPr>
          <w:rFonts w:hint="eastAsia"/>
        </w:rPr>
        <w:t>кругом</w:t>
      </w:r>
      <w:r>
        <w:t></w:t>
      </w:r>
      <w:r>
        <w:rPr>
          <w:rFonts w:hint="eastAsia"/>
        </w:rPr>
        <w:t>вопросов</w:t>
      </w:r>
      <w:r>
        <w:t></w:t>
      </w:r>
      <w:r>
        <w:t></w:t>
      </w:r>
      <w:r>
        <w:rPr>
          <w:rFonts w:hint="eastAsia"/>
        </w:rPr>
        <w:t>Помещенные</w:t>
      </w:r>
      <w:r>
        <w:t></w:t>
      </w:r>
      <w:r>
        <w:rPr>
          <w:rFonts w:hint="eastAsia"/>
        </w:rPr>
        <w:t>в</w:t>
      </w:r>
      <w:r>
        <w:t></w:t>
      </w:r>
      <w:r>
        <w:rPr>
          <w:rFonts w:hint="eastAsia"/>
        </w:rPr>
        <w:t>иноэтнокультурный</w:t>
      </w:r>
      <w:r>
        <w:t></w:t>
      </w:r>
      <w:r>
        <w:t></w:t>
      </w:r>
      <w:r>
        <w:rPr>
          <w:rFonts w:hint="eastAsia"/>
        </w:rPr>
        <w:t>по</w:t>
      </w:r>
      <w:r>
        <w:t></w:t>
      </w:r>
      <w:r>
        <w:rPr>
          <w:rFonts w:hint="eastAsia"/>
        </w:rPr>
        <w:t>отношению</w:t>
      </w:r>
      <w:r>
        <w:t></w:t>
      </w:r>
      <w:r>
        <w:rPr>
          <w:rFonts w:hint="eastAsia"/>
        </w:rPr>
        <w:t>к</w:t>
      </w:r>
      <w:r>
        <w:t></w:t>
      </w:r>
      <w:r>
        <w:rPr>
          <w:rFonts w:hint="eastAsia"/>
        </w:rPr>
        <w:t>языку</w:t>
      </w:r>
      <w:r>
        <w:t></w:t>
      </w:r>
      <w:r>
        <w:rPr>
          <w:rFonts w:hint="eastAsia"/>
        </w:rPr>
        <w:t>письма</w:t>
      </w:r>
      <w:r>
        <w:t></w:t>
      </w:r>
      <w:r>
        <w:t></w:t>
      </w:r>
      <w:r>
        <w:rPr>
          <w:rFonts w:hint="eastAsia"/>
        </w:rPr>
        <w:t>текст</w:t>
      </w:r>
      <w:r>
        <w:t></w:t>
      </w:r>
      <w:r>
        <w:t></w:t>
      </w:r>
      <w:r>
        <w:rPr>
          <w:rFonts w:hint="eastAsia"/>
        </w:rPr>
        <w:t>они</w:t>
      </w:r>
      <w:r>
        <w:t></w:t>
      </w:r>
      <w:r>
        <w:rPr>
          <w:rFonts w:hint="eastAsia"/>
        </w:rPr>
        <w:t>транслируют</w:t>
      </w:r>
      <w:r>
        <w:t></w:t>
      </w:r>
      <w:r>
        <w:rPr>
          <w:rFonts w:hint="eastAsia"/>
        </w:rPr>
        <w:t>самобытность</w:t>
      </w:r>
      <w:r>
        <w:t></w:t>
      </w:r>
      <w:r>
        <w:rPr>
          <w:rFonts w:hint="eastAsia"/>
        </w:rPr>
        <w:t>другого</w:t>
      </w:r>
      <w:r>
        <w:t></w:t>
      </w:r>
      <w:r>
        <w:rPr>
          <w:rFonts w:hint="eastAsia"/>
        </w:rPr>
        <w:t>мира</w:t>
      </w:r>
      <w:r>
        <w:t></w:t>
      </w:r>
    </w:p>
    <w:p w:rsidR="00C22760" w:rsidRDefault="00C22760" w:rsidP="00C22760">
      <w:r>
        <w:rPr>
          <w:rFonts w:hint="eastAsia"/>
        </w:rPr>
        <w:t>Произведения</w:t>
      </w:r>
      <w:r>
        <w:t></w:t>
      </w:r>
      <w:r>
        <w:rPr>
          <w:rFonts w:hint="eastAsia"/>
        </w:rPr>
        <w:t>начала</w:t>
      </w:r>
      <w:r>
        <w:t></w:t>
      </w:r>
      <w:r>
        <w:t></w:t>
      </w:r>
      <w:r>
        <w:t></w:t>
      </w:r>
      <w:r>
        <w:t></w:t>
      </w:r>
      <w:r>
        <w:t></w:t>
      </w:r>
      <w:r>
        <w:rPr>
          <w:rFonts w:hint="eastAsia"/>
        </w:rPr>
        <w:t>в</w:t>
      </w:r>
      <w:r>
        <w:t></w:t>
      </w:r>
      <w:r>
        <w:t></w:t>
      </w:r>
      <w:r>
        <w:rPr>
          <w:rFonts w:hint="eastAsia"/>
        </w:rPr>
        <w:t>Сухбата</w:t>
      </w:r>
      <w:r>
        <w:t></w:t>
      </w:r>
      <w:r>
        <w:rPr>
          <w:rFonts w:hint="eastAsia"/>
        </w:rPr>
        <w:t>Афлатуни</w:t>
      </w:r>
      <w:r>
        <w:t></w:t>
      </w:r>
      <w:r>
        <w:t></w:t>
      </w:r>
      <w:r>
        <w:rPr>
          <w:rFonts w:hint="eastAsia"/>
        </w:rPr>
        <w:t>Чингиза</w:t>
      </w:r>
      <w:r>
        <w:t></w:t>
      </w:r>
      <w:r>
        <w:rPr>
          <w:rFonts w:hint="eastAsia"/>
        </w:rPr>
        <w:t>Айтматова</w:t>
      </w:r>
      <w:r>
        <w:t></w:t>
      </w:r>
      <w:r>
        <w:t></w:t>
      </w:r>
      <w:r>
        <w:rPr>
          <w:rFonts w:hint="eastAsia"/>
        </w:rPr>
        <w:t>Андрея</w:t>
      </w:r>
      <w:r>
        <w:t></w:t>
      </w:r>
      <w:r>
        <w:rPr>
          <w:rFonts w:hint="eastAsia"/>
        </w:rPr>
        <w:t>Волоса</w:t>
      </w:r>
      <w:r>
        <w:t></w:t>
      </w:r>
      <w:r>
        <w:rPr>
          <w:rFonts w:hint="eastAsia"/>
        </w:rPr>
        <w:t>роднит</w:t>
      </w:r>
      <w:r>
        <w:t></w:t>
      </w:r>
      <w:r>
        <w:rPr>
          <w:rFonts w:hint="eastAsia"/>
        </w:rPr>
        <w:t>с</w:t>
      </w:r>
      <w:r>
        <w:t></w:t>
      </w:r>
      <w:r>
        <w:rPr>
          <w:rFonts w:hint="eastAsia"/>
        </w:rPr>
        <w:t>прозой</w:t>
      </w:r>
      <w:r>
        <w:t></w:t>
      </w:r>
      <w:r>
        <w:rPr>
          <w:rFonts w:hint="eastAsia"/>
        </w:rPr>
        <w:t>Д</w:t>
      </w:r>
      <w:r>
        <w:t></w:t>
      </w:r>
      <w:r>
        <w:t></w:t>
      </w:r>
      <w:r>
        <w:rPr>
          <w:rFonts w:hint="eastAsia"/>
        </w:rPr>
        <w:t>Рубиной</w:t>
      </w:r>
      <w:r>
        <w:t></w:t>
      </w:r>
      <w:r>
        <w:rPr>
          <w:rFonts w:hint="eastAsia"/>
        </w:rPr>
        <w:t>и</w:t>
      </w:r>
      <w:r>
        <w:t></w:t>
      </w:r>
      <w:r>
        <w:rPr>
          <w:rFonts w:hint="eastAsia"/>
        </w:rPr>
        <w:t>Т</w:t>
      </w:r>
      <w:r>
        <w:t></w:t>
      </w:r>
      <w:r>
        <w:t></w:t>
      </w:r>
      <w:r>
        <w:rPr>
          <w:rFonts w:hint="eastAsia"/>
        </w:rPr>
        <w:t>Пулатова</w:t>
      </w:r>
      <w:r>
        <w:t></w:t>
      </w:r>
      <w:r>
        <w:rPr>
          <w:rFonts w:hint="eastAsia"/>
        </w:rPr>
        <w:t>тема</w:t>
      </w:r>
      <w:r>
        <w:t></w:t>
      </w:r>
      <w:r>
        <w:rPr>
          <w:rFonts w:hint="eastAsia"/>
        </w:rPr>
        <w:t>уходящего</w:t>
      </w:r>
      <w:r>
        <w:t></w:t>
      </w:r>
      <w:r>
        <w:rPr>
          <w:rFonts w:hint="eastAsia"/>
        </w:rPr>
        <w:t>Города</w:t>
      </w:r>
      <w:r>
        <w:t></w:t>
      </w:r>
      <w:r>
        <w:t></w:t>
      </w:r>
      <w:r>
        <w:rPr>
          <w:rFonts w:hint="eastAsia"/>
        </w:rPr>
        <w:t>Отношения</w:t>
      </w:r>
      <w:r>
        <w:t></w:t>
      </w:r>
      <w:r>
        <w:rPr>
          <w:rFonts w:hint="eastAsia"/>
        </w:rPr>
        <w:t>города</w:t>
      </w:r>
      <w:r>
        <w:t></w:t>
      </w:r>
      <w:r>
        <w:rPr>
          <w:rFonts w:hint="eastAsia"/>
        </w:rPr>
        <w:t>с</w:t>
      </w:r>
      <w:r>
        <w:t></w:t>
      </w:r>
      <w:r>
        <w:rPr>
          <w:rFonts w:hint="eastAsia"/>
        </w:rPr>
        <w:t>автором</w:t>
      </w:r>
      <w:r>
        <w:t></w:t>
      </w:r>
      <w:r>
        <w:rPr>
          <w:rFonts w:hint="eastAsia"/>
        </w:rPr>
        <w:t>повествователем</w:t>
      </w:r>
      <w:r>
        <w:t></w:t>
      </w:r>
      <w:r>
        <w:rPr>
          <w:rFonts w:hint="eastAsia"/>
        </w:rPr>
        <w:t>рассказчиком</w:t>
      </w:r>
      <w:r>
        <w:t></w:t>
      </w:r>
      <w:r>
        <w:rPr>
          <w:rFonts w:hint="eastAsia"/>
        </w:rPr>
        <w:t>мы</w:t>
      </w:r>
      <w:r>
        <w:t></w:t>
      </w:r>
      <w:r>
        <w:rPr>
          <w:rFonts w:hint="eastAsia"/>
        </w:rPr>
        <w:t>назвали</w:t>
      </w:r>
      <w:r>
        <w:t></w:t>
      </w:r>
      <w:r>
        <w:t></w:t>
      </w:r>
      <w:r>
        <w:rPr>
          <w:rFonts w:hint="eastAsia"/>
        </w:rPr>
        <w:t>ташкентским</w:t>
      </w:r>
      <w:r>
        <w:t></w:t>
      </w:r>
      <w:r>
        <w:rPr>
          <w:rFonts w:hint="eastAsia"/>
        </w:rPr>
        <w:t>романом</w:t>
      </w:r>
      <w:r>
        <w:t></w:t>
      </w:r>
      <w:r>
        <w:t></w:t>
      </w:r>
      <w:r>
        <w:t></w:t>
      </w:r>
      <w:r>
        <w:rPr>
          <w:rFonts w:hint="eastAsia"/>
        </w:rPr>
        <w:t>воспользовавшись</w:t>
      </w:r>
      <w:r>
        <w:t></w:t>
      </w:r>
      <w:r>
        <w:t></w:t>
      </w:r>
      <w:r>
        <w:rPr>
          <w:rFonts w:hint="eastAsia"/>
        </w:rPr>
        <w:t>как</w:t>
      </w:r>
      <w:r>
        <w:t></w:t>
      </w:r>
      <w:r>
        <w:rPr>
          <w:rFonts w:hint="eastAsia"/>
        </w:rPr>
        <w:t>мет</w:t>
      </w:r>
      <w:r>
        <w:rPr>
          <w:rFonts w:hint="eastAsia"/>
        </w:rPr>
        <w:lastRenderedPageBreak/>
        <w:t>афорой</w:t>
      </w:r>
      <w:r>
        <w:t></w:t>
      </w:r>
      <w:r>
        <w:t></w:t>
      </w:r>
      <w:r>
        <w:rPr>
          <w:rFonts w:hint="eastAsia"/>
        </w:rPr>
        <w:t>заглавием</w:t>
      </w:r>
      <w:r>
        <w:t></w:t>
      </w:r>
      <w:r>
        <w:rPr>
          <w:rFonts w:hint="eastAsia"/>
        </w:rPr>
        <w:t>повести</w:t>
      </w:r>
      <w:r>
        <w:t></w:t>
      </w:r>
      <w:r>
        <w:rPr>
          <w:rFonts w:hint="eastAsia"/>
        </w:rPr>
        <w:t>Афлатуни</w:t>
      </w:r>
      <w:r>
        <w:t></w:t>
      </w:r>
      <w:r>
        <w:t></w:t>
      </w:r>
      <w:r>
        <w:t></w:t>
      </w:r>
      <w:r>
        <w:rPr>
          <w:rFonts w:hint="eastAsia"/>
        </w:rPr>
        <w:t>вбросившим</w:t>
      </w:r>
      <w:r>
        <w:t></w:t>
      </w:r>
      <w:r>
        <w:t></w:t>
      </w:r>
      <w:r>
        <w:rPr>
          <w:rFonts w:hint="eastAsia"/>
        </w:rPr>
        <w:t>в</w:t>
      </w:r>
      <w:r>
        <w:t></w:t>
      </w:r>
      <w:r>
        <w:rPr>
          <w:rFonts w:hint="eastAsia"/>
        </w:rPr>
        <w:t>литературный</w:t>
      </w:r>
      <w:r>
        <w:t></w:t>
      </w:r>
      <w:r>
        <w:rPr>
          <w:rFonts w:hint="eastAsia"/>
        </w:rPr>
        <w:t>дискурс</w:t>
      </w:r>
      <w:r>
        <w:t></w:t>
      </w:r>
      <w:r>
        <w:rPr>
          <w:rFonts w:hint="eastAsia"/>
        </w:rPr>
        <w:t>это</w:t>
      </w:r>
      <w:r>
        <w:t></w:t>
      </w:r>
      <w:r>
        <w:rPr>
          <w:rFonts w:hint="eastAsia"/>
        </w:rPr>
        <w:t>словосочетание</w:t>
      </w:r>
      <w:r>
        <w:t></w:t>
      </w:r>
      <w:r>
        <w:t></w:t>
      </w:r>
      <w:r>
        <w:rPr>
          <w:rFonts w:hint="eastAsia"/>
        </w:rPr>
        <w:t>ставшее</w:t>
      </w:r>
      <w:r>
        <w:t></w:t>
      </w:r>
      <w:r>
        <w:rPr>
          <w:rFonts w:hint="eastAsia"/>
        </w:rPr>
        <w:t>прецедентным</w:t>
      </w:r>
      <w:r>
        <w:t></w:t>
      </w:r>
      <w:r>
        <w:t></w:t>
      </w:r>
      <w:r>
        <w:rPr>
          <w:rFonts w:hint="eastAsia"/>
        </w:rPr>
        <w:t>во</w:t>
      </w:r>
      <w:r>
        <w:t></w:t>
      </w:r>
      <w:r>
        <w:rPr>
          <w:rFonts w:hint="eastAsia"/>
        </w:rPr>
        <w:t>всяком</w:t>
      </w:r>
      <w:r>
        <w:t></w:t>
      </w:r>
      <w:r>
        <w:rPr>
          <w:rFonts w:hint="eastAsia"/>
        </w:rPr>
        <w:t>случае</w:t>
      </w:r>
      <w:r>
        <w:t></w:t>
      </w:r>
      <w:r>
        <w:t></w:t>
      </w:r>
      <w:r>
        <w:rPr>
          <w:rFonts w:hint="eastAsia"/>
        </w:rPr>
        <w:t>в</w:t>
      </w:r>
      <w:r>
        <w:t></w:t>
      </w:r>
      <w:r>
        <w:rPr>
          <w:rFonts w:hint="eastAsia"/>
        </w:rPr>
        <w:t>сюжетном</w:t>
      </w:r>
      <w:r>
        <w:t></w:t>
      </w:r>
      <w:r>
        <w:rPr>
          <w:rFonts w:hint="eastAsia"/>
        </w:rPr>
        <w:t>пространстве</w:t>
      </w:r>
      <w:r>
        <w:t></w:t>
      </w:r>
      <w:r>
        <w:rPr>
          <w:rFonts w:hint="eastAsia"/>
        </w:rPr>
        <w:t>участников</w:t>
      </w:r>
      <w:r>
        <w:t></w:t>
      </w:r>
      <w:r>
        <w:rPr>
          <w:rFonts w:hint="eastAsia"/>
        </w:rPr>
        <w:t>литературного</w:t>
      </w:r>
      <w:r>
        <w:t></w:t>
      </w:r>
      <w:r>
        <w:rPr>
          <w:rFonts w:hint="eastAsia"/>
        </w:rPr>
        <w:t>проекта</w:t>
      </w:r>
      <w:r>
        <w:t></w:t>
      </w:r>
      <w:r>
        <w:t></w:t>
      </w:r>
      <w:r>
        <w:rPr>
          <w:rFonts w:hint="eastAsia"/>
        </w:rPr>
        <w:t>Малый</w:t>
      </w:r>
      <w:r>
        <w:t></w:t>
      </w:r>
      <w:r>
        <w:rPr>
          <w:rFonts w:hint="eastAsia"/>
        </w:rPr>
        <w:t>шелковый</w:t>
      </w:r>
      <w:r>
        <w:t></w:t>
      </w:r>
      <w:r>
        <w:rPr>
          <w:rFonts w:hint="eastAsia"/>
        </w:rPr>
        <w:t>путь</w:t>
      </w:r>
      <w:r>
        <w:t></w:t>
      </w:r>
      <w:r>
        <w:t></w:t>
      </w:r>
    </w:p>
    <w:p w:rsidR="00C22760" w:rsidRDefault="00C22760" w:rsidP="00C22760">
      <w:r>
        <w:rPr>
          <w:rFonts w:hint="eastAsia"/>
        </w:rPr>
        <w:t>Исследованный</w:t>
      </w:r>
      <w:r>
        <w:t></w:t>
      </w:r>
      <w:r>
        <w:rPr>
          <w:rFonts w:hint="eastAsia"/>
        </w:rPr>
        <w:t>в</w:t>
      </w:r>
      <w:r>
        <w:t></w:t>
      </w:r>
      <w:r>
        <w:rPr>
          <w:rFonts w:hint="eastAsia"/>
        </w:rPr>
        <w:t>диссертации</w:t>
      </w:r>
      <w:r>
        <w:t></w:t>
      </w:r>
      <w:r>
        <w:rPr>
          <w:rFonts w:hint="eastAsia"/>
        </w:rPr>
        <w:t>иноэтнокультурный</w:t>
      </w:r>
      <w:r>
        <w:t></w:t>
      </w:r>
      <w:r>
        <w:rPr>
          <w:rFonts w:hint="eastAsia"/>
        </w:rPr>
        <w:t>текст</w:t>
      </w:r>
      <w:r>
        <w:t></w:t>
      </w:r>
      <w:r>
        <w:rPr>
          <w:rFonts w:hint="eastAsia"/>
        </w:rPr>
        <w:t>творчества</w:t>
      </w:r>
      <w:r>
        <w:t></w:t>
      </w:r>
      <w:r>
        <w:rPr>
          <w:rFonts w:hint="eastAsia"/>
        </w:rPr>
        <w:t>названных</w:t>
      </w:r>
      <w:r>
        <w:t></w:t>
      </w:r>
      <w:r>
        <w:rPr>
          <w:rFonts w:hint="eastAsia"/>
        </w:rPr>
        <w:t>писателей</w:t>
      </w:r>
      <w:r>
        <w:t></w:t>
      </w:r>
      <w:r>
        <w:rPr>
          <w:rFonts w:hint="eastAsia"/>
        </w:rPr>
        <w:t>орнаментирован</w:t>
      </w:r>
      <w:r>
        <w:t></w:t>
      </w:r>
      <w:r>
        <w:rPr>
          <w:rFonts w:hint="eastAsia"/>
        </w:rPr>
        <w:t>не</w:t>
      </w:r>
      <w:r>
        <w:t></w:t>
      </w:r>
      <w:r>
        <w:rPr>
          <w:rFonts w:hint="eastAsia"/>
        </w:rPr>
        <w:t>только</w:t>
      </w:r>
      <w:r>
        <w:t></w:t>
      </w:r>
      <w:r>
        <w:rPr>
          <w:rFonts w:hint="eastAsia"/>
        </w:rPr>
        <w:t>фольклорно</w:t>
      </w:r>
      <w:r>
        <w:t></w:t>
      </w:r>
      <w:r>
        <w:rPr>
          <w:rFonts w:hint="eastAsia"/>
        </w:rPr>
        <w:t>мифологическим</w:t>
      </w:r>
      <w:r>
        <w:t></w:t>
      </w:r>
      <w:r>
        <w:rPr>
          <w:rFonts w:hint="eastAsia"/>
        </w:rPr>
        <w:t>пратекстом</w:t>
      </w:r>
      <w:r>
        <w:t></w:t>
      </w:r>
      <w:r>
        <w:t></w:t>
      </w:r>
      <w:r>
        <w:t></w:t>
      </w:r>
      <w:r>
        <w:rPr>
          <w:rFonts w:hint="eastAsia"/>
        </w:rPr>
        <w:t>в</w:t>
      </w:r>
      <w:r>
        <w:t></w:t>
      </w:r>
      <w:r>
        <w:rPr>
          <w:rFonts w:hint="eastAsia"/>
        </w:rPr>
        <w:t>недрах</w:t>
      </w:r>
      <w:r>
        <w:t></w:t>
      </w:r>
      <w:r>
        <w:rPr>
          <w:rFonts w:hint="eastAsia"/>
        </w:rPr>
        <w:t>этого</w:t>
      </w:r>
      <w:r>
        <w:t></w:t>
      </w:r>
      <w:r>
        <w:rPr>
          <w:rFonts w:hint="eastAsia"/>
        </w:rPr>
        <w:t>творчества</w:t>
      </w:r>
      <w:r>
        <w:t></w:t>
      </w:r>
      <w:r>
        <w:t></w:t>
      </w:r>
      <w:r>
        <w:rPr>
          <w:rFonts w:hint="eastAsia"/>
        </w:rPr>
        <w:t>в</w:t>
      </w:r>
      <w:r>
        <w:t></w:t>
      </w:r>
      <w:r>
        <w:rPr>
          <w:rFonts w:hint="eastAsia"/>
        </w:rPr>
        <w:t>границах</w:t>
      </w:r>
      <w:r>
        <w:t></w:t>
      </w:r>
      <w:r>
        <w:rPr>
          <w:rFonts w:hint="eastAsia"/>
        </w:rPr>
        <w:t>традиционных</w:t>
      </w:r>
      <w:r>
        <w:t></w:t>
      </w:r>
      <w:r>
        <w:rPr>
          <w:rFonts w:hint="eastAsia"/>
        </w:rPr>
        <w:t>парадигм</w:t>
      </w:r>
      <w:r>
        <w:t></w:t>
      </w:r>
      <w:r>
        <w:t></w:t>
      </w:r>
      <w:r>
        <w:rPr>
          <w:rFonts w:hint="eastAsia"/>
        </w:rPr>
        <w:t>рождается</w:t>
      </w:r>
      <w:r>
        <w:t></w:t>
      </w:r>
      <w:r>
        <w:rPr>
          <w:rFonts w:hint="eastAsia"/>
        </w:rPr>
        <w:t>своя</w:t>
      </w:r>
      <w:r>
        <w:t></w:t>
      </w:r>
      <w:r>
        <w:t></w:t>
      </w:r>
      <w:r>
        <w:rPr>
          <w:rFonts w:hint="eastAsia"/>
        </w:rPr>
        <w:t>индивидуально</w:t>
      </w:r>
      <w:r>
        <w:t></w:t>
      </w:r>
      <w:r>
        <w:rPr>
          <w:rFonts w:hint="eastAsia"/>
        </w:rPr>
        <w:t>авторская</w:t>
      </w:r>
      <w:r>
        <w:t></w:t>
      </w:r>
      <w:r>
        <w:rPr>
          <w:rFonts w:hint="eastAsia"/>
        </w:rPr>
        <w:t>мифология</w:t>
      </w:r>
      <w:r>
        <w:t></w:t>
      </w:r>
      <w:r>
        <w:t></w:t>
      </w:r>
      <w:r>
        <w:rPr>
          <w:rFonts w:hint="eastAsia"/>
        </w:rPr>
        <w:t>в</w:t>
      </w:r>
      <w:r>
        <w:t></w:t>
      </w:r>
      <w:r>
        <w:rPr>
          <w:rFonts w:hint="eastAsia"/>
        </w:rPr>
        <w:t>частности</w:t>
      </w:r>
      <w:r>
        <w:t></w:t>
      </w:r>
      <w:r>
        <w:t></w:t>
      </w:r>
      <w:r>
        <w:rPr>
          <w:rFonts w:hint="eastAsia"/>
        </w:rPr>
        <w:t>в</w:t>
      </w:r>
      <w:r>
        <w:t></w:t>
      </w:r>
      <w:r>
        <w:rPr>
          <w:rFonts w:hint="eastAsia"/>
        </w:rPr>
        <w:t>прозе</w:t>
      </w:r>
      <w:r>
        <w:t></w:t>
      </w:r>
      <w:r>
        <w:rPr>
          <w:rFonts w:hint="eastAsia"/>
        </w:rPr>
        <w:t>Сухбата</w:t>
      </w:r>
      <w:r>
        <w:t></w:t>
      </w:r>
      <w:r>
        <w:rPr>
          <w:rFonts w:hint="eastAsia"/>
        </w:rPr>
        <w:t>Афлатуни</w:t>
      </w:r>
      <w:r>
        <w:t></w:t>
      </w:r>
      <w:r>
        <w:t></w:t>
      </w:r>
      <w:r>
        <w:t></w:t>
      </w:r>
      <w:r>
        <w:rPr>
          <w:rFonts w:hint="eastAsia"/>
        </w:rPr>
        <w:t>Например</w:t>
      </w:r>
      <w:r>
        <w:t></w:t>
      </w:r>
      <w:r>
        <w:t></w:t>
      </w:r>
      <w:r>
        <w:rPr>
          <w:rFonts w:hint="eastAsia"/>
        </w:rPr>
        <w:t>вопреки</w:t>
      </w:r>
      <w:r>
        <w:t></w:t>
      </w:r>
      <w:r>
        <w:rPr>
          <w:rFonts w:hint="eastAsia"/>
        </w:rPr>
        <w:t>штампу</w:t>
      </w:r>
      <w:r>
        <w:t></w:t>
      </w:r>
      <w:r>
        <w:t></w:t>
      </w:r>
      <w:r>
        <w:rPr>
          <w:rFonts w:hint="eastAsia"/>
        </w:rPr>
        <w:t>характерному</w:t>
      </w:r>
      <w:r>
        <w:t></w:t>
      </w:r>
      <w:r>
        <w:rPr>
          <w:rFonts w:hint="eastAsia"/>
        </w:rPr>
        <w:t>для</w:t>
      </w:r>
      <w:r>
        <w:t></w:t>
      </w:r>
      <w:r>
        <w:rPr>
          <w:rFonts w:hint="eastAsia"/>
        </w:rPr>
        <w:t>русского</w:t>
      </w:r>
      <w:r>
        <w:t></w:t>
      </w:r>
      <w:r>
        <w:rPr>
          <w:rFonts w:hint="eastAsia"/>
        </w:rPr>
        <w:t>дискурса</w:t>
      </w:r>
      <w:r>
        <w:t></w:t>
      </w:r>
      <w:r>
        <w:t></w:t>
      </w:r>
      <w:r>
        <w:rPr>
          <w:rFonts w:hint="eastAsia"/>
        </w:rPr>
        <w:t>в</w:t>
      </w:r>
      <w:r>
        <w:t></w:t>
      </w:r>
      <w:r>
        <w:rPr>
          <w:rFonts w:hint="eastAsia"/>
        </w:rPr>
        <w:t>мифологии</w:t>
      </w:r>
      <w:r>
        <w:t></w:t>
      </w:r>
      <w:r>
        <w:rPr>
          <w:rFonts w:hint="eastAsia"/>
        </w:rPr>
        <w:t>городов</w:t>
      </w:r>
      <w:r>
        <w:t></w:t>
      </w:r>
      <w:r>
        <w:rPr>
          <w:rFonts w:hint="eastAsia"/>
        </w:rPr>
        <w:t>существует</w:t>
      </w:r>
      <w:r>
        <w:t></w:t>
      </w:r>
      <w:r>
        <w:rPr>
          <w:rFonts w:hint="eastAsia"/>
        </w:rPr>
        <w:t>закрепленный</w:t>
      </w:r>
      <w:r>
        <w:t></w:t>
      </w:r>
      <w:r>
        <w:rPr>
          <w:rFonts w:hint="eastAsia"/>
        </w:rPr>
        <w:t>за</w:t>
      </w:r>
      <w:r>
        <w:t></w:t>
      </w:r>
      <w:r>
        <w:rPr>
          <w:rFonts w:hint="eastAsia"/>
        </w:rPr>
        <w:t>каждым</w:t>
      </w:r>
      <w:r>
        <w:t></w:t>
      </w:r>
      <w:r>
        <w:rPr>
          <w:rFonts w:hint="eastAsia"/>
        </w:rPr>
        <w:t>топосом</w:t>
      </w:r>
      <w:r>
        <w:t></w:t>
      </w:r>
      <w:r>
        <w:t></w:t>
      </w:r>
      <w:r>
        <w:rPr>
          <w:rFonts w:hint="eastAsia"/>
        </w:rPr>
        <w:t>метеотекст</w:t>
      </w:r>
      <w:r>
        <w:t></w:t>
      </w:r>
      <w:r>
        <w:t></w:t>
      </w:r>
      <w:r>
        <w:t></w:t>
      </w:r>
      <w:r>
        <w:t></w:t>
      </w:r>
      <w:r>
        <w:rPr>
          <w:rFonts w:hint="eastAsia"/>
        </w:rPr>
        <w:t>Афлатуни</w:t>
      </w:r>
      <w:r>
        <w:t></w:t>
      </w:r>
      <w:r>
        <w:rPr>
          <w:rFonts w:hint="eastAsia"/>
        </w:rPr>
        <w:t>воспроизводит</w:t>
      </w:r>
      <w:r>
        <w:t></w:t>
      </w:r>
      <w:r>
        <w:rPr>
          <w:rFonts w:hint="eastAsia"/>
        </w:rPr>
        <w:t>иной</w:t>
      </w:r>
      <w:r>
        <w:t></w:t>
      </w:r>
      <w:r>
        <w:rPr>
          <w:rFonts w:hint="eastAsia"/>
        </w:rPr>
        <w:t>ландшафт</w:t>
      </w:r>
      <w:r>
        <w:t></w:t>
      </w:r>
      <w:r>
        <w:t></w:t>
      </w:r>
      <w:r>
        <w:rPr>
          <w:rFonts w:hint="eastAsia"/>
        </w:rPr>
        <w:t>Ташкентского</w:t>
      </w:r>
      <w:r>
        <w:t></w:t>
      </w:r>
      <w:r>
        <w:rPr>
          <w:rFonts w:hint="eastAsia"/>
        </w:rPr>
        <w:t>текста</w:t>
      </w:r>
      <w:r>
        <w:t></w:t>
      </w:r>
      <w:r>
        <w:t></w:t>
      </w:r>
      <w:r>
        <w:t></w:t>
      </w:r>
      <w:r>
        <w:rPr>
          <w:rFonts w:hint="eastAsia"/>
        </w:rPr>
        <w:t>в</w:t>
      </w:r>
      <w:r>
        <w:t></w:t>
      </w:r>
      <w:r>
        <w:rPr>
          <w:rFonts w:hint="eastAsia"/>
        </w:rPr>
        <w:t>городе</w:t>
      </w:r>
      <w:r>
        <w:t></w:t>
      </w:r>
      <w:r>
        <w:rPr>
          <w:rFonts w:hint="eastAsia"/>
        </w:rPr>
        <w:t>Афлатуни</w:t>
      </w:r>
      <w:r>
        <w:t></w:t>
      </w:r>
      <w:r>
        <w:rPr>
          <w:rFonts w:hint="eastAsia"/>
        </w:rPr>
        <w:t>восточные</w:t>
      </w:r>
      <w:r>
        <w:t></w:t>
      </w:r>
      <w:r>
        <w:rPr>
          <w:rFonts w:hint="eastAsia"/>
        </w:rPr>
        <w:t>купола</w:t>
      </w:r>
      <w:r>
        <w:t></w:t>
      </w:r>
      <w:r>
        <w:t></w:t>
      </w:r>
      <w:r>
        <w:rPr>
          <w:rFonts w:hint="eastAsia"/>
        </w:rPr>
        <w:t>южные</w:t>
      </w:r>
      <w:r>
        <w:t></w:t>
      </w:r>
      <w:r>
        <w:rPr>
          <w:rFonts w:hint="eastAsia"/>
        </w:rPr>
        <w:t>деревья</w:t>
      </w:r>
      <w:r>
        <w:t></w:t>
      </w:r>
      <w:r>
        <w:rPr>
          <w:rFonts w:hint="eastAsia"/>
        </w:rPr>
        <w:t>покрыты</w:t>
      </w:r>
      <w:r>
        <w:t></w:t>
      </w:r>
      <w:r>
        <w:rPr>
          <w:rFonts w:hint="eastAsia"/>
        </w:rPr>
        <w:t>снегом</w:t>
      </w:r>
      <w:r>
        <w:t></w:t>
      </w:r>
      <w:r>
        <w:t></w:t>
      </w:r>
      <w:r>
        <w:rPr>
          <w:rFonts w:hint="eastAsia"/>
        </w:rPr>
        <w:t>А</w:t>
      </w:r>
      <w:r>
        <w:t></w:t>
      </w:r>
      <w:r>
        <w:rPr>
          <w:rFonts w:hint="eastAsia"/>
        </w:rPr>
        <w:t>традиционный</w:t>
      </w:r>
      <w:r>
        <w:t></w:t>
      </w:r>
      <w:r>
        <w:rPr>
          <w:rFonts w:hint="eastAsia"/>
        </w:rPr>
        <w:t>для</w:t>
      </w:r>
      <w:r>
        <w:t></w:t>
      </w:r>
      <w:r>
        <w:rPr>
          <w:rFonts w:hint="eastAsia"/>
        </w:rPr>
        <w:t>русской</w:t>
      </w:r>
      <w:r>
        <w:t></w:t>
      </w:r>
      <w:r>
        <w:rPr>
          <w:rFonts w:hint="eastAsia"/>
        </w:rPr>
        <w:t>мифологии</w:t>
      </w:r>
      <w:r>
        <w:t></w:t>
      </w:r>
      <w:r>
        <w:rPr>
          <w:rFonts w:hint="eastAsia"/>
        </w:rPr>
        <w:t>повседневности</w:t>
      </w:r>
      <w:r>
        <w:t></w:t>
      </w:r>
      <w:r>
        <w:rPr>
          <w:rFonts w:hint="eastAsia"/>
        </w:rPr>
        <w:t>образ</w:t>
      </w:r>
      <w:r>
        <w:t></w:t>
      </w:r>
      <w:r>
        <w:rPr>
          <w:rFonts w:hint="eastAsia"/>
        </w:rPr>
        <w:t>Пушкина</w:t>
      </w:r>
      <w:r>
        <w:t></w:t>
      </w:r>
      <w:r>
        <w:rPr>
          <w:rFonts w:hint="eastAsia"/>
        </w:rPr>
        <w:t>уступил</w:t>
      </w:r>
      <w:r>
        <w:t></w:t>
      </w:r>
      <w:r>
        <w:rPr>
          <w:rFonts w:hint="eastAsia"/>
        </w:rPr>
        <w:t>место</w:t>
      </w:r>
      <w:r>
        <w:t></w:t>
      </w:r>
      <w:r>
        <w:rPr>
          <w:rFonts w:hint="eastAsia"/>
        </w:rPr>
        <w:t>своему</w:t>
      </w:r>
      <w:r>
        <w:t></w:t>
      </w:r>
      <w:r>
        <w:t></w:t>
      </w:r>
      <w:r>
        <w:rPr>
          <w:rFonts w:hint="eastAsia"/>
        </w:rPr>
        <w:t>собрату</w:t>
      </w:r>
      <w:r>
        <w:t></w:t>
      </w:r>
      <w:r>
        <w:t></w:t>
      </w:r>
      <w:r>
        <w:rPr>
          <w:rFonts w:hint="eastAsia"/>
        </w:rPr>
        <w:t>по</w:t>
      </w:r>
      <w:r>
        <w:t></w:t>
      </w:r>
      <w:r>
        <w:t></w:t>
      </w:r>
      <w:r>
        <w:rPr>
          <w:rFonts w:hint="eastAsia"/>
        </w:rPr>
        <w:t>школьному</w:t>
      </w:r>
      <w:r>
        <w:t></w:t>
      </w:r>
      <w:r>
        <w:rPr>
          <w:rFonts w:hint="eastAsia"/>
        </w:rPr>
        <w:t>ряду</w:t>
      </w:r>
      <w:r>
        <w:t></w:t>
      </w:r>
      <w:r>
        <w:t></w:t>
      </w:r>
      <w:r>
        <w:t></w:t>
      </w:r>
      <w:r>
        <w:t></w:t>
      </w:r>
      <w:r>
        <w:rPr>
          <w:rFonts w:hint="eastAsia"/>
        </w:rPr>
        <w:t>Лермонтову</w:t>
      </w:r>
      <w:r>
        <w:t></w:t>
      </w:r>
    </w:p>
    <w:p w:rsidR="00C22760" w:rsidRDefault="00C22760" w:rsidP="00C22760">
      <w:r>
        <w:rPr>
          <w:rFonts w:hint="eastAsia"/>
        </w:rPr>
        <w:t>Если</w:t>
      </w:r>
      <w:r>
        <w:t></w:t>
      </w:r>
      <w:r>
        <w:rPr>
          <w:rFonts w:hint="eastAsia"/>
        </w:rPr>
        <w:t>в</w:t>
      </w:r>
      <w:r>
        <w:t></w:t>
      </w:r>
      <w:r>
        <w:rPr>
          <w:rFonts w:hint="eastAsia"/>
        </w:rPr>
        <w:t>описании</w:t>
      </w:r>
      <w:r>
        <w:t></w:t>
      </w:r>
      <w:r>
        <w:rPr>
          <w:rFonts w:hint="eastAsia"/>
        </w:rPr>
        <w:t>города</w:t>
      </w:r>
      <w:r>
        <w:t></w:t>
      </w:r>
      <w:r>
        <w:rPr>
          <w:rFonts w:hint="eastAsia"/>
        </w:rPr>
        <w:t>в</w:t>
      </w:r>
      <w:r>
        <w:t></w:t>
      </w:r>
      <w:r>
        <w:rPr>
          <w:rFonts w:hint="eastAsia"/>
        </w:rPr>
        <w:t>прозе</w:t>
      </w:r>
      <w:r>
        <w:t></w:t>
      </w:r>
      <w:r>
        <w:rPr>
          <w:rFonts w:hint="eastAsia"/>
        </w:rPr>
        <w:t>Афлатуни</w:t>
      </w:r>
      <w:r>
        <w:t></w:t>
      </w:r>
      <w:r>
        <w:t></w:t>
      </w:r>
      <w:r>
        <w:rPr>
          <w:rFonts w:hint="eastAsia"/>
        </w:rPr>
        <w:t>Волоса</w:t>
      </w:r>
      <w:r>
        <w:t></w:t>
      </w:r>
      <w:r>
        <w:t></w:t>
      </w:r>
      <w:r>
        <w:rPr>
          <w:rFonts w:hint="eastAsia"/>
        </w:rPr>
        <w:t>Рубиной</w:t>
      </w:r>
      <w:r>
        <w:t></w:t>
      </w:r>
      <w:r>
        <w:rPr>
          <w:rFonts w:hint="eastAsia"/>
        </w:rPr>
        <w:t>наблюдается</w:t>
      </w:r>
      <w:r>
        <w:t></w:t>
      </w:r>
      <w:r>
        <w:rPr>
          <w:rFonts w:hint="eastAsia"/>
        </w:rPr>
        <w:t>интенция</w:t>
      </w:r>
      <w:r>
        <w:t></w:t>
      </w:r>
      <w:r>
        <w:rPr>
          <w:rFonts w:hint="eastAsia"/>
        </w:rPr>
        <w:t>художественного</w:t>
      </w:r>
      <w:r>
        <w:t></w:t>
      </w:r>
      <w:r>
        <w:rPr>
          <w:rFonts w:hint="eastAsia"/>
        </w:rPr>
        <w:t>воссоздания</w:t>
      </w:r>
      <w:r>
        <w:t></w:t>
      </w:r>
      <w:r>
        <w:t></w:t>
      </w:r>
      <w:r>
        <w:rPr>
          <w:rFonts w:hint="eastAsia"/>
        </w:rPr>
        <w:t>уходящего</w:t>
      </w:r>
      <w:r>
        <w:t></w:t>
      </w:r>
      <w:r>
        <w:rPr>
          <w:rFonts w:hint="eastAsia"/>
        </w:rPr>
        <w:t>города</w:t>
      </w:r>
      <w:r>
        <w:t></w:t>
      </w:r>
      <w:r>
        <w:t></w:t>
      </w:r>
      <w:r>
        <w:rPr>
          <w:rFonts w:hint="eastAsia"/>
        </w:rPr>
        <w:t>с</w:t>
      </w:r>
      <w:r>
        <w:t></w:t>
      </w:r>
      <w:r>
        <w:rPr>
          <w:rFonts w:hint="eastAsia"/>
        </w:rPr>
        <w:t>целью</w:t>
      </w:r>
      <w:r>
        <w:t></w:t>
      </w:r>
      <w:r>
        <w:rPr>
          <w:rFonts w:hint="eastAsia"/>
        </w:rPr>
        <w:t>зафиксировать</w:t>
      </w:r>
      <w:r>
        <w:t></w:t>
      </w:r>
      <w:r>
        <w:t></w:t>
      </w:r>
      <w:r>
        <w:t></w:t>
      </w:r>
      <w:r>
        <w:rPr>
          <w:rFonts w:hint="eastAsia"/>
        </w:rPr>
        <w:t>сфотографировать</w:t>
      </w:r>
      <w:r>
        <w:t></w:t>
      </w:r>
      <w:r>
        <w:t></w:t>
      </w:r>
      <w:r>
        <w:t></w:t>
      </w:r>
      <w:r>
        <w:rPr>
          <w:rFonts w:hint="eastAsia"/>
        </w:rPr>
        <w:t>оставить</w:t>
      </w:r>
      <w:r>
        <w:t></w:t>
      </w:r>
      <w:r>
        <w:rPr>
          <w:rFonts w:hint="eastAsia"/>
        </w:rPr>
        <w:t>в</w:t>
      </w:r>
      <w:r>
        <w:t></w:t>
      </w:r>
      <w:r>
        <w:t></w:t>
      </w:r>
      <w:r>
        <w:rPr>
          <w:rFonts w:hint="eastAsia"/>
        </w:rPr>
        <w:t>семейном</w:t>
      </w:r>
      <w:r>
        <w:t></w:t>
      </w:r>
      <w:r>
        <w:rPr>
          <w:rFonts w:hint="eastAsia"/>
        </w:rPr>
        <w:t>альбоме</w:t>
      </w:r>
      <w:r>
        <w:t></w:t>
      </w:r>
      <w:r>
        <w:t></w:t>
      </w:r>
      <w:r>
        <w:rPr>
          <w:rFonts w:hint="eastAsia"/>
        </w:rPr>
        <w:t>культуры</w:t>
      </w:r>
      <w:r>
        <w:t></w:t>
      </w:r>
      <w:r>
        <w:rPr>
          <w:rFonts w:hint="eastAsia"/>
        </w:rPr>
        <w:t>слепок</w:t>
      </w:r>
      <w:r>
        <w:t></w:t>
      </w:r>
      <w:r>
        <w:rPr>
          <w:rFonts w:hint="eastAsia"/>
        </w:rPr>
        <w:t>былой</w:t>
      </w:r>
      <w:r>
        <w:t></w:t>
      </w:r>
      <w:r>
        <w:rPr>
          <w:rFonts w:hint="eastAsia"/>
        </w:rPr>
        <w:t>цивилизации</w:t>
      </w:r>
      <w:r>
        <w:t></w:t>
      </w:r>
      <w:r>
        <w:t></w:t>
      </w:r>
      <w:r>
        <w:rPr>
          <w:rFonts w:hint="eastAsia"/>
        </w:rPr>
        <w:t>то</w:t>
      </w:r>
      <w:r>
        <w:t></w:t>
      </w:r>
      <w:r>
        <w:rPr>
          <w:rFonts w:hint="eastAsia"/>
        </w:rPr>
        <w:t>город</w:t>
      </w:r>
      <w:r>
        <w:t></w:t>
      </w:r>
      <w:r>
        <w:rPr>
          <w:rFonts w:hint="eastAsia"/>
        </w:rPr>
        <w:t>в</w:t>
      </w:r>
      <w:r>
        <w:t></w:t>
      </w:r>
      <w:r>
        <w:rPr>
          <w:rFonts w:hint="eastAsia"/>
        </w:rPr>
        <w:t>романе</w:t>
      </w:r>
      <w:r>
        <w:t></w:t>
      </w:r>
      <w:r>
        <w:rPr>
          <w:rFonts w:hint="eastAsia"/>
        </w:rPr>
        <w:t>Айтматова</w:t>
      </w:r>
      <w:r>
        <w:t></w:t>
      </w:r>
      <w:r>
        <w:t></w:t>
      </w:r>
      <w:r>
        <w:rPr>
          <w:rFonts w:hint="eastAsia"/>
        </w:rPr>
        <w:t>Когда</w:t>
      </w:r>
      <w:r>
        <w:t></w:t>
      </w:r>
      <w:r>
        <w:rPr>
          <w:rFonts w:hint="eastAsia"/>
        </w:rPr>
        <w:t>падают</w:t>
      </w:r>
      <w:r>
        <w:t></w:t>
      </w:r>
      <w:r>
        <w:rPr>
          <w:rFonts w:hint="eastAsia"/>
        </w:rPr>
        <w:t>горы</w:t>
      </w:r>
      <w:r>
        <w:t></w:t>
      </w:r>
      <w:r>
        <w:t></w:t>
      </w:r>
      <w:r>
        <w:rPr>
          <w:rFonts w:hint="eastAsia"/>
        </w:rPr>
        <w:t>предстает</w:t>
      </w:r>
      <w:r>
        <w:t></w:t>
      </w:r>
      <w:r>
        <w:rPr>
          <w:rFonts w:hint="eastAsia"/>
        </w:rPr>
        <w:t>в</w:t>
      </w:r>
      <w:r>
        <w:t></w:t>
      </w:r>
      <w:r>
        <w:rPr>
          <w:rFonts w:hint="eastAsia"/>
        </w:rPr>
        <w:t>виде</w:t>
      </w:r>
      <w:r>
        <w:t></w:t>
      </w:r>
      <w:r>
        <w:rPr>
          <w:rFonts w:hint="eastAsia"/>
        </w:rPr>
        <w:t>образа</w:t>
      </w:r>
      <w:r>
        <w:t></w:t>
      </w:r>
      <w:r>
        <w:t></w:t>
      </w:r>
      <w:r>
        <w:rPr>
          <w:rFonts w:hint="eastAsia"/>
        </w:rPr>
        <w:t>помещенного</w:t>
      </w:r>
      <w:r>
        <w:t></w:t>
      </w:r>
      <w:r>
        <w:rPr>
          <w:rFonts w:hint="eastAsia"/>
        </w:rPr>
        <w:t>к</w:t>
      </w:r>
      <w:r>
        <w:t></w:t>
      </w:r>
      <w:r>
        <w:rPr>
          <w:rFonts w:hint="eastAsia"/>
        </w:rPr>
        <w:t>контекст</w:t>
      </w:r>
      <w:r>
        <w:t></w:t>
      </w:r>
      <w:r>
        <w:rPr>
          <w:rFonts w:hint="eastAsia"/>
        </w:rPr>
        <w:t>публицистического</w:t>
      </w:r>
      <w:r>
        <w:t></w:t>
      </w:r>
      <w:r>
        <w:rPr>
          <w:rFonts w:hint="eastAsia"/>
        </w:rPr>
        <w:t>пафоса</w:t>
      </w:r>
      <w:r>
        <w:t></w:t>
      </w:r>
      <w:r>
        <w:rPr>
          <w:rFonts w:hint="eastAsia"/>
        </w:rPr>
        <w:t>от</w:t>
      </w:r>
      <w:r>
        <w:t></w:t>
      </w:r>
      <w:r>
        <w:rPr>
          <w:rFonts w:hint="eastAsia"/>
        </w:rPr>
        <w:t>лица</w:t>
      </w:r>
      <w:r>
        <w:t></w:t>
      </w:r>
      <w:r>
        <w:rPr>
          <w:rFonts w:hint="eastAsia"/>
        </w:rPr>
        <w:t>негодующего</w:t>
      </w:r>
      <w:r>
        <w:t></w:t>
      </w:r>
      <w:r>
        <w:t></w:t>
      </w:r>
      <w:r>
        <w:rPr>
          <w:rFonts w:hint="eastAsia"/>
        </w:rPr>
        <w:t>обвиняющего</w:t>
      </w:r>
      <w:r>
        <w:t></w:t>
      </w:r>
      <w:r>
        <w:rPr>
          <w:rFonts w:hint="eastAsia"/>
        </w:rPr>
        <w:t>и</w:t>
      </w:r>
      <w:r>
        <w:t></w:t>
      </w:r>
      <w:r>
        <w:rPr>
          <w:rFonts w:hint="eastAsia"/>
        </w:rPr>
        <w:t>оплакивающего</w:t>
      </w:r>
      <w:r>
        <w:t></w:t>
      </w:r>
      <w:r>
        <w:rPr>
          <w:rFonts w:hint="eastAsia"/>
        </w:rPr>
        <w:t>уходящий</w:t>
      </w:r>
      <w:r>
        <w:t></w:t>
      </w:r>
      <w:r>
        <w:rPr>
          <w:rFonts w:hint="eastAsia"/>
        </w:rPr>
        <w:t>город</w:t>
      </w:r>
      <w:r>
        <w:t></w:t>
      </w:r>
      <w:r>
        <w:rPr>
          <w:rFonts w:hint="eastAsia"/>
        </w:rPr>
        <w:t>повествователя</w:t>
      </w:r>
      <w:r>
        <w:t></w:t>
      </w:r>
    </w:p>
    <w:p w:rsidR="00C22760" w:rsidRDefault="00C22760" w:rsidP="00C22760">
      <w:r>
        <w:rPr>
          <w:rFonts w:hint="eastAsia"/>
        </w:rPr>
        <w:t>И</w:t>
      </w:r>
      <w:r>
        <w:t></w:t>
      </w:r>
      <w:r>
        <w:rPr>
          <w:rFonts w:hint="eastAsia"/>
        </w:rPr>
        <w:t>Афлатуни</w:t>
      </w:r>
      <w:r>
        <w:t></w:t>
      </w:r>
      <w:r>
        <w:t></w:t>
      </w:r>
      <w:r>
        <w:rPr>
          <w:rFonts w:hint="eastAsia"/>
        </w:rPr>
        <w:t>и</w:t>
      </w:r>
      <w:r>
        <w:t></w:t>
      </w:r>
      <w:r>
        <w:rPr>
          <w:rFonts w:hint="eastAsia"/>
        </w:rPr>
        <w:t>Волос</w:t>
      </w:r>
      <w:r>
        <w:t></w:t>
      </w:r>
      <w:r>
        <w:t></w:t>
      </w:r>
      <w:r>
        <w:rPr>
          <w:rFonts w:hint="eastAsia"/>
        </w:rPr>
        <w:t>и</w:t>
      </w:r>
      <w:r>
        <w:t></w:t>
      </w:r>
      <w:r>
        <w:rPr>
          <w:rFonts w:hint="eastAsia"/>
        </w:rPr>
        <w:t>Рубина</w:t>
      </w:r>
      <w:r>
        <w:t></w:t>
      </w:r>
      <w:r>
        <w:t></w:t>
      </w:r>
      <w:r>
        <w:rPr>
          <w:rFonts w:hint="eastAsia"/>
        </w:rPr>
        <w:t>создав</w:t>
      </w:r>
      <w:r>
        <w:t></w:t>
      </w:r>
      <w:r>
        <w:rPr>
          <w:rFonts w:hint="eastAsia"/>
        </w:rPr>
        <w:t>Город</w:t>
      </w:r>
      <w:r>
        <w:t></w:t>
      </w:r>
      <w:r>
        <w:rPr>
          <w:rFonts w:hint="eastAsia"/>
        </w:rPr>
        <w:t>советского</w:t>
      </w:r>
      <w:r>
        <w:t></w:t>
      </w:r>
      <w:r>
        <w:t></w:t>
      </w:r>
      <w:r>
        <w:rPr>
          <w:rFonts w:hint="eastAsia"/>
        </w:rPr>
        <w:t>окоёма</w:t>
      </w:r>
      <w:r>
        <w:t></w:t>
      </w:r>
      <w:r>
        <w:t></w:t>
      </w:r>
      <w:r>
        <w:rPr>
          <w:rFonts w:hint="eastAsia"/>
        </w:rPr>
        <w:t>как</w:t>
      </w:r>
      <w:r>
        <w:t></w:t>
      </w:r>
      <w:r>
        <w:rPr>
          <w:rFonts w:hint="eastAsia"/>
        </w:rPr>
        <w:t>срез</w:t>
      </w:r>
      <w:r>
        <w:t></w:t>
      </w:r>
      <w:r>
        <w:rPr>
          <w:rFonts w:hint="eastAsia"/>
        </w:rPr>
        <w:t>ушедшей</w:t>
      </w:r>
      <w:r>
        <w:t></w:t>
      </w:r>
      <w:r>
        <w:rPr>
          <w:rFonts w:hint="eastAsia"/>
        </w:rPr>
        <w:t>империи</w:t>
      </w:r>
      <w:r>
        <w:t></w:t>
      </w:r>
      <w:r>
        <w:t></w:t>
      </w:r>
      <w:r>
        <w:rPr>
          <w:rFonts w:hint="eastAsia"/>
        </w:rPr>
        <w:t>не</w:t>
      </w:r>
      <w:r>
        <w:t></w:t>
      </w:r>
      <w:r>
        <w:rPr>
          <w:rFonts w:hint="eastAsia"/>
        </w:rPr>
        <w:t>только</w:t>
      </w:r>
      <w:r>
        <w:t></w:t>
      </w:r>
      <w:r>
        <w:rPr>
          <w:rFonts w:hint="eastAsia"/>
        </w:rPr>
        <w:t>ностальгируют</w:t>
      </w:r>
      <w:r>
        <w:t></w:t>
      </w:r>
      <w:r>
        <w:t></w:t>
      </w:r>
      <w:r>
        <w:rPr>
          <w:rFonts w:hint="eastAsia"/>
        </w:rPr>
        <w:t>но</w:t>
      </w:r>
      <w:r>
        <w:t></w:t>
      </w:r>
      <w:r>
        <w:rPr>
          <w:rFonts w:hint="eastAsia"/>
        </w:rPr>
        <w:t>и</w:t>
      </w:r>
      <w:r>
        <w:t></w:t>
      </w:r>
      <w:r>
        <w:rPr>
          <w:rFonts w:hint="eastAsia"/>
        </w:rPr>
        <w:t>изображают</w:t>
      </w:r>
      <w:r>
        <w:t></w:t>
      </w:r>
      <w:r>
        <w:rPr>
          <w:rFonts w:hint="eastAsia"/>
        </w:rPr>
        <w:t>неприглядные</w:t>
      </w:r>
      <w:r>
        <w:t></w:t>
      </w:r>
      <w:r>
        <w:t></w:t>
      </w:r>
      <w:r>
        <w:rPr>
          <w:rFonts w:hint="eastAsia"/>
        </w:rPr>
        <w:t>комические</w:t>
      </w:r>
      <w:r>
        <w:t></w:t>
      </w:r>
      <w:r>
        <w:rPr>
          <w:rFonts w:hint="eastAsia"/>
        </w:rPr>
        <w:t>аспекты</w:t>
      </w:r>
      <w:r>
        <w:t></w:t>
      </w:r>
      <w:r>
        <w:rPr>
          <w:rFonts w:hint="eastAsia"/>
        </w:rPr>
        <w:t>в</w:t>
      </w:r>
      <w:r>
        <w:t></w:t>
      </w:r>
      <w:r>
        <w:rPr>
          <w:rFonts w:hint="eastAsia"/>
        </w:rPr>
        <w:t>жизни</w:t>
      </w:r>
      <w:r>
        <w:t></w:t>
      </w:r>
      <w:r>
        <w:rPr>
          <w:rFonts w:hint="eastAsia"/>
        </w:rPr>
        <w:t>Города</w:t>
      </w:r>
      <w:r>
        <w:t></w:t>
      </w:r>
      <w:r>
        <w:t></w:t>
      </w:r>
      <w:r>
        <w:rPr>
          <w:rFonts w:hint="eastAsia"/>
        </w:rPr>
        <w:t>Айтматовский</w:t>
      </w:r>
      <w:r>
        <w:t></w:t>
      </w:r>
      <w:r>
        <w:rPr>
          <w:rFonts w:hint="eastAsia"/>
        </w:rPr>
        <w:t>повествователь</w:t>
      </w:r>
      <w:r>
        <w:t></w:t>
      </w:r>
      <w:r>
        <w:rPr>
          <w:rFonts w:hint="eastAsia"/>
        </w:rPr>
        <w:t>идеализирует</w:t>
      </w:r>
      <w:r>
        <w:t></w:t>
      </w:r>
      <w:r>
        <w:rPr>
          <w:rFonts w:hint="eastAsia"/>
        </w:rPr>
        <w:t>жизнь</w:t>
      </w:r>
      <w:r>
        <w:t></w:t>
      </w:r>
      <w:r>
        <w:rPr>
          <w:rFonts w:hint="eastAsia"/>
        </w:rPr>
        <w:t>уходящего</w:t>
      </w:r>
      <w:r>
        <w:t></w:t>
      </w:r>
      <w:r>
        <w:rPr>
          <w:rFonts w:hint="eastAsia"/>
        </w:rPr>
        <w:t>ушедшего</w:t>
      </w:r>
      <w:r>
        <w:t></w:t>
      </w:r>
      <w:r>
        <w:rPr>
          <w:rFonts w:hint="eastAsia"/>
        </w:rPr>
        <w:t>Города</w:t>
      </w:r>
      <w:r>
        <w:t></w:t>
      </w:r>
    </w:p>
    <w:p w:rsidR="00C22760" w:rsidRDefault="00C22760" w:rsidP="00C22760">
      <w:r>
        <w:rPr>
          <w:rFonts w:hint="eastAsia"/>
        </w:rPr>
        <w:t>Проделанное</w:t>
      </w:r>
      <w:r>
        <w:t></w:t>
      </w:r>
      <w:r>
        <w:rPr>
          <w:rFonts w:hint="eastAsia"/>
        </w:rPr>
        <w:t>исследование</w:t>
      </w:r>
      <w:r>
        <w:t></w:t>
      </w:r>
      <w:r>
        <w:t></w:t>
      </w:r>
      <w:r>
        <w:rPr>
          <w:rFonts w:hint="eastAsia"/>
        </w:rPr>
        <w:t>иноэтнотекста</w:t>
      </w:r>
      <w:r>
        <w:t></w:t>
      </w:r>
      <w:r>
        <w:t></w:t>
      </w:r>
      <w:r>
        <w:rPr>
          <w:rFonts w:hint="eastAsia"/>
        </w:rPr>
        <w:t>представляется</w:t>
      </w:r>
      <w:r>
        <w:t></w:t>
      </w:r>
      <w:r>
        <w:rPr>
          <w:rFonts w:hint="eastAsia"/>
        </w:rPr>
        <w:t>диссертанту</w:t>
      </w:r>
      <w:r>
        <w:t></w:t>
      </w:r>
      <w:r>
        <w:rPr>
          <w:rFonts w:hint="eastAsia"/>
        </w:rPr>
        <w:t>необходимым</w:t>
      </w:r>
      <w:r>
        <w:t></w:t>
      </w:r>
      <w:r>
        <w:rPr>
          <w:rFonts w:hint="eastAsia"/>
        </w:rPr>
        <w:t>в</w:t>
      </w:r>
      <w:r>
        <w:t></w:t>
      </w:r>
      <w:r>
        <w:rPr>
          <w:rFonts w:hint="eastAsia"/>
        </w:rPr>
        <w:t>свете</w:t>
      </w:r>
      <w:r>
        <w:t></w:t>
      </w:r>
      <w:r>
        <w:rPr>
          <w:rFonts w:hint="eastAsia"/>
        </w:rPr>
        <w:t>актуализировавшихся</w:t>
      </w:r>
      <w:r>
        <w:t></w:t>
      </w:r>
      <w:r>
        <w:rPr>
          <w:rFonts w:hint="eastAsia"/>
        </w:rPr>
        <w:t>проблем</w:t>
      </w:r>
      <w:r>
        <w:t></w:t>
      </w:r>
      <w:r>
        <w:rPr>
          <w:rFonts w:hint="eastAsia"/>
        </w:rPr>
        <w:t>в</w:t>
      </w:r>
      <w:r>
        <w:t></w:t>
      </w:r>
      <w:r>
        <w:rPr>
          <w:rFonts w:hint="eastAsia"/>
        </w:rPr>
        <w:t>современном</w:t>
      </w:r>
      <w:r>
        <w:t></w:t>
      </w:r>
      <w:r>
        <w:rPr>
          <w:rFonts w:hint="eastAsia"/>
        </w:rPr>
        <w:t>обществе</w:t>
      </w:r>
      <w:r>
        <w:t></w:t>
      </w:r>
      <w:r>
        <w:t></w:t>
      </w:r>
      <w:r>
        <w:rPr>
          <w:rFonts w:hint="eastAsia"/>
        </w:rPr>
        <w:t>Тема</w:t>
      </w:r>
      <w:r>
        <w:t></w:t>
      </w:r>
      <w:r>
        <w:rPr>
          <w:rFonts w:hint="eastAsia"/>
        </w:rPr>
        <w:t>нелюбви</w:t>
      </w:r>
      <w:r>
        <w:t></w:t>
      </w:r>
      <w:r>
        <w:rPr>
          <w:rFonts w:hint="eastAsia"/>
        </w:rPr>
        <w:t>к</w:t>
      </w:r>
      <w:r>
        <w:t></w:t>
      </w:r>
      <w:r>
        <w:rPr>
          <w:rFonts w:hint="eastAsia"/>
        </w:rPr>
        <w:t>иностранному</w:t>
      </w:r>
      <w:r>
        <w:t></w:t>
      </w:r>
      <w:r>
        <w:t></w:t>
      </w:r>
      <w:r>
        <w:rPr>
          <w:rFonts w:hint="eastAsia"/>
        </w:rPr>
        <w:t>чужеземному</w:t>
      </w:r>
      <w:r>
        <w:t></w:t>
      </w:r>
      <w:r>
        <w:rPr>
          <w:rFonts w:hint="eastAsia"/>
        </w:rPr>
        <w:t>не</w:t>
      </w:r>
      <w:r>
        <w:t></w:t>
      </w:r>
      <w:r>
        <w:rPr>
          <w:rFonts w:hint="eastAsia"/>
        </w:rPr>
        <w:t>нова</w:t>
      </w:r>
      <w:r>
        <w:t></w:t>
      </w:r>
      <w:r>
        <w:rPr>
          <w:rFonts w:hint="eastAsia"/>
        </w:rPr>
        <w:t>как</w:t>
      </w:r>
      <w:r>
        <w:t></w:t>
      </w:r>
      <w:r>
        <w:rPr>
          <w:rFonts w:hint="eastAsia"/>
        </w:rPr>
        <w:t>в</w:t>
      </w:r>
      <w:r>
        <w:t></w:t>
      </w:r>
      <w:r>
        <w:rPr>
          <w:rFonts w:hint="eastAsia"/>
        </w:rPr>
        <w:t>русской</w:t>
      </w:r>
      <w:r>
        <w:t></w:t>
      </w:r>
      <w:r>
        <w:rPr>
          <w:rFonts w:hint="eastAsia"/>
        </w:rPr>
        <w:t>литературе</w:t>
      </w:r>
      <w:r>
        <w:t></w:t>
      </w:r>
      <w:r>
        <w:t></w:t>
      </w:r>
      <w:r>
        <w:rPr>
          <w:rFonts w:hint="eastAsia"/>
        </w:rPr>
        <w:t>русском</w:t>
      </w:r>
      <w:r>
        <w:t></w:t>
      </w:r>
      <w:r>
        <w:rPr>
          <w:rFonts w:hint="eastAsia"/>
        </w:rPr>
        <w:t>фольклоре</w:t>
      </w:r>
      <w:r>
        <w:t></w:t>
      </w:r>
      <w:r>
        <w:t></w:t>
      </w:r>
      <w:r>
        <w:rPr>
          <w:rFonts w:hint="eastAsia"/>
        </w:rPr>
        <w:t>архаическом</w:t>
      </w:r>
      <w:r>
        <w:t></w:t>
      </w:r>
      <w:r>
        <w:rPr>
          <w:rFonts w:hint="eastAsia"/>
        </w:rPr>
        <w:t>и</w:t>
      </w:r>
      <w:r>
        <w:t></w:t>
      </w:r>
      <w:r>
        <w:rPr>
          <w:rFonts w:hint="eastAsia"/>
        </w:rPr>
        <w:t>современном</w:t>
      </w:r>
      <w:r>
        <w:t></w:t>
      </w:r>
      <w:r>
        <w:t></w:t>
      </w:r>
      <w:r>
        <w:rPr>
          <w:rFonts w:hint="eastAsia"/>
        </w:rPr>
        <w:t>так</w:t>
      </w:r>
      <w:r>
        <w:t></w:t>
      </w:r>
      <w:r>
        <w:rPr>
          <w:rFonts w:hint="eastAsia"/>
        </w:rPr>
        <w:t>и</w:t>
      </w:r>
      <w:r>
        <w:t></w:t>
      </w:r>
      <w:r>
        <w:rPr>
          <w:rFonts w:hint="eastAsia"/>
        </w:rPr>
        <w:t>в</w:t>
      </w:r>
      <w:r>
        <w:t></w:t>
      </w:r>
      <w:r>
        <w:rPr>
          <w:rFonts w:hint="eastAsia"/>
        </w:rPr>
        <w:t>русской</w:t>
      </w:r>
      <w:r>
        <w:t></w:t>
      </w:r>
      <w:r>
        <w:rPr>
          <w:rFonts w:hint="eastAsia"/>
        </w:rPr>
        <w:t>повседневности</w:t>
      </w:r>
      <w:r>
        <w:t></w:t>
      </w:r>
      <w:r>
        <w:t></w:t>
      </w:r>
      <w:r>
        <w:rPr>
          <w:rFonts w:hint="eastAsia"/>
        </w:rPr>
        <w:t>В</w:t>
      </w:r>
      <w:r>
        <w:t></w:t>
      </w:r>
      <w:r>
        <w:rPr>
          <w:rFonts w:hint="eastAsia"/>
        </w:rPr>
        <w:t>общечеловеческой</w:t>
      </w:r>
      <w:r>
        <w:t></w:t>
      </w:r>
      <w:r>
        <w:t></w:t>
      </w:r>
      <w:r>
        <w:rPr>
          <w:rFonts w:hint="eastAsia"/>
        </w:rPr>
        <w:t>глобальной</w:t>
      </w:r>
      <w:r>
        <w:t></w:t>
      </w:r>
      <w:r>
        <w:rPr>
          <w:rFonts w:hint="eastAsia"/>
        </w:rPr>
        <w:t>деревне</w:t>
      </w:r>
      <w:r>
        <w:t></w:t>
      </w:r>
      <w:r>
        <w:t></w:t>
      </w:r>
      <w:r>
        <w:t></w:t>
      </w:r>
      <w:r>
        <w:t></w:t>
      </w:r>
      <w:r>
        <w:t></w:t>
      </w:r>
      <w:r>
        <w:t></w:t>
      </w:r>
      <w:r>
        <w:t></w:t>
      </w:r>
      <w:r>
        <w:rPr>
          <w:rFonts w:hint="eastAsia"/>
        </w:rPr>
        <w:t>века</w:t>
      </w:r>
      <w:r>
        <w:t></w:t>
      </w:r>
      <w:r>
        <w:rPr>
          <w:rFonts w:hint="eastAsia"/>
        </w:rPr>
        <w:t>моноэтническое</w:t>
      </w:r>
      <w:r>
        <w:t></w:t>
      </w:r>
      <w:r>
        <w:rPr>
          <w:rFonts w:hint="eastAsia"/>
        </w:rPr>
        <w:t>пространство</w:t>
      </w:r>
      <w:r>
        <w:t></w:t>
      </w:r>
      <w:r>
        <w:rPr>
          <w:rFonts w:hint="eastAsia"/>
        </w:rPr>
        <w:t>просто</w:t>
      </w:r>
      <w:r>
        <w:t></w:t>
      </w:r>
      <w:r>
        <w:rPr>
          <w:rFonts w:hint="eastAsia"/>
        </w:rPr>
        <w:t>невозможно</w:t>
      </w:r>
      <w:r>
        <w:t></w:t>
      </w:r>
      <w:r>
        <w:t></w:t>
      </w:r>
      <w:r>
        <w:rPr>
          <w:rFonts w:hint="eastAsia"/>
        </w:rPr>
        <w:t>тем</w:t>
      </w:r>
      <w:r>
        <w:t></w:t>
      </w:r>
      <w:r>
        <w:rPr>
          <w:rFonts w:hint="eastAsia"/>
        </w:rPr>
        <w:t>более</w:t>
      </w:r>
      <w:r>
        <w:t></w:t>
      </w:r>
      <w:r>
        <w:rPr>
          <w:rFonts w:hint="eastAsia"/>
        </w:rPr>
        <w:t>в</w:t>
      </w:r>
      <w:r>
        <w:t></w:t>
      </w:r>
      <w:r>
        <w:rPr>
          <w:rFonts w:hint="eastAsia"/>
        </w:rPr>
        <w:t>России</w:t>
      </w:r>
      <w:r>
        <w:t></w:t>
      </w:r>
      <w:r>
        <w:t></w:t>
      </w:r>
      <w:r>
        <w:t></w:t>
      </w:r>
      <w:r>
        <w:rPr>
          <w:rFonts w:hint="eastAsia"/>
        </w:rPr>
        <w:t>где</w:t>
      </w:r>
      <w:r>
        <w:t></w:t>
      </w:r>
      <w:r>
        <w:rPr>
          <w:rFonts w:hint="eastAsia"/>
        </w:rPr>
        <w:t>проживает</w:t>
      </w:r>
      <w:r>
        <w:t></w:t>
      </w:r>
      <w:r>
        <w:rPr>
          <w:rFonts w:hint="eastAsia"/>
        </w:rPr>
        <w:t>много</w:t>
      </w:r>
      <w:r>
        <w:t></w:t>
      </w:r>
      <w:r>
        <w:rPr>
          <w:rFonts w:hint="eastAsia"/>
        </w:rPr>
        <w:t>разных</w:t>
      </w:r>
      <w:r>
        <w:t></w:t>
      </w:r>
      <w:r>
        <w:rPr>
          <w:rFonts w:hint="eastAsia"/>
        </w:rPr>
        <w:t>народов</w:t>
      </w:r>
      <w:r>
        <w:t></w:t>
      </w:r>
      <w:r>
        <w:t></w:t>
      </w:r>
      <w:r>
        <w:rPr>
          <w:rFonts w:hint="eastAsia"/>
        </w:rPr>
        <w:t>И</w:t>
      </w:r>
      <w:r>
        <w:t></w:t>
      </w:r>
      <w:r>
        <w:rPr>
          <w:rFonts w:hint="eastAsia"/>
        </w:rPr>
        <w:t>если</w:t>
      </w:r>
      <w:r>
        <w:t></w:t>
      </w:r>
      <w:r>
        <w:rPr>
          <w:rFonts w:hint="eastAsia"/>
        </w:rPr>
        <w:t>так</w:t>
      </w:r>
      <w:r>
        <w:t></w:t>
      </w:r>
      <w:r>
        <w:rPr>
          <w:rFonts w:hint="eastAsia"/>
        </w:rPr>
        <w:t>важна</w:t>
      </w:r>
      <w:r>
        <w:t></w:t>
      </w:r>
      <w:r>
        <w:rPr>
          <w:rFonts w:hint="eastAsia"/>
        </w:rPr>
        <w:t>пресловутая</w:t>
      </w:r>
      <w:r>
        <w:t></w:t>
      </w:r>
      <w:r>
        <w:rPr>
          <w:rFonts w:hint="eastAsia"/>
        </w:rPr>
        <w:t>самоидентификация</w:t>
      </w:r>
      <w:r>
        <w:t></w:t>
      </w:r>
      <w:r>
        <w:t></w:t>
      </w:r>
      <w:r>
        <w:rPr>
          <w:rFonts w:hint="eastAsia"/>
        </w:rPr>
        <w:t>то</w:t>
      </w:r>
      <w:r>
        <w:t></w:t>
      </w:r>
      <w:r>
        <w:rPr>
          <w:rFonts w:hint="eastAsia"/>
        </w:rPr>
        <w:t>путь</w:t>
      </w:r>
      <w:r>
        <w:t></w:t>
      </w:r>
      <w:r>
        <w:rPr>
          <w:rFonts w:hint="eastAsia"/>
        </w:rPr>
        <w:t>создания</w:t>
      </w:r>
      <w:r>
        <w:t></w:t>
      </w:r>
      <w:r>
        <w:rPr>
          <w:rFonts w:hint="eastAsia"/>
        </w:rPr>
        <w:t>величальной</w:t>
      </w:r>
      <w:r>
        <w:t></w:t>
      </w:r>
      <w:r>
        <w:rPr>
          <w:rFonts w:hint="eastAsia"/>
        </w:rPr>
        <w:t>автомифологии</w:t>
      </w:r>
      <w:r>
        <w:t></w:t>
      </w:r>
      <w:r>
        <w:rPr>
          <w:rFonts w:hint="eastAsia"/>
        </w:rPr>
        <w:t>—</w:t>
      </w:r>
      <w:r>
        <w:t></w:t>
      </w:r>
      <w:r>
        <w:rPr>
          <w:rFonts w:hint="eastAsia"/>
        </w:rPr>
        <w:t>мы</w:t>
      </w:r>
      <w:r>
        <w:t></w:t>
      </w:r>
      <w:r>
        <w:rPr>
          <w:rFonts w:hint="eastAsia"/>
        </w:rPr>
        <w:t>самые</w:t>
      </w:r>
      <w:r>
        <w:t></w:t>
      </w:r>
      <w:r>
        <w:t></w:t>
      </w:r>
      <w:r>
        <w:rPr>
          <w:rFonts w:hint="eastAsia"/>
        </w:rPr>
        <w:t>у</w:t>
      </w:r>
      <w:r>
        <w:t></w:t>
      </w:r>
      <w:r>
        <w:rPr>
          <w:rFonts w:hint="eastAsia"/>
        </w:rPr>
        <w:t>нас</w:t>
      </w:r>
      <w:r>
        <w:t></w:t>
      </w:r>
      <w:r>
        <w:rPr>
          <w:rFonts w:hint="eastAsia"/>
        </w:rPr>
        <w:t>самое</w:t>
      </w:r>
      <w:r>
        <w:t></w:t>
      </w:r>
      <w:r>
        <w:t></w:t>
      </w:r>
      <w:r>
        <w:t></w:t>
      </w:r>
      <w:r>
        <w:rPr>
          <w:rFonts w:hint="eastAsia"/>
        </w:rPr>
        <w:t>ложный</w:t>
      </w:r>
      <w:r>
        <w:t></w:t>
      </w:r>
      <w:r>
        <w:rPr>
          <w:rFonts w:hint="eastAsia"/>
        </w:rPr>
        <w:t>и</w:t>
      </w:r>
      <w:r>
        <w:t></w:t>
      </w:r>
      <w:r>
        <w:rPr>
          <w:rFonts w:hint="eastAsia"/>
        </w:rPr>
        <w:t>разрушительный</w:t>
      </w:r>
      <w:r>
        <w:t></w:t>
      </w:r>
      <w:r>
        <w:t></w:t>
      </w:r>
      <w:r>
        <w:rPr>
          <w:rFonts w:hint="eastAsia"/>
        </w:rPr>
        <w:t>Чтобы</w:t>
      </w:r>
      <w:r>
        <w:t></w:t>
      </w:r>
      <w:r>
        <w:rPr>
          <w:rFonts w:hint="eastAsia"/>
        </w:rPr>
        <w:t>любить</w:t>
      </w:r>
      <w:r>
        <w:t></w:t>
      </w:r>
      <w:r>
        <w:rPr>
          <w:rFonts w:hint="eastAsia"/>
        </w:rPr>
        <w:t>свое</w:t>
      </w:r>
      <w:r>
        <w:t></w:t>
      </w:r>
      <w:r>
        <w:rPr>
          <w:rFonts w:hint="eastAsia"/>
        </w:rPr>
        <w:t>и</w:t>
      </w:r>
      <w:r>
        <w:t></w:t>
      </w:r>
      <w:r>
        <w:rPr>
          <w:rFonts w:hint="eastAsia"/>
        </w:rPr>
        <w:t>гордиться</w:t>
      </w:r>
      <w:r>
        <w:t></w:t>
      </w:r>
      <w:r>
        <w:rPr>
          <w:rFonts w:hint="eastAsia"/>
        </w:rPr>
        <w:t>им</w:t>
      </w:r>
      <w:r>
        <w:t></w:t>
      </w:r>
      <w:r>
        <w:t></w:t>
      </w:r>
      <w:r>
        <w:rPr>
          <w:rFonts w:hint="eastAsia"/>
        </w:rPr>
        <w:t>надо</w:t>
      </w:r>
      <w:r>
        <w:t></w:t>
      </w:r>
      <w:r>
        <w:rPr>
          <w:rFonts w:hint="eastAsia"/>
        </w:rPr>
        <w:t>знать</w:t>
      </w:r>
      <w:r>
        <w:t></w:t>
      </w:r>
      <w:r>
        <w:rPr>
          <w:rFonts w:hint="eastAsia"/>
        </w:rPr>
        <w:t>и</w:t>
      </w:r>
      <w:r>
        <w:t></w:t>
      </w:r>
      <w:r>
        <w:rPr>
          <w:rFonts w:hint="eastAsia"/>
        </w:rPr>
        <w:t>уважать</w:t>
      </w:r>
      <w:r>
        <w:t></w:t>
      </w:r>
      <w:r>
        <w:rPr>
          <w:rFonts w:hint="eastAsia"/>
        </w:rPr>
        <w:t>чужое</w:t>
      </w:r>
      <w:r>
        <w:t></w:t>
      </w:r>
      <w:r>
        <w:t></w:t>
      </w:r>
      <w:r>
        <w:rPr>
          <w:rFonts w:hint="eastAsia"/>
        </w:rPr>
        <w:t>а</w:t>
      </w:r>
      <w:r>
        <w:t></w:t>
      </w:r>
      <w:r>
        <w:rPr>
          <w:rFonts w:hint="eastAsia"/>
        </w:rPr>
        <w:t>человек</w:t>
      </w:r>
      <w:r>
        <w:t></w:t>
      </w:r>
      <w:r>
        <w:rPr>
          <w:rFonts w:hint="eastAsia"/>
        </w:rPr>
        <w:t>сам</w:t>
      </w:r>
      <w:r>
        <w:t></w:t>
      </w:r>
      <w:r>
        <w:rPr>
          <w:rFonts w:hint="eastAsia"/>
        </w:rPr>
        <w:lastRenderedPageBreak/>
        <w:t>разберется</w:t>
      </w:r>
      <w:r>
        <w:t></w:t>
      </w:r>
      <w:r>
        <w:t></w:t>
      </w:r>
      <w:r>
        <w:rPr>
          <w:rFonts w:hint="eastAsia"/>
        </w:rPr>
        <w:t>любить</w:t>
      </w:r>
      <w:r>
        <w:t></w:t>
      </w:r>
      <w:r>
        <w:rPr>
          <w:rFonts w:hint="eastAsia"/>
        </w:rPr>
        <w:t>не</w:t>
      </w:r>
      <w:r>
        <w:t></w:t>
      </w:r>
      <w:r>
        <w:rPr>
          <w:rFonts w:hint="eastAsia"/>
        </w:rPr>
        <w:t>любить</w:t>
      </w:r>
      <w:r>
        <w:t></w:t>
      </w:r>
      <w:r>
        <w:t></w:t>
      </w:r>
      <w:r>
        <w:t></w:t>
      </w:r>
      <w:r>
        <w:rPr>
          <w:rFonts w:hint="eastAsia"/>
        </w:rPr>
        <w:t>насильно</w:t>
      </w:r>
      <w:r>
        <w:t></w:t>
      </w:r>
      <w:r>
        <w:rPr>
          <w:rFonts w:hint="eastAsia"/>
        </w:rPr>
        <w:t>и</w:t>
      </w:r>
      <w:r>
        <w:t></w:t>
      </w:r>
      <w:r>
        <w:rPr>
          <w:rFonts w:hint="eastAsia"/>
        </w:rPr>
        <w:t>тем</w:t>
      </w:r>
      <w:r>
        <w:t></w:t>
      </w:r>
      <w:r>
        <w:rPr>
          <w:rFonts w:hint="eastAsia"/>
        </w:rPr>
        <w:t>более</w:t>
      </w:r>
      <w:r>
        <w:t></w:t>
      </w:r>
      <w:r>
        <w:rPr>
          <w:rFonts w:hint="eastAsia"/>
        </w:rPr>
        <w:t>через</w:t>
      </w:r>
      <w:r>
        <w:t></w:t>
      </w:r>
      <w:r>
        <w:rPr>
          <w:rFonts w:hint="eastAsia"/>
        </w:rPr>
        <w:t>унижение</w:t>
      </w:r>
      <w:r>
        <w:t></w:t>
      </w:r>
      <w:r>
        <w:rPr>
          <w:rFonts w:hint="eastAsia"/>
        </w:rPr>
        <w:t>чужого</w:t>
      </w:r>
      <w:r>
        <w:t></w:t>
      </w:r>
      <w:r>
        <w:rPr>
          <w:rFonts w:hint="eastAsia"/>
        </w:rPr>
        <w:t>родину</w:t>
      </w:r>
      <w:r>
        <w:t></w:t>
      </w:r>
      <w:r>
        <w:rPr>
          <w:rFonts w:hint="eastAsia"/>
        </w:rPr>
        <w:t>любить</w:t>
      </w:r>
      <w:r>
        <w:t></w:t>
      </w:r>
      <w:r>
        <w:rPr>
          <w:rFonts w:hint="eastAsia"/>
        </w:rPr>
        <w:t>нельзя</w:t>
      </w:r>
      <w:r>
        <w:t></w:t>
      </w:r>
      <w:r>
        <w:rPr>
          <w:rFonts w:hint="eastAsia"/>
        </w:rPr>
        <w:t>заставить</w:t>
      </w:r>
      <w:r>
        <w:t></w:t>
      </w:r>
    </w:p>
    <w:p w:rsidR="00C22760" w:rsidRPr="00C22760" w:rsidRDefault="00C22760" w:rsidP="00C22760">
      <w:r>
        <w:rPr>
          <w:rFonts w:hint="eastAsia"/>
        </w:rPr>
        <w:t>Изучение</w:t>
      </w:r>
      <w:r>
        <w:t></w:t>
      </w:r>
      <w:r>
        <w:t></w:t>
      </w:r>
      <w:r>
        <w:rPr>
          <w:rFonts w:hint="eastAsia"/>
        </w:rPr>
        <w:t>популяризация</w:t>
      </w:r>
      <w:r>
        <w:t></w:t>
      </w:r>
      <w:r>
        <w:rPr>
          <w:rFonts w:hint="eastAsia"/>
        </w:rPr>
        <w:t>литературы</w:t>
      </w:r>
      <w:r>
        <w:t></w:t>
      </w:r>
      <w:r>
        <w:rPr>
          <w:rFonts w:hint="eastAsia"/>
        </w:rPr>
        <w:t>с</w:t>
      </w:r>
      <w:r>
        <w:t></w:t>
      </w:r>
      <w:r>
        <w:rPr>
          <w:rFonts w:hint="eastAsia"/>
        </w:rPr>
        <w:t>иными</w:t>
      </w:r>
      <w:r>
        <w:t></w:t>
      </w:r>
      <w:r>
        <w:rPr>
          <w:rFonts w:hint="eastAsia"/>
        </w:rPr>
        <w:t>ценностями</w:t>
      </w:r>
      <w:r>
        <w:t></w:t>
      </w:r>
      <w:r>
        <w:t></w:t>
      </w:r>
      <w:r>
        <w:rPr>
          <w:rFonts w:hint="eastAsia"/>
        </w:rPr>
        <w:t>с</w:t>
      </w:r>
      <w:r>
        <w:t></w:t>
      </w:r>
      <w:r>
        <w:rPr>
          <w:rFonts w:hint="eastAsia"/>
        </w:rPr>
        <w:t>иными</w:t>
      </w:r>
      <w:r>
        <w:t></w:t>
      </w:r>
      <w:r>
        <w:rPr>
          <w:rFonts w:hint="eastAsia"/>
        </w:rPr>
        <w:t>жизненными</w:t>
      </w:r>
      <w:r>
        <w:t></w:t>
      </w:r>
      <w:r>
        <w:rPr>
          <w:rFonts w:hint="eastAsia"/>
        </w:rPr>
        <w:t>парадигмами</w:t>
      </w:r>
      <w:r>
        <w:t></w:t>
      </w:r>
      <w:r>
        <w:t></w:t>
      </w:r>
      <w:r>
        <w:rPr>
          <w:rFonts w:hint="eastAsia"/>
        </w:rPr>
        <w:t>тем</w:t>
      </w:r>
      <w:r>
        <w:t></w:t>
      </w:r>
      <w:r>
        <w:rPr>
          <w:rFonts w:hint="eastAsia"/>
        </w:rPr>
        <w:t>более</w:t>
      </w:r>
      <w:r>
        <w:t></w:t>
      </w:r>
      <w:r>
        <w:rPr>
          <w:rFonts w:hint="eastAsia"/>
        </w:rPr>
        <w:t>литературы</w:t>
      </w:r>
      <w:r>
        <w:t></w:t>
      </w:r>
      <w:r>
        <w:rPr>
          <w:rFonts w:hint="eastAsia"/>
        </w:rPr>
        <w:t>на</w:t>
      </w:r>
      <w:r>
        <w:t></w:t>
      </w:r>
      <w:r>
        <w:rPr>
          <w:rFonts w:hint="eastAsia"/>
        </w:rPr>
        <w:t>русском</w:t>
      </w:r>
      <w:r>
        <w:t></w:t>
      </w:r>
      <w:r>
        <w:rPr>
          <w:rFonts w:hint="eastAsia"/>
        </w:rPr>
        <w:t>языке</w:t>
      </w:r>
      <w:r>
        <w:t></w:t>
      </w:r>
      <w:r>
        <w:t></w:t>
      </w:r>
      <w:r>
        <w:rPr>
          <w:rFonts w:hint="eastAsia"/>
        </w:rPr>
        <w:t>дело</w:t>
      </w:r>
      <w:r>
        <w:t></w:t>
      </w:r>
      <w:r>
        <w:rPr>
          <w:rFonts w:hint="eastAsia"/>
        </w:rPr>
        <w:t>благое</w:t>
      </w:r>
      <w:r>
        <w:t></w:t>
      </w:r>
      <w:r>
        <w:rPr>
          <w:rFonts w:hint="eastAsia"/>
        </w:rPr>
        <w:t>и</w:t>
      </w:r>
      <w:r>
        <w:t></w:t>
      </w:r>
      <w:r>
        <w:rPr>
          <w:rFonts w:hint="eastAsia"/>
        </w:rPr>
        <w:t>необходимое</w:t>
      </w:r>
      <w:r>
        <w:t></w:t>
      </w:r>
      <w:r>
        <w:t></w:t>
      </w:r>
      <w:r>
        <w:rPr>
          <w:rFonts w:hint="eastAsia"/>
        </w:rPr>
        <w:t>Этот</w:t>
      </w:r>
      <w:r>
        <w:t></w:t>
      </w:r>
      <w:r>
        <w:rPr>
          <w:rFonts w:hint="eastAsia"/>
        </w:rPr>
        <w:t>посыл</w:t>
      </w:r>
      <w:r>
        <w:t></w:t>
      </w:r>
      <w:r>
        <w:rPr>
          <w:rFonts w:hint="eastAsia"/>
        </w:rPr>
        <w:t>и</w:t>
      </w:r>
      <w:r>
        <w:t></w:t>
      </w:r>
      <w:r>
        <w:rPr>
          <w:rFonts w:hint="eastAsia"/>
        </w:rPr>
        <w:t>стал</w:t>
      </w:r>
      <w:r>
        <w:t></w:t>
      </w:r>
      <w:r>
        <w:rPr>
          <w:rFonts w:hint="eastAsia"/>
        </w:rPr>
        <w:t>главным</w:t>
      </w:r>
      <w:r>
        <w:t></w:t>
      </w:r>
      <w:r>
        <w:rPr>
          <w:rFonts w:hint="eastAsia"/>
        </w:rPr>
        <w:t>в</w:t>
      </w:r>
      <w:r>
        <w:t></w:t>
      </w:r>
      <w:r>
        <w:rPr>
          <w:rFonts w:hint="eastAsia"/>
        </w:rPr>
        <w:t>подходе</w:t>
      </w:r>
      <w:r>
        <w:t></w:t>
      </w:r>
      <w:r>
        <w:rPr>
          <w:rFonts w:hint="eastAsia"/>
        </w:rPr>
        <w:t>к</w:t>
      </w:r>
      <w:r>
        <w:t></w:t>
      </w:r>
      <w:r>
        <w:rPr>
          <w:rFonts w:hint="eastAsia"/>
        </w:rPr>
        <w:t>исследованию</w:t>
      </w:r>
      <w:r>
        <w:t></w:t>
      </w:r>
      <w:r>
        <w:rPr>
          <w:rFonts w:hint="eastAsia"/>
        </w:rPr>
        <w:t>творчества</w:t>
      </w:r>
      <w:r>
        <w:t></w:t>
      </w:r>
      <w:r>
        <w:rPr>
          <w:rFonts w:hint="eastAsia"/>
        </w:rPr>
        <w:t>Д</w:t>
      </w:r>
      <w:r>
        <w:t></w:t>
      </w:r>
      <w:r>
        <w:t></w:t>
      </w:r>
      <w:r>
        <w:rPr>
          <w:rFonts w:hint="eastAsia"/>
        </w:rPr>
        <w:t>Рубиной</w:t>
      </w:r>
      <w:r>
        <w:t></w:t>
      </w:r>
      <w:r>
        <w:t></w:t>
      </w:r>
      <w:r>
        <w:rPr>
          <w:rFonts w:hint="eastAsia"/>
        </w:rPr>
        <w:t>Т</w:t>
      </w:r>
      <w:r>
        <w:t></w:t>
      </w:r>
      <w:r>
        <w:t></w:t>
      </w:r>
      <w:r>
        <w:rPr>
          <w:rFonts w:hint="eastAsia"/>
        </w:rPr>
        <w:t>Пулатова</w:t>
      </w:r>
      <w:r>
        <w:t></w:t>
      </w:r>
      <w:r>
        <w:t></w:t>
      </w:r>
      <w:r>
        <w:rPr>
          <w:rFonts w:hint="eastAsia"/>
        </w:rPr>
        <w:t>Сухбата</w:t>
      </w:r>
      <w:r>
        <w:t></w:t>
      </w:r>
      <w:r>
        <w:rPr>
          <w:rFonts w:hint="eastAsia"/>
        </w:rPr>
        <w:t>Афлатуни</w:t>
      </w:r>
      <w:r>
        <w:t></w:t>
      </w:r>
      <w:r>
        <w:t></w:t>
      </w:r>
      <w:r>
        <w:rPr>
          <w:rFonts w:hint="eastAsia"/>
        </w:rPr>
        <w:t>Ч</w:t>
      </w:r>
      <w:r>
        <w:t></w:t>
      </w:r>
      <w:r>
        <w:t></w:t>
      </w:r>
      <w:r>
        <w:rPr>
          <w:rFonts w:hint="eastAsia"/>
        </w:rPr>
        <w:t>Айтматова</w:t>
      </w:r>
      <w:r>
        <w:t></w:t>
      </w:r>
      <w:r>
        <w:t></w:t>
      </w:r>
      <w:r>
        <w:rPr>
          <w:rFonts w:hint="eastAsia"/>
        </w:rPr>
        <w:t>А</w:t>
      </w:r>
      <w:r>
        <w:t></w:t>
      </w:r>
      <w:r>
        <w:t></w:t>
      </w:r>
      <w:r>
        <w:rPr>
          <w:rFonts w:hint="eastAsia"/>
        </w:rPr>
        <w:t>Волоса</w:t>
      </w:r>
      <w:r>
        <w:t></w:t>
      </w:r>
      <w:r>
        <w:t></w:t>
      </w:r>
      <w:r>
        <w:rPr>
          <w:rFonts w:hint="eastAsia"/>
        </w:rPr>
        <w:t>Проанализированные</w:t>
      </w:r>
      <w:r>
        <w:t></w:t>
      </w:r>
      <w:r>
        <w:rPr>
          <w:rFonts w:hint="eastAsia"/>
        </w:rPr>
        <w:t>произведения</w:t>
      </w:r>
      <w:r>
        <w:t></w:t>
      </w:r>
      <w:r>
        <w:rPr>
          <w:rFonts w:hint="eastAsia"/>
        </w:rPr>
        <w:t>этих</w:t>
      </w:r>
      <w:r>
        <w:t></w:t>
      </w:r>
      <w:r>
        <w:rPr>
          <w:rFonts w:hint="eastAsia"/>
        </w:rPr>
        <w:t>писателей</w:t>
      </w:r>
      <w:r>
        <w:t></w:t>
      </w:r>
      <w:r>
        <w:rPr>
          <w:rFonts w:hint="eastAsia"/>
        </w:rPr>
        <w:t>и</w:t>
      </w:r>
      <w:r>
        <w:t></w:t>
      </w:r>
      <w:r>
        <w:rPr>
          <w:rFonts w:hint="eastAsia"/>
        </w:rPr>
        <w:t>контекст</w:t>
      </w:r>
      <w:r>
        <w:t></w:t>
      </w:r>
      <w:r>
        <w:t></w:t>
      </w:r>
      <w:r>
        <w:rPr>
          <w:rFonts w:hint="eastAsia"/>
        </w:rPr>
        <w:t>как</w:t>
      </w:r>
      <w:r>
        <w:t></w:t>
      </w:r>
      <w:r>
        <w:rPr>
          <w:rFonts w:hint="eastAsia"/>
        </w:rPr>
        <w:t>литературный</w:t>
      </w:r>
      <w:r>
        <w:t></w:t>
      </w:r>
      <w:r>
        <w:t></w:t>
      </w:r>
      <w:r>
        <w:rPr>
          <w:rFonts w:hint="eastAsia"/>
        </w:rPr>
        <w:t>так</w:t>
      </w:r>
      <w:r>
        <w:t></w:t>
      </w:r>
      <w:r>
        <w:rPr>
          <w:rFonts w:hint="eastAsia"/>
        </w:rPr>
        <w:t>и</w:t>
      </w:r>
      <w:r>
        <w:t></w:t>
      </w:r>
      <w:r>
        <w:rPr>
          <w:rFonts w:hint="eastAsia"/>
        </w:rPr>
        <w:t>фольклорно</w:t>
      </w:r>
      <w:r>
        <w:t></w:t>
      </w:r>
      <w:r>
        <w:rPr>
          <w:rFonts w:hint="eastAsia"/>
        </w:rPr>
        <w:t>мифологический</w:t>
      </w:r>
      <w:r>
        <w:t></w:t>
      </w:r>
      <w:r>
        <w:t></w:t>
      </w:r>
      <w:r>
        <w:rPr>
          <w:rFonts w:hint="eastAsia"/>
        </w:rPr>
        <w:t>выявили</w:t>
      </w:r>
      <w:r>
        <w:t></w:t>
      </w:r>
      <w:r>
        <w:rPr>
          <w:rFonts w:hint="eastAsia"/>
        </w:rPr>
        <w:t>непреходящий</w:t>
      </w:r>
      <w:r>
        <w:t></w:t>
      </w:r>
      <w:r>
        <w:rPr>
          <w:rFonts w:hint="eastAsia"/>
        </w:rPr>
        <w:t>по</w:t>
      </w:r>
      <w:r>
        <w:t></w:t>
      </w:r>
      <w:r>
        <w:rPr>
          <w:rFonts w:hint="eastAsia"/>
        </w:rPr>
        <w:t>богатству</w:t>
      </w:r>
      <w:r>
        <w:t></w:t>
      </w:r>
      <w:r>
        <w:rPr>
          <w:rFonts w:hint="eastAsia"/>
        </w:rPr>
        <w:t>пласт</w:t>
      </w:r>
      <w:r>
        <w:t></w:t>
      </w:r>
      <w:r>
        <w:rPr>
          <w:rFonts w:hint="eastAsia"/>
        </w:rPr>
        <w:t>культуры</w:t>
      </w:r>
      <w:r>
        <w:t></w:t>
      </w:r>
      <w:r>
        <w:rPr>
          <w:rFonts w:hint="eastAsia"/>
        </w:rPr>
        <w:t>и</w:t>
      </w:r>
      <w:r>
        <w:t></w:t>
      </w:r>
      <w:r>
        <w:rPr>
          <w:rFonts w:hint="eastAsia"/>
        </w:rPr>
        <w:t>литературы</w:t>
      </w:r>
      <w:r>
        <w:t></w:t>
      </w:r>
      <w:r>
        <w:t></w:t>
      </w:r>
      <w:r>
        <w:rPr>
          <w:rFonts w:hint="eastAsia"/>
        </w:rPr>
        <w:t>знакомство</w:t>
      </w:r>
      <w:r>
        <w:t></w:t>
      </w:r>
      <w:r>
        <w:rPr>
          <w:rFonts w:hint="eastAsia"/>
        </w:rPr>
        <w:t>с</w:t>
      </w:r>
      <w:r>
        <w:t></w:t>
      </w:r>
      <w:r>
        <w:rPr>
          <w:rFonts w:hint="eastAsia"/>
        </w:rPr>
        <w:t>которым</w:t>
      </w:r>
      <w:r>
        <w:t></w:t>
      </w:r>
      <w:r>
        <w:t></w:t>
      </w:r>
      <w:r>
        <w:rPr>
          <w:rFonts w:hint="eastAsia"/>
        </w:rPr>
        <w:t>если</w:t>
      </w:r>
      <w:r>
        <w:t></w:t>
      </w:r>
      <w:r>
        <w:rPr>
          <w:rFonts w:hint="eastAsia"/>
        </w:rPr>
        <w:t>и</w:t>
      </w:r>
      <w:r>
        <w:t></w:t>
      </w:r>
      <w:r>
        <w:t></w:t>
      </w:r>
      <w:r>
        <w:rPr>
          <w:rFonts w:hint="eastAsia"/>
        </w:rPr>
        <w:t>не</w:t>
      </w:r>
      <w:r>
        <w:t></w:t>
      </w:r>
      <w:r>
        <w:rPr>
          <w:rFonts w:hint="eastAsia"/>
        </w:rPr>
        <w:t>перевернет</w:t>
      </w:r>
      <w:r>
        <w:t></w:t>
      </w:r>
      <w:r>
        <w:t></w:t>
      </w:r>
      <w:r>
        <w:rPr>
          <w:rFonts w:hint="eastAsia"/>
        </w:rPr>
        <w:t>наш</w:t>
      </w:r>
      <w:r>
        <w:t></w:t>
      </w:r>
      <w:r>
        <w:rPr>
          <w:rFonts w:hint="eastAsia"/>
        </w:rPr>
        <w:t>русский</w:t>
      </w:r>
      <w:r>
        <w:t></w:t>
      </w:r>
      <w:r>
        <w:rPr>
          <w:rFonts w:hint="eastAsia"/>
        </w:rPr>
        <w:t>мир</w:t>
      </w:r>
      <w:r>
        <w:t></w:t>
      </w:r>
      <w:r>
        <w:t></w:t>
      </w:r>
      <w:r>
        <w:rPr>
          <w:rFonts w:hint="eastAsia"/>
        </w:rPr>
        <w:t>то</w:t>
      </w:r>
      <w:r>
        <w:t></w:t>
      </w:r>
      <w:r>
        <w:rPr>
          <w:rFonts w:hint="eastAsia"/>
        </w:rPr>
        <w:t>обогатит</w:t>
      </w:r>
      <w:r>
        <w:t></w:t>
      </w:r>
      <w:r>
        <w:rPr>
          <w:rFonts w:hint="eastAsia"/>
        </w:rPr>
        <w:t>наверняка</w:t>
      </w:r>
      <w:r>
        <w:t></w:t>
      </w:r>
      <w:bookmarkStart w:id="0" w:name="_GoBack"/>
      <w:bookmarkEnd w:id="0"/>
    </w:p>
    <w:sectPr w:rsidR="00C22760" w:rsidRPr="00C2276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FCE" w:rsidRDefault="00701FCE">
      <w:pPr>
        <w:spacing w:after="0" w:line="240" w:lineRule="auto"/>
      </w:pPr>
      <w:r>
        <w:separator/>
      </w:r>
    </w:p>
  </w:endnote>
  <w:endnote w:type="continuationSeparator" w:id="0">
    <w:p w:rsidR="00701FCE" w:rsidRDefault="0070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FCE" w:rsidRDefault="00701FCE"/>
    <w:p w:rsidR="00701FCE" w:rsidRDefault="00701FCE"/>
    <w:p w:rsidR="00701FCE" w:rsidRDefault="00701FCE"/>
    <w:p w:rsidR="00701FCE" w:rsidRDefault="00701FCE"/>
    <w:p w:rsidR="00701FCE" w:rsidRDefault="00701FCE"/>
    <w:p w:rsidR="00701FCE" w:rsidRDefault="00701FCE"/>
    <w:p w:rsidR="00701FCE" w:rsidRDefault="00701FC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CE" w:rsidRDefault="00701F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01FCE" w:rsidRDefault="00701F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01FCE" w:rsidRDefault="00701FCE"/>
    <w:p w:rsidR="00701FCE" w:rsidRDefault="00701FCE"/>
    <w:p w:rsidR="00701FCE" w:rsidRDefault="00701FC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CE" w:rsidRDefault="00701FCE"/>
                          <w:p w:rsidR="00701FCE" w:rsidRDefault="00701FC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01FCE" w:rsidRDefault="00701FCE"/>
                    <w:p w:rsidR="00701FCE" w:rsidRDefault="00701FC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01FCE" w:rsidRDefault="00701FCE"/>
    <w:p w:rsidR="00701FCE" w:rsidRDefault="00701FCE">
      <w:pPr>
        <w:rPr>
          <w:sz w:val="2"/>
          <w:szCs w:val="2"/>
        </w:rPr>
      </w:pPr>
    </w:p>
    <w:p w:rsidR="00701FCE" w:rsidRDefault="00701FCE"/>
    <w:p w:rsidR="00701FCE" w:rsidRDefault="00701FCE">
      <w:pPr>
        <w:spacing w:after="0" w:line="240" w:lineRule="auto"/>
      </w:pPr>
    </w:p>
  </w:footnote>
  <w:footnote w:type="continuationSeparator" w:id="0">
    <w:p w:rsidR="00701FCE" w:rsidRDefault="00701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CE"/>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42D9A-24B9-4A4C-9D25-22DEBD1B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5708</TotalTime>
  <Pages>11</Pages>
  <Words>2650</Words>
  <Characters>15109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34</cp:revision>
  <cp:lastPrinted>2009-02-06T05:36:00Z</cp:lastPrinted>
  <dcterms:created xsi:type="dcterms:W3CDTF">2023-06-28T14:56:00Z</dcterms:created>
  <dcterms:modified xsi:type="dcterms:W3CDTF">2023-07-05T08:52:00Z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