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B5A4" w14:textId="77777777" w:rsidR="00510D74" w:rsidRDefault="00510D74" w:rsidP="00510D74">
      <w:pPr>
        <w:pStyle w:val="afffffffffffffffffffffffffff5"/>
        <w:rPr>
          <w:rFonts w:ascii="Verdana" w:hAnsi="Verdana"/>
          <w:color w:val="000000"/>
          <w:sz w:val="21"/>
          <w:szCs w:val="21"/>
        </w:rPr>
      </w:pPr>
      <w:r>
        <w:rPr>
          <w:rFonts w:ascii="Helvetica Neue" w:hAnsi="Helvetica Neue"/>
          <w:b/>
          <w:bCs w:val="0"/>
          <w:color w:val="222222"/>
          <w:sz w:val="21"/>
          <w:szCs w:val="21"/>
        </w:rPr>
        <w:t>Чунихин, Валерий Федорович.</w:t>
      </w:r>
    </w:p>
    <w:p w14:paraId="6EAAFA1D" w14:textId="77777777" w:rsidR="00510D74" w:rsidRDefault="00510D74" w:rsidP="00510D74">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многочастичных эксклюзивных реакций в К+р- и П+р-взаимодействиях при 32 ГэВ/</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диссертация ... кандидата физико-математических наук : 01.04.01. - Серпухов, 1984. - 113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04A2AD0" w14:textId="77777777" w:rsidR="00510D74" w:rsidRDefault="00510D74" w:rsidP="00510D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Чунихин, Валерий Федорович</w:t>
      </w:r>
    </w:p>
    <w:p w14:paraId="28594634"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ВВЩВНИЕ</w:t>
      </w:r>
    </w:p>
    <w:p w14:paraId="03E70E2A"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ОБЩЕ СВВДЕНШ О К+р- И 5i+p -ЭКСПЕРИМЕНТАХ</w:t>
      </w:r>
    </w:p>
    <w:p w14:paraId="5217097E"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32 ГэВ/с НА КАМЕРЕ 'ЧЖРАЕЕЛЬ</w:t>
      </w:r>
      <w:proofErr w:type="gramStart"/>
      <w:r>
        <w:rPr>
          <w:rFonts w:ascii="Arial" w:hAnsi="Arial" w:cs="Arial"/>
          <w:color w:val="333333"/>
          <w:sz w:val="21"/>
          <w:szCs w:val="21"/>
        </w:rPr>
        <w:t>" .</w:t>
      </w:r>
      <w:proofErr w:type="gramEnd"/>
      <w:r>
        <w:rPr>
          <w:rFonts w:ascii="Arial" w:hAnsi="Arial" w:cs="Arial"/>
          <w:color w:val="333333"/>
          <w:sz w:val="21"/>
          <w:szCs w:val="21"/>
        </w:rPr>
        <w:t xml:space="preserve"> II</w:t>
      </w:r>
    </w:p>
    <w:p w14:paraId="58D4155E"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Получение и методика обработки экспериментальных данных в К+р-</w:t>
      </w:r>
      <w:proofErr w:type="gramStart"/>
      <w:r>
        <w:rPr>
          <w:rFonts w:ascii="Arial" w:hAnsi="Arial" w:cs="Arial"/>
          <w:color w:val="333333"/>
          <w:sz w:val="21"/>
          <w:szCs w:val="21"/>
        </w:rPr>
        <w:t>экоперименте .</w:t>
      </w:r>
      <w:proofErr w:type="gramEnd"/>
      <w:r>
        <w:rPr>
          <w:rFonts w:ascii="Arial" w:hAnsi="Arial" w:cs="Arial"/>
          <w:color w:val="333333"/>
          <w:sz w:val="21"/>
          <w:szCs w:val="21"/>
        </w:rPr>
        <w:t xml:space="preserve"> II</w:t>
      </w:r>
    </w:p>
    <w:p w14:paraId="5B4494E2"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Особенности обработки экспериментальных данных в 5Г+р -эксперименте</w:t>
      </w:r>
    </w:p>
    <w:p w14:paraId="711084DB"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Методика определения сечения резонансов</w:t>
      </w:r>
    </w:p>
    <w:p w14:paraId="21C5AED6"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ОБЩЕ ХАРА1СГЕРИСТИШ4 МНОГОЧАСТИЧШХ</w:t>
      </w:r>
    </w:p>
    <w:p w14:paraId="37D10329"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ЭКСГЛШИЕНЫХ РЕАКЦИИ В К^ВЗЖЮДЕМСТВИЯХ</w:t>
      </w:r>
    </w:p>
    <w:p w14:paraId="6873174E"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32 ГэВ/с</w:t>
      </w:r>
    </w:p>
    <w:p w14:paraId="2251FC41"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Полные сечения</w:t>
      </w:r>
    </w:p>
    <w:p w14:paraId="3E471930"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Механизмы образования вторичных частиц в реакции К+р-» 25J"</w:t>
      </w:r>
    </w:p>
    <w:p w14:paraId="489E1C88"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Образование резонансов</w:t>
      </w:r>
    </w:p>
    <w:p w14:paraId="74B95BEE"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Одночастичные спектры</w:t>
      </w:r>
    </w:p>
    <w:p w14:paraId="0608A117"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Образование пучково- и мшпене-подобных кластеров</w:t>
      </w:r>
    </w:p>
    <w:p w14:paraId="1418AAED"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Образование частиц и резонансов в реакции К+р-*К&gt; К+К~ЗГЗГ~.</w:t>
      </w:r>
    </w:p>
    <w:p w14:paraId="11620916"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Спектры вторичных частиц</w:t>
      </w:r>
    </w:p>
    <w:p w14:paraId="7903534D"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Образование резонансов</w:t>
      </w:r>
    </w:p>
    <w:p w14:paraId="0F9FA7AA"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Общие характеристики реакций и К+р-рК+р</w:t>
      </w:r>
    </w:p>
    <w:p w14:paraId="7AEFCD71"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2.4.1. Распределения по продольным и поперечным импульсам. 2.4.2. Образование резонансов</w:t>
      </w:r>
    </w:p>
    <w:p w14:paraId="5CA95A17"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АНАЛИЗ ЭКСМ103ИВ1Ж РЕАКЦИИ В</w:t>
      </w:r>
    </w:p>
    <w:p w14:paraId="67F20FE0"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S4p -ВЗАИМОДЕШТВИЯХ ПРИ 32 ГэВ/с</w:t>
      </w:r>
    </w:p>
    <w:p w14:paraId="4C57F751"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Упругое рассеяние</w:t>
      </w:r>
    </w:p>
    <w:p w14:paraId="65B7AA53"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Полные сечения многочастичных эксклюзивных реакций.</w:t>
      </w:r>
    </w:p>
    <w:p w14:paraId="520E326E"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Рождение резонансов в 4- и 6-частичных реакциях</w:t>
      </w:r>
    </w:p>
    <w:p w14:paraId="05B17E9B"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Процессы дифракционной диссоциации</w:t>
      </w:r>
    </w:p>
    <w:p w14:paraId="0552AF38"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Квазидвухчастичные каналы.</w:t>
      </w:r>
    </w:p>
    <w:p w14:paraId="50189F94" w14:textId="77777777" w:rsidR="00510D74" w:rsidRDefault="00510D74" w:rsidP="00510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Спектры вторичных частиц в реакции tJr+p-^pUPfr</w:t>
      </w:r>
      <w:proofErr w:type="gramStart"/>
      <w:r>
        <w:rPr>
          <w:rFonts w:ascii="Arial" w:hAnsi="Arial" w:cs="Arial"/>
          <w:color w:val="333333"/>
          <w:sz w:val="21"/>
          <w:szCs w:val="21"/>
        </w:rPr>
        <w:t>- .Ю</w:t>
      </w:r>
      <w:proofErr w:type="gramEnd"/>
    </w:p>
    <w:p w14:paraId="071EBB05" w14:textId="2AD9EA7F" w:rsidR="00E67B85" w:rsidRPr="00510D74" w:rsidRDefault="00E67B85" w:rsidP="00510D74"/>
    <w:sectPr w:rsidR="00E67B85" w:rsidRPr="00510D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54F9" w14:textId="77777777" w:rsidR="00C44CD1" w:rsidRDefault="00C44CD1">
      <w:pPr>
        <w:spacing w:after="0" w:line="240" w:lineRule="auto"/>
      </w:pPr>
      <w:r>
        <w:separator/>
      </w:r>
    </w:p>
  </w:endnote>
  <w:endnote w:type="continuationSeparator" w:id="0">
    <w:p w14:paraId="539E08C4" w14:textId="77777777" w:rsidR="00C44CD1" w:rsidRDefault="00C4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139D" w14:textId="77777777" w:rsidR="00C44CD1" w:rsidRDefault="00C44CD1"/>
    <w:p w14:paraId="3B8B451A" w14:textId="77777777" w:rsidR="00C44CD1" w:rsidRDefault="00C44CD1"/>
    <w:p w14:paraId="68E6D2D4" w14:textId="77777777" w:rsidR="00C44CD1" w:rsidRDefault="00C44CD1"/>
    <w:p w14:paraId="7A330DCB" w14:textId="77777777" w:rsidR="00C44CD1" w:rsidRDefault="00C44CD1"/>
    <w:p w14:paraId="13A50B7A" w14:textId="77777777" w:rsidR="00C44CD1" w:rsidRDefault="00C44CD1"/>
    <w:p w14:paraId="3DB5FBFF" w14:textId="77777777" w:rsidR="00C44CD1" w:rsidRDefault="00C44CD1"/>
    <w:p w14:paraId="099133B7" w14:textId="77777777" w:rsidR="00C44CD1" w:rsidRDefault="00C44C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AA1BC8" wp14:editId="1CF8AC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5A1D2" w14:textId="77777777" w:rsidR="00C44CD1" w:rsidRDefault="00C4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A1B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A5A1D2" w14:textId="77777777" w:rsidR="00C44CD1" w:rsidRDefault="00C4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79B14C" w14:textId="77777777" w:rsidR="00C44CD1" w:rsidRDefault="00C44CD1"/>
    <w:p w14:paraId="319384D4" w14:textId="77777777" w:rsidR="00C44CD1" w:rsidRDefault="00C44CD1"/>
    <w:p w14:paraId="035B9927" w14:textId="77777777" w:rsidR="00C44CD1" w:rsidRDefault="00C44C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0A6349" wp14:editId="288F92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FABF1" w14:textId="77777777" w:rsidR="00C44CD1" w:rsidRDefault="00C44CD1"/>
                          <w:p w14:paraId="49941FD5" w14:textId="77777777" w:rsidR="00C44CD1" w:rsidRDefault="00C4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0A63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9FABF1" w14:textId="77777777" w:rsidR="00C44CD1" w:rsidRDefault="00C44CD1"/>
                    <w:p w14:paraId="49941FD5" w14:textId="77777777" w:rsidR="00C44CD1" w:rsidRDefault="00C4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0F225D" w14:textId="77777777" w:rsidR="00C44CD1" w:rsidRDefault="00C44CD1"/>
    <w:p w14:paraId="1BA648A4" w14:textId="77777777" w:rsidR="00C44CD1" w:rsidRDefault="00C44CD1">
      <w:pPr>
        <w:rPr>
          <w:sz w:val="2"/>
          <w:szCs w:val="2"/>
        </w:rPr>
      </w:pPr>
    </w:p>
    <w:p w14:paraId="553D82FC" w14:textId="77777777" w:rsidR="00C44CD1" w:rsidRDefault="00C44CD1"/>
    <w:p w14:paraId="33D6DB5C" w14:textId="77777777" w:rsidR="00C44CD1" w:rsidRDefault="00C44CD1">
      <w:pPr>
        <w:spacing w:after="0" w:line="240" w:lineRule="auto"/>
      </w:pPr>
    </w:p>
  </w:footnote>
  <w:footnote w:type="continuationSeparator" w:id="0">
    <w:p w14:paraId="1089491A" w14:textId="77777777" w:rsidR="00C44CD1" w:rsidRDefault="00C4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CD1"/>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124489</TotalTime>
  <Pages>2</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3069</cp:revision>
  <cp:lastPrinted>2009-02-06T05:36:00Z</cp:lastPrinted>
  <dcterms:created xsi:type="dcterms:W3CDTF">2024-01-07T13:43:00Z</dcterms:created>
  <dcterms:modified xsi:type="dcterms:W3CDTF">2025-06-29T10:38:00Z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