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DA13" w14:textId="721F75AE" w:rsidR="00725958" w:rsidRDefault="000E12F1" w:rsidP="000E12F1">
      <w:r w:rsidRPr="000E12F1">
        <w:rPr>
          <w:rFonts w:hint="eastAsia"/>
        </w:rPr>
        <w:t>Котенев</w:t>
      </w:r>
      <w:r w:rsidRPr="000E12F1">
        <w:t xml:space="preserve"> </w:t>
      </w:r>
      <w:r w:rsidRPr="000E12F1">
        <w:rPr>
          <w:rFonts w:hint="eastAsia"/>
        </w:rPr>
        <w:t>Александр</w:t>
      </w:r>
      <w:r w:rsidRPr="000E12F1">
        <w:t xml:space="preserve"> </w:t>
      </w:r>
      <w:r w:rsidRPr="000E12F1">
        <w:rPr>
          <w:rFonts w:hint="eastAsia"/>
        </w:rPr>
        <w:t>Дмитриевич</w:t>
      </w:r>
      <w:r>
        <w:t xml:space="preserve"> </w:t>
      </w:r>
      <w:r w:rsidRPr="000E12F1">
        <w:rPr>
          <w:rFonts w:hint="eastAsia"/>
        </w:rPr>
        <w:t>Государственное</w:t>
      </w:r>
      <w:r w:rsidRPr="000E12F1">
        <w:t xml:space="preserve"> </w:t>
      </w:r>
      <w:r w:rsidRPr="000E12F1">
        <w:rPr>
          <w:rFonts w:hint="eastAsia"/>
        </w:rPr>
        <w:t>регулирование</w:t>
      </w:r>
      <w:r w:rsidRPr="000E12F1">
        <w:t xml:space="preserve"> </w:t>
      </w:r>
      <w:r w:rsidRPr="000E12F1">
        <w:rPr>
          <w:rFonts w:hint="eastAsia"/>
        </w:rPr>
        <w:t>внешнеэкономической</w:t>
      </w:r>
      <w:r w:rsidRPr="000E12F1">
        <w:t xml:space="preserve"> </w:t>
      </w:r>
      <w:r w:rsidRPr="000E12F1">
        <w:rPr>
          <w:rFonts w:hint="eastAsia"/>
        </w:rPr>
        <w:t>деятельности</w:t>
      </w:r>
      <w:r w:rsidRPr="000E12F1">
        <w:t xml:space="preserve"> </w:t>
      </w:r>
      <w:r w:rsidRPr="000E12F1">
        <w:rPr>
          <w:rFonts w:hint="eastAsia"/>
        </w:rPr>
        <w:t>АПК</w:t>
      </w:r>
      <w:r w:rsidRPr="000E12F1">
        <w:t xml:space="preserve"> </w:t>
      </w:r>
      <w:r w:rsidRPr="000E12F1">
        <w:rPr>
          <w:rFonts w:hint="eastAsia"/>
        </w:rPr>
        <w:t>в</w:t>
      </w:r>
      <w:r w:rsidRPr="000E12F1">
        <w:t xml:space="preserve"> </w:t>
      </w:r>
      <w:r w:rsidRPr="000E12F1">
        <w:rPr>
          <w:rFonts w:hint="eastAsia"/>
        </w:rPr>
        <w:t>контексте</w:t>
      </w:r>
      <w:r w:rsidRPr="000E12F1">
        <w:t xml:space="preserve"> </w:t>
      </w:r>
      <w:r w:rsidRPr="000E12F1">
        <w:rPr>
          <w:rFonts w:hint="eastAsia"/>
        </w:rPr>
        <w:t>обеспечения</w:t>
      </w:r>
      <w:r w:rsidRPr="000E12F1">
        <w:t xml:space="preserve"> </w:t>
      </w:r>
      <w:r w:rsidRPr="000E12F1">
        <w:rPr>
          <w:rFonts w:hint="eastAsia"/>
        </w:rPr>
        <w:t>продовольственной</w:t>
      </w:r>
      <w:r w:rsidRPr="000E12F1">
        <w:t xml:space="preserve"> </w:t>
      </w:r>
      <w:r w:rsidRPr="000E12F1">
        <w:rPr>
          <w:rFonts w:hint="eastAsia"/>
        </w:rPr>
        <w:t>безопасности</w:t>
      </w:r>
      <w:r w:rsidRPr="000E12F1">
        <w:t xml:space="preserve"> </w:t>
      </w:r>
      <w:r w:rsidRPr="000E12F1">
        <w:rPr>
          <w:rFonts w:hint="eastAsia"/>
        </w:rPr>
        <w:t>РФ</w:t>
      </w:r>
      <w:r w:rsidRPr="000E12F1">
        <w:t xml:space="preserve">: </w:t>
      </w:r>
      <w:r w:rsidRPr="000E12F1">
        <w:rPr>
          <w:rFonts w:hint="eastAsia"/>
        </w:rPr>
        <w:t>теория</w:t>
      </w:r>
      <w:r w:rsidRPr="000E12F1">
        <w:t xml:space="preserve">, </w:t>
      </w:r>
      <w:r w:rsidRPr="000E12F1">
        <w:rPr>
          <w:rFonts w:hint="eastAsia"/>
        </w:rPr>
        <w:t>методология</w:t>
      </w:r>
      <w:r w:rsidRPr="000E12F1">
        <w:t xml:space="preserve">, </w:t>
      </w:r>
      <w:r w:rsidRPr="000E12F1">
        <w:rPr>
          <w:rFonts w:hint="eastAsia"/>
        </w:rPr>
        <w:t>практика</w:t>
      </w:r>
    </w:p>
    <w:p w14:paraId="4949C0C4" w14:textId="77777777" w:rsidR="000E12F1" w:rsidRDefault="000E12F1" w:rsidP="000E12F1">
      <w:r>
        <w:rPr>
          <w:rFonts w:hint="eastAsia"/>
        </w:rPr>
        <w:t>ОГЛАВЛЕНИЕ</w:t>
      </w:r>
      <w:r>
        <w:t xml:space="preserve"> </w:t>
      </w:r>
      <w:r>
        <w:rPr>
          <w:rFonts w:hint="eastAsia"/>
        </w:rPr>
        <w:t>ДИССЕРТАЦИИ</w:t>
      </w:r>
    </w:p>
    <w:p w14:paraId="2D74F9F1" w14:textId="77777777" w:rsidR="000E12F1" w:rsidRDefault="000E12F1" w:rsidP="000E12F1">
      <w:r>
        <w:rPr>
          <w:rFonts w:hint="eastAsia"/>
        </w:rPr>
        <w:t>доктор</w:t>
      </w:r>
      <w:r>
        <w:t xml:space="preserve"> </w:t>
      </w:r>
      <w:r>
        <w:rPr>
          <w:rFonts w:hint="eastAsia"/>
        </w:rPr>
        <w:t>наук</w:t>
      </w:r>
      <w:r>
        <w:t xml:space="preserve"> </w:t>
      </w:r>
      <w:r>
        <w:rPr>
          <w:rFonts w:hint="eastAsia"/>
        </w:rPr>
        <w:t>Котенев</w:t>
      </w:r>
      <w:r>
        <w:t xml:space="preserve"> </w:t>
      </w:r>
      <w:r>
        <w:rPr>
          <w:rFonts w:hint="eastAsia"/>
        </w:rPr>
        <w:t>Александр</w:t>
      </w:r>
      <w:r>
        <w:t xml:space="preserve"> </w:t>
      </w:r>
      <w:r>
        <w:rPr>
          <w:rFonts w:hint="eastAsia"/>
        </w:rPr>
        <w:t>Дмитриевич</w:t>
      </w:r>
    </w:p>
    <w:p w14:paraId="7BA56B1D" w14:textId="77777777" w:rsidR="000E12F1" w:rsidRDefault="000E12F1" w:rsidP="000E12F1">
      <w:r>
        <w:rPr>
          <w:rFonts w:hint="eastAsia"/>
        </w:rPr>
        <w:t>СОДЕРЖАНИЕ</w:t>
      </w:r>
    </w:p>
    <w:p w14:paraId="140B2C34" w14:textId="77777777" w:rsidR="000E12F1" w:rsidRDefault="000E12F1" w:rsidP="000E12F1"/>
    <w:p w14:paraId="0BAB7354" w14:textId="77777777" w:rsidR="000E12F1" w:rsidRDefault="000E12F1" w:rsidP="000E12F1">
      <w:r>
        <w:rPr>
          <w:rFonts w:hint="eastAsia"/>
        </w:rPr>
        <w:t>Введение</w:t>
      </w:r>
    </w:p>
    <w:p w14:paraId="4B7405FA" w14:textId="77777777" w:rsidR="000E12F1" w:rsidRDefault="000E12F1" w:rsidP="000E12F1"/>
    <w:p w14:paraId="3D1624F5" w14:textId="77777777" w:rsidR="000E12F1" w:rsidRDefault="000E12F1" w:rsidP="000E12F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внешнеэкономической</w:t>
      </w:r>
      <w:r>
        <w:t xml:space="preserve"> </w:t>
      </w:r>
      <w:r>
        <w:rPr>
          <w:rFonts w:hint="eastAsia"/>
        </w:rPr>
        <w:t>деятельности</w:t>
      </w:r>
      <w:r>
        <w:t xml:space="preserve"> </w:t>
      </w:r>
      <w:r>
        <w:rPr>
          <w:rFonts w:hint="eastAsia"/>
        </w:rPr>
        <w:t>агропромышленного</w:t>
      </w:r>
      <w:r>
        <w:t xml:space="preserve"> </w:t>
      </w:r>
      <w:r>
        <w:rPr>
          <w:rFonts w:hint="eastAsia"/>
        </w:rPr>
        <w:t>производства</w:t>
      </w:r>
    </w:p>
    <w:p w14:paraId="15949C61" w14:textId="77777777" w:rsidR="000E12F1" w:rsidRDefault="000E12F1" w:rsidP="000E12F1"/>
    <w:p w14:paraId="013FF2C2" w14:textId="77777777" w:rsidR="000E12F1" w:rsidRDefault="000E12F1" w:rsidP="000E12F1">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внешнеэкономических</w:t>
      </w:r>
      <w:r>
        <w:t xml:space="preserve"> </w:t>
      </w:r>
      <w:r>
        <w:rPr>
          <w:rFonts w:hint="eastAsia"/>
        </w:rPr>
        <w:t>отношений</w:t>
      </w:r>
      <w:r>
        <w:t xml:space="preserve"> </w:t>
      </w:r>
      <w:r>
        <w:rPr>
          <w:rFonts w:hint="eastAsia"/>
        </w:rPr>
        <w:t>государства</w:t>
      </w:r>
      <w:r>
        <w:t xml:space="preserve"> </w:t>
      </w:r>
      <w:r>
        <w:rPr>
          <w:rFonts w:hint="eastAsia"/>
        </w:rPr>
        <w:t>и</w:t>
      </w:r>
      <w:r>
        <w:t xml:space="preserve"> </w:t>
      </w:r>
      <w:r>
        <w:rPr>
          <w:rFonts w:hint="eastAsia"/>
        </w:rPr>
        <w:t>роль</w:t>
      </w:r>
      <w:r>
        <w:t xml:space="preserve"> </w:t>
      </w:r>
      <w:r>
        <w:rPr>
          <w:rFonts w:hint="eastAsia"/>
        </w:rPr>
        <w:t>агропромышленного</w:t>
      </w:r>
      <w:r>
        <w:t xml:space="preserve"> </w:t>
      </w:r>
      <w:r>
        <w:rPr>
          <w:rFonts w:hint="eastAsia"/>
        </w:rPr>
        <w:t>комплекса</w:t>
      </w:r>
      <w:r>
        <w:t xml:space="preserve"> </w:t>
      </w:r>
      <w:r>
        <w:rPr>
          <w:rFonts w:hint="eastAsia"/>
        </w:rPr>
        <w:t>в</w:t>
      </w:r>
      <w:r>
        <w:t xml:space="preserve"> </w:t>
      </w:r>
      <w:r>
        <w:rPr>
          <w:rFonts w:hint="eastAsia"/>
        </w:rPr>
        <w:t>контексте</w:t>
      </w:r>
      <w:r>
        <w:t xml:space="preserve"> </w:t>
      </w:r>
      <w:r>
        <w:rPr>
          <w:rFonts w:hint="eastAsia"/>
        </w:rPr>
        <w:t>современной</w:t>
      </w:r>
      <w:r>
        <w:t xml:space="preserve"> </w:t>
      </w:r>
      <w:r>
        <w:rPr>
          <w:rFonts w:hint="eastAsia"/>
        </w:rPr>
        <w:t>политики</w:t>
      </w:r>
      <w:r>
        <w:t xml:space="preserve"> </w:t>
      </w:r>
      <w:r>
        <w:rPr>
          <w:rFonts w:hint="eastAsia"/>
        </w:rPr>
        <w:t>импортозамещения</w:t>
      </w:r>
    </w:p>
    <w:p w14:paraId="0D50B4D3" w14:textId="77777777" w:rsidR="000E12F1" w:rsidRDefault="000E12F1" w:rsidP="000E12F1"/>
    <w:p w14:paraId="6C35CCE8" w14:textId="77777777" w:rsidR="000E12F1" w:rsidRDefault="000E12F1" w:rsidP="000E12F1">
      <w:r>
        <w:t xml:space="preserve">1.2.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внешнеэкономической</w:t>
      </w:r>
      <w:r>
        <w:t xml:space="preserve"> </w:t>
      </w:r>
      <w:r>
        <w:rPr>
          <w:rFonts w:hint="eastAsia"/>
        </w:rPr>
        <w:t>деятельности</w:t>
      </w:r>
      <w:r>
        <w:t xml:space="preserve"> </w:t>
      </w:r>
      <w:r>
        <w:rPr>
          <w:rFonts w:hint="eastAsia"/>
        </w:rPr>
        <w:t>в</w:t>
      </w:r>
      <w:r>
        <w:t xml:space="preserve"> </w:t>
      </w:r>
      <w:r>
        <w:rPr>
          <w:rFonts w:hint="eastAsia"/>
        </w:rPr>
        <w:t>агропромышленном</w:t>
      </w:r>
      <w:r>
        <w:t xml:space="preserve"> </w:t>
      </w:r>
      <w:r>
        <w:rPr>
          <w:rFonts w:hint="eastAsia"/>
        </w:rPr>
        <w:t>комплексе</w:t>
      </w:r>
    </w:p>
    <w:p w14:paraId="6702C5D8" w14:textId="77777777" w:rsidR="000E12F1" w:rsidRDefault="000E12F1" w:rsidP="000E12F1"/>
    <w:p w14:paraId="706CE4BB" w14:textId="77777777" w:rsidR="000E12F1" w:rsidRDefault="000E12F1" w:rsidP="000E12F1">
      <w:r>
        <w:t xml:space="preserve">1.3. </w:t>
      </w:r>
      <w:r>
        <w:rPr>
          <w:rFonts w:hint="eastAsia"/>
        </w:rPr>
        <w:t>Экономическая</w:t>
      </w:r>
      <w:r>
        <w:t xml:space="preserve"> </w:t>
      </w:r>
      <w:r>
        <w:rPr>
          <w:rFonts w:hint="eastAsia"/>
        </w:rPr>
        <w:t>сущность</w:t>
      </w:r>
      <w:r>
        <w:t xml:space="preserve"> </w:t>
      </w:r>
      <w:r>
        <w:rPr>
          <w:rFonts w:hint="eastAsia"/>
        </w:rPr>
        <w:t>государственной</w:t>
      </w:r>
      <w:r>
        <w:t xml:space="preserve"> </w:t>
      </w:r>
      <w:r>
        <w:rPr>
          <w:rFonts w:hint="eastAsia"/>
        </w:rPr>
        <w:t>поддержки</w:t>
      </w:r>
      <w:r>
        <w:t xml:space="preserve"> </w:t>
      </w:r>
      <w:r>
        <w:rPr>
          <w:rFonts w:hint="eastAsia"/>
        </w:rPr>
        <w:t>предприятий</w:t>
      </w:r>
      <w:r>
        <w:t xml:space="preserve"> </w:t>
      </w:r>
      <w:r>
        <w:rPr>
          <w:rFonts w:hint="eastAsia"/>
        </w:rPr>
        <w:t>агропромышленного</w:t>
      </w:r>
      <w:r>
        <w:t xml:space="preserve"> </w:t>
      </w:r>
      <w:r>
        <w:rPr>
          <w:rFonts w:hint="eastAsia"/>
        </w:rPr>
        <w:t>комплекса</w:t>
      </w:r>
      <w:r>
        <w:t xml:space="preserve">, </w:t>
      </w:r>
      <w:r>
        <w:rPr>
          <w:rFonts w:hint="eastAsia"/>
        </w:rPr>
        <w:t>осуществляющих</w:t>
      </w:r>
      <w:r>
        <w:t xml:space="preserve"> </w:t>
      </w:r>
      <w:r>
        <w:rPr>
          <w:rFonts w:hint="eastAsia"/>
        </w:rPr>
        <w:t>внешнеэкономическую</w:t>
      </w:r>
      <w:r>
        <w:t xml:space="preserve"> </w:t>
      </w:r>
      <w:r>
        <w:rPr>
          <w:rFonts w:hint="eastAsia"/>
        </w:rPr>
        <w:t>деятельность</w:t>
      </w:r>
    </w:p>
    <w:p w14:paraId="1C8FBE0A" w14:textId="77777777" w:rsidR="000E12F1" w:rsidRDefault="000E12F1" w:rsidP="000E12F1"/>
    <w:p w14:paraId="517A52E2" w14:textId="77777777" w:rsidR="000E12F1" w:rsidRDefault="000E12F1" w:rsidP="000E12F1">
      <w:r>
        <w:rPr>
          <w:rFonts w:hint="eastAsia"/>
        </w:rPr>
        <w:t>Глава</w:t>
      </w:r>
      <w:r>
        <w:t xml:space="preserve"> 2.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системы</w:t>
      </w:r>
    </w:p>
    <w:p w14:paraId="5CCA8C5B" w14:textId="77777777" w:rsidR="000E12F1" w:rsidRDefault="000E12F1" w:rsidP="000E12F1"/>
    <w:p w14:paraId="61775A3F" w14:textId="77777777" w:rsidR="000E12F1" w:rsidRDefault="000E12F1" w:rsidP="000E12F1">
      <w:r>
        <w:rPr>
          <w:rFonts w:hint="eastAsia"/>
        </w:rPr>
        <w:t>продовольственной</w:t>
      </w:r>
      <w:r>
        <w:t xml:space="preserve"> </w:t>
      </w:r>
      <w:r>
        <w:rPr>
          <w:rFonts w:hint="eastAsia"/>
        </w:rPr>
        <w:t>безопасности</w:t>
      </w:r>
    </w:p>
    <w:p w14:paraId="3ACDFEE6" w14:textId="77777777" w:rsidR="000E12F1" w:rsidRDefault="000E12F1" w:rsidP="000E12F1"/>
    <w:p w14:paraId="0BB8997F" w14:textId="77777777" w:rsidR="000E12F1" w:rsidRDefault="000E12F1" w:rsidP="000E12F1">
      <w:r>
        <w:t xml:space="preserve">2.1. </w:t>
      </w:r>
      <w:r>
        <w:rPr>
          <w:rFonts w:hint="eastAsia"/>
        </w:rPr>
        <w:t>Особенности</w:t>
      </w:r>
      <w:r>
        <w:t xml:space="preserve"> </w:t>
      </w:r>
      <w:r>
        <w:rPr>
          <w:rFonts w:hint="eastAsia"/>
        </w:rPr>
        <w:t>рассмотрения</w:t>
      </w:r>
      <w:r>
        <w:t xml:space="preserve"> </w:t>
      </w:r>
      <w:r>
        <w:rPr>
          <w:rFonts w:hint="eastAsia"/>
        </w:rPr>
        <w:t>категории</w:t>
      </w:r>
      <w:r>
        <w:t xml:space="preserve"> </w:t>
      </w:r>
      <w:r>
        <w:rPr>
          <w:rFonts w:hint="eastAsia"/>
        </w:rPr>
        <w:t>«</w:t>
      </w:r>
      <w:r>
        <w:rPr>
          <w:rFonts w:hint="eastAsia"/>
        </w:rPr>
        <w:t>продовольственная</w:t>
      </w:r>
      <w:r>
        <w:t xml:space="preserve"> </w:t>
      </w:r>
      <w:r>
        <w:rPr>
          <w:rFonts w:hint="eastAsia"/>
        </w:rPr>
        <w:t>безопасность</w:t>
      </w:r>
      <w:r>
        <w:rPr>
          <w:rFonts w:hint="eastAsia"/>
        </w:rPr>
        <w:t>»</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p>
    <w:p w14:paraId="43E54BBE" w14:textId="77777777" w:rsidR="000E12F1" w:rsidRDefault="000E12F1" w:rsidP="000E12F1"/>
    <w:p w14:paraId="4E97911D" w14:textId="77777777" w:rsidR="000E12F1" w:rsidRDefault="000E12F1" w:rsidP="000E12F1">
      <w:r>
        <w:lastRenderedPageBreak/>
        <w:t xml:space="preserve">2.2. </w:t>
      </w:r>
      <w:r>
        <w:rPr>
          <w:rFonts w:hint="eastAsia"/>
        </w:rPr>
        <w:t>Особенности</w:t>
      </w:r>
      <w:r>
        <w:t xml:space="preserve"> </w:t>
      </w:r>
      <w:r>
        <w:rPr>
          <w:rFonts w:hint="eastAsia"/>
        </w:rPr>
        <w:t>воздействия</w:t>
      </w:r>
      <w:r>
        <w:t xml:space="preserve"> </w:t>
      </w:r>
      <w:r>
        <w:rPr>
          <w:rFonts w:hint="eastAsia"/>
        </w:rPr>
        <w:t>международной</w:t>
      </w:r>
      <w:r>
        <w:t xml:space="preserve"> </w:t>
      </w:r>
      <w:r>
        <w:rPr>
          <w:rFonts w:hint="eastAsia"/>
        </w:rPr>
        <w:t>экономической</w:t>
      </w:r>
      <w:r>
        <w:t xml:space="preserve"> </w:t>
      </w:r>
      <w:r>
        <w:rPr>
          <w:rFonts w:hint="eastAsia"/>
        </w:rPr>
        <w:t>политики</w:t>
      </w:r>
      <w:r>
        <w:t xml:space="preserve"> </w:t>
      </w:r>
      <w:r>
        <w:rPr>
          <w:rFonts w:hint="eastAsia"/>
        </w:rPr>
        <w:t>на</w:t>
      </w:r>
      <w:r>
        <w:t xml:space="preserve"> </w:t>
      </w:r>
      <w:r>
        <w:rPr>
          <w:rFonts w:hint="eastAsia"/>
        </w:rPr>
        <w:t>уровень</w:t>
      </w:r>
      <w:r>
        <w:t xml:space="preserve"> </w:t>
      </w:r>
      <w:r>
        <w:rPr>
          <w:rFonts w:hint="eastAsia"/>
        </w:rPr>
        <w:t>продовольственной</w:t>
      </w:r>
      <w:r>
        <w:t xml:space="preserve"> </w:t>
      </w:r>
      <w:r>
        <w:rPr>
          <w:rFonts w:hint="eastAsia"/>
        </w:rPr>
        <w:t>безопасности</w:t>
      </w:r>
    </w:p>
    <w:p w14:paraId="27A6DE41" w14:textId="77777777" w:rsidR="000E12F1" w:rsidRDefault="000E12F1" w:rsidP="000E12F1"/>
    <w:p w14:paraId="47A9197D" w14:textId="77777777" w:rsidR="000E12F1" w:rsidRDefault="000E12F1" w:rsidP="000E12F1">
      <w:r>
        <w:t xml:space="preserve">2.3. </w:t>
      </w:r>
      <w:r>
        <w:rPr>
          <w:rFonts w:hint="eastAsia"/>
        </w:rPr>
        <w:t>Мировой</w:t>
      </w:r>
      <w:r>
        <w:t xml:space="preserve"> </w:t>
      </w:r>
      <w:r>
        <w:rPr>
          <w:rFonts w:hint="eastAsia"/>
        </w:rPr>
        <w:t>опыт</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продукции</w:t>
      </w:r>
      <w:r>
        <w:t xml:space="preserve"> </w:t>
      </w:r>
      <w:r>
        <w:rPr>
          <w:rFonts w:hint="eastAsia"/>
        </w:rPr>
        <w:t>предприятий</w:t>
      </w:r>
      <w:r>
        <w:t xml:space="preserve"> </w:t>
      </w:r>
      <w:r>
        <w:rPr>
          <w:rFonts w:hint="eastAsia"/>
        </w:rPr>
        <w:t>АПК</w:t>
      </w:r>
    </w:p>
    <w:p w14:paraId="3D439AE4" w14:textId="77777777" w:rsidR="000E12F1" w:rsidRDefault="000E12F1" w:rsidP="000E12F1"/>
    <w:p w14:paraId="6599E56F" w14:textId="77777777" w:rsidR="000E12F1" w:rsidRDefault="000E12F1" w:rsidP="000E12F1">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адаптивного</w:t>
      </w:r>
      <w:r>
        <w:t xml:space="preserve"> </w:t>
      </w:r>
      <w:r>
        <w:rPr>
          <w:rFonts w:hint="eastAsia"/>
        </w:rPr>
        <w:t>механизма</w:t>
      </w:r>
      <w:r>
        <w:t xml:space="preserve"> </w:t>
      </w:r>
      <w:r>
        <w:rPr>
          <w:rFonts w:hint="eastAsia"/>
        </w:rPr>
        <w:t>государственной</w:t>
      </w:r>
      <w:r>
        <w:t xml:space="preserve"> </w:t>
      </w:r>
      <w:r>
        <w:rPr>
          <w:rFonts w:hint="eastAsia"/>
        </w:rPr>
        <w:t>поддержки</w:t>
      </w:r>
      <w:r>
        <w:t xml:space="preserve"> </w:t>
      </w:r>
      <w:r>
        <w:rPr>
          <w:rFonts w:hint="eastAsia"/>
        </w:rPr>
        <w:t>продовольственной</w:t>
      </w:r>
      <w:r>
        <w:t xml:space="preserve"> </w:t>
      </w:r>
      <w:r>
        <w:rPr>
          <w:rFonts w:hint="eastAsia"/>
        </w:rPr>
        <w:t>безопасности</w:t>
      </w:r>
    </w:p>
    <w:p w14:paraId="5C03AD89" w14:textId="77777777" w:rsidR="000E12F1" w:rsidRDefault="000E12F1" w:rsidP="000E12F1"/>
    <w:p w14:paraId="14255549" w14:textId="77777777" w:rsidR="000E12F1" w:rsidRDefault="000E12F1" w:rsidP="000E12F1">
      <w:r>
        <w:t xml:space="preserve">3.1. </w:t>
      </w:r>
      <w:r>
        <w:rPr>
          <w:rFonts w:hint="eastAsia"/>
        </w:rPr>
        <w:t>Свойства</w:t>
      </w:r>
      <w:r>
        <w:t xml:space="preserve"> </w:t>
      </w:r>
      <w:r>
        <w:rPr>
          <w:rFonts w:hint="eastAsia"/>
        </w:rPr>
        <w:t>и</w:t>
      </w:r>
      <w:r>
        <w:t xml:space="preserve"> </w:t>
      </w:r>
      <w:r>
        <w:rPr>
          <w:rFonts w:hint="eastAsia"/>
        </w:rPr>
        <w:t>принципы</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агропромышленного</w:t>
      </w:r>
      <w:r>
        <w:t xml:space="preserve"> </w:t>
      </w:r>
      <w:r>
        <w:rPr>
          <w:rFonts w:hint="eastAsia"/>
        </w:rPr>
        <w:t>комплекса</w:t>
      </w:r>
    </w:p>
    <w:p w14:paraId="7745964D" w14:textId="77777777" w:rsidR="000E12F1" w:rsidRDefault="000E12F1" w:rsidP="000E12F1"/>
    <w:p w14:paraId="43A3FE6F" w14:textId="77777777" w:rsidR="000E12F1" w:rsidRDefault="000E12F1" w:rsidP="000E12F1">
      <w:r>
        <w:t xml:space="preserve">3.2.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оценки</w:t>
      </w:r>
      <w:r>
        <w:t xml:space="preserve"> </w:t>
      </w:r>
      <w:r>
        <w:rPr>
          <w:rFonts w:hint="eastAsia"/>
        </w:rPr>
        <w:t>уровня</w:t>
      </w:r>
      <w:r>
        <w:t xml:space="preserve"> </w:t>
      </w:r>
      <w:r>
        <w:rPr>
          <w:rFonts w:hint="eastAsia"/>
        </w:rPr>
        <w:t>продовольственной</w:t>
      </w:r>
      <w:r>
        <w:t xml:space="preserve"> </w:t>
      </w:r>
      <w:r>
        <w:rPr>
          <w:rFonts w:hint="eastAsia"/>
        </w:rPr>
        <w:t>безопасности</w:t>
      </w:r>
      <w:r>
        <w:t xml:space="preserve"> </w:t>
      </w:r>
      <w:r>
        <w:rPr>
          <w:rFonts w:hint="eastAsia"/>
        </w:rPr>
        <w:t>мезоуровневых</w:t>
      </w:r>
      <w:r>
        <w:t xml:space="preserve"> </w:t>
      </w:r>
      <w:r>
        <w:rPr>
          <w:rFonts w:hint="eastAsia"/>
        </w:rPr>
        <w:t>систем</w:t>
      </w:r>
    </w:p>
    <w:p w14:paraId="0564C8E9" w14:textId="77777777" w:rsidR="000E12F1" w:rsidRDefault="000E12F1" w:rsidP="000E12F1"/>
    <w:p w14:paraId="067C4B4B" w14:textId="77777777" w:rsidR="000E12F1" w:rsidRDefault="000E12F1" w:rsidP="000E12F1">
      <w:r>
        <w:t xml:space="preserve">3.3. </w:t>
      </w:r>
      <w:r>
        <w:rPr>
          <w:rFonts w:hint="eastAsia"/>
        </w:rPr>
        <w:t>Модель</w:t>
      </w:r>
      <w:r>
        <w:t xml:space="preserve"> </w:t>
      </w:r>
      <w:r>
        <w:rPr>
          <w:rFonts w:hint="eastAsia"/>
        </w:rPr>
        <w:t>оценки</w:t>
      </w:r>
      <w:r>
        <w:t xml:space="preserve"> </w:t>
      </w:r>
      <w:r>
        <w:rPr>
          <w:rFonts w:hint="eastAsia"/>
        </w:rPr>
        <w:t>уровня</w:t>
      </w:r>
      <w:r>
        <w:t xml:space="preserve"> </w:t>
      </w:r>
      <w:r>
        <w:rPr>
          <w:rFonts w:hint="eastAsia"/>
        </w:rPr>
        <w:t>экономической</w:t>
      </w:r>
      <w:r>
        <w:t xml:space="preserve"> </w:t>
      </w:r>
      <w:r>
        <w:rPr>
          <w:rFonts w:hint="eastAsia"/>
        </w:rPr>
        <w:t>безопасности</w:t>
      </w:r>
      <w:r>
        <w:t xml:space="preserve"> </w:t>
      </w:r>
      <w:r>
        <w:rPr>
          <w:rFonts w:hint="eastAsia"/>
        </w:rPr>
        <w:t>агропромышленного</w:t>
      </w:r>
      <w:r>
        <w:t xml:space="preserve"> </w:t>
      </w:r>
      <w:r>
        <w:rPr>
          <w:rFonts w:hint="eastAsia"/>
        </w:rPr>
        <w:t>комплекса</w:t>
      </w:r>
    </w:p>
    <w:p w14:paraId="69613C02" w14:textId="77777777" w:rsidR="000E12F1" w:rsidRDefault="000E12F1" w:rsidP="000E12F1"/>
    <w:p w14:paraId="524808AB" w14:textId="77777777" w:rsidR="000E12F1" w:rsidRDefault="000E12F1" w:rsidP="000E12F1">
      <w:r>
        <w:rPr>
          <w:rFonts w:hint="eastAsia"/>
        </w:rPr>
        <w:t>Глава</w:t>
      </w:r>
      <w:r>
        <w:t xml:space="preserve"> 4. </w:t>
      </w:r>
      <w:r>
        <w:rPr>
          <w:rFonts w:hint="eastAsia"/>
        </w:rPr>
        <w:t>Анализ</w:t>
      </w:r>
      <w:r>
        <w:t xml:space="preserve"> </w:t>
      </w:r>
      <w:r>
        <w:rPr>
          <w:rFonts w:hint="eastAsia"/>
        </w:rPr>
        <w:t>современных</w:t>
      </w:r>
      <w:r>
        <w:t xml:space="preserve"> </w:t>
      </w:r>
      <w:r>
        <w:rPr>
          <w:rFonts w:hint="eastAsia"/>
        </w:rPr>
        <w:t>тенденций</w:t>
      </w:r>
      <w:r>
        <w:t xml:space="preserve"> </w:t>
      </w:r>
      <w:r>
        <w:rPr>
          <w:rFonts w:hint="eastAsia"/>
        </w:rPr>
        <w:t>и</w:t>
      </w:r>
      <w:r>
        <w:t xml:space="preserve"> </w:t>
      </w:r>
      <w:r>
        <w:rPr>
          <w:rFonts w:hint="eastAsia"/>
        </w:rPr>
        <w:t>специфики</w:t>
      </w:r>
      <w:r>
        <w:t xml:space="preserve"> </w:t>
      </w:r>
      <w:r>
        <w:rPr>
          <w:rFonts w:hint="eastAsia"/>
        </w:rPr>
        <w:t>государственной</w:t>
      </w:r>
    </w:p>
    <w:p w14:paraId="30817033" w14:textId="77777777" w:rsidR="000E12F1" w:rsidRDefault="000E12F1" w:rsidP="000E12F1"/>
    <w:p w14:paraId="70BA1377" w14:textId="77777777" w:rsidR="000E12F1" w:rsidRDefault="000E12F1" w:rsidP="000E12F1">
      <w:r>
        <w:rPr>
          <w:rFonts w:hint="eastAsia"/>
        </w:rPr>
        <w:t>поддержки</w:t>
      </w:r>
      <w:r>
        <w:t xml:space="preserve"> </w:t>
      </w:r>
      <w:r>
        <w:rPr>
          <w:rFonts w:hint="eastAsia"/>
        </w:rPr>
        <w:t>продовольственной</w:t>
      </w:r>
      <w:r>
        <w:t xml:space="preserve"> </w:t>
      </w:r>
      <w:r>
        <w:rPr>
          <w:rFonts w:hint="eastAsia"/>
        </w:rPr>
        <w:t>безопасности</w:t>
      </w:r>
    </w:p>
    <w:p w14:paraId="2D89AC40" w14:textId="77777777" w:rsidR="000E12F1" w:rsidRDefault="000E12F1" w:rsidP="000E12F1"/>
    <w:p w14:paraId="15A1DC02" w14:textId="77777777" w:rsidR="000E12F1" w:rsidRDefault="000E12F1" w:rsidP="000E12F1">
      <w:r>
        <w:t xml:space="preserve">4.1. </w:t>
      </w:r>
      <w:r>
        <w:rPr>
          <w:rFonts w:hint="eastAsia"/>
        </w:rPr>
        <w:t>Ретроспективный</w:t>
      </w:r>
      <w:r>
        <w:t xml:space="preserve"> </w:t>
      </w:r>
      <w:r>
        <w:rPr>
          <w:rFonts w:hint="eastAsia"/>
        </w:rPr>
        <w:t>анализ</w:t>
      </w:r>
      <w:r>
        <w:t xml:space="preserve"> </w:t>
      </w:r>
      <w:r>
        <w:rPr>
          <w:rFonts w:hint="eastAsia"/>
        </w:rPr>
        <w:t>развития</w:t>
      </w:r>
      <w:r>
        <w:t xml:space="preserve"> </w:t>
      </w:r>
      <w:r>
        <w:rPr>
          <w:rFonts w:hint="eastAsia"/>
        </w:rPr>
        <w:t>АПК</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национальной</w:t>
      </w:r>
      <w:r>
        <w:t xml:space="preserve"> </w:t>
      </w:r>
      <w:r>
        <w:rPr>
          <w:rFonts w:hint="eastAsia"/>
        </w:rPr>
        <w:t>безопасности</w:t>
      </w:r>
    </w:p>
    <w:p w14:paraId="7D81FA83" w14:textId="77777777" w:rsidR="000E12F1" w:rsidRDefault="000E12F1" w:rsidP="000E12F1"/>
    <w:p w14:paraId="7E745FDC" w14:textId="77777777" w:rsidR="000E12F1" w:rsidRDefault="000E12F1" w:rsidP="000E12F1">
      <w:r>
        <w:t xml:space="preserve">4.2. </w:t>
      </w:r>
      <w:r>
        <w:rPr>
          <w:rFonts w:hint="eastAsia"/>
        </w:rPr>
        <w:t>Анализ</w:t>
      </w:r>
      <w:r>
        <w:t xml:space="preserve"> </w:t>
      </w:r>
      <w:r>
        <w:rPr>
          <w:rFonts w:hint="eastAsia"/>
        </w:rPr>
        <w:t>государственной</w:t>
      </w:r>
      <w:r>
        <w:t xml:space="preserve"> </w:t>
      </w:r>
      <w:r>
        <w:rPr>
          <w:rFonts w:hint="eastAsia"/>
        </w:rPr>
        <w:t>поддержки</w:t>
      </w:r>
      <w:r>
        <w:t xml:space="preserve"> </w:t>
      </w:r>
      <w:r>
        <w:rPr>
          <w:rFonts w:hint="eastAsia"/>
        </w:rPr>
        <w:t>и</w:t>
      </w:r>
      <w:r>
        <w:t xml:space="preserve"> </w:t>
      </w:r>
      <w:r>
        <w:rPr>
          <w:rFonts w:hint="eastAsia"/>
        </w:rPr>
        <w:t>регулирования</w:t>
      </w:r>
      <w:r>
        <w:t xml:space="preserve"> </w:t>
      </w:r>
      <w:r>
        <w:rPr>
          <w:rFonts w:hint="eastAsia"/>
        </w:rPr>
        <w:t>АПК</w:t>
      </w:r>
      <w:r>
        <w:t>,</w:t>
      </w:r>
    </w:p>
    <w:p w14:paraId="518E66E5" w14:textId="77777777" w:rsidR="000E12F1" w:rsidRDefault="000E12F1" w:rsidP="000E12F1"/>
    <w:p w14:paraId="5F0E2F4A" w14:textId="77777777" w:rsidR="000E12F1" w:rsidRDefault="000E12F1" w:rsidP="000E12F1">
      <w:r>
        <w:rPr>
          <w:rFonts w:hint="eastAsia"/>
        </w:rPr>
        <w:t>как</w:t>
      </w:r>
      <w:r>
        <w:t xml:space="preserve"> </w:t>
      </w:r>
      <w:r>
        <w:rPr>
          <w:rFonts w:hint="eastAsia"/>
        </w:rPr>
        <w:t>фактора</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3E390A64" w14:textId="77777777" w:rsidR="000E12F1" w:rsidRDefault="000E12F1" w:rsidP="000E12F1"/>
    <w:p w14:paraId="2D50765F" w14:textId="77777777" w:rsidR="000E12F1" w:rsidRDefault="000E12F1" w:rsidP="000E12F1">
      <w:r>
        <w:lastRenderedPageBreak/>
        <w:t xml:space="preserve">4.3. </w:t>
      </w:r>
      <w:r>
        <w:rPr>
          <w:rFonts w:hint="eastAsia"/>
        </w:rPr>
        <w:t>Моделирование</w:t>
      </w:r>
      <w:r>
        <w:t xml:space="preserve"> </w:t>
      </w:r>
      <w:r>
        <w:rPr>
          <w:rFonts w:hint="eastAsia"/>
        </w:rPr>
        <w:t>потенциала</w:t>
      </w:r>
      <w:r>
        <w:t xml:space="preserve"> </w:t>
      </w:r>
      <w:r>
        <w:rPr>
          <w:rFonts w:hint="eastAsia"/>
        </w:rPr>
        <w:t>импортозамещения</w:t>
      </w:r>
      <w:r>
        <w:t xml:space="preserve"> </w:t>
      </w:r>
      <w:r>
        <w:rPr>
          <w:rFonts w:hint="eastAsia"/>
        </w:rPr>
        <w:t>территориального</w:t>
      </w:r>
      <w:r>
        <w:t xml:space="preserve"> </w:t>
      </w:r>
      <w:r>
        <w:rPr>
          <w:rFonts w:hint="eastAsia"/>
        </w:rPr>
        <w:t>агропромышленного</w:t>
      </w:r>
      <w:r>
        <w:t xml:space="preserve"> </w:t>
      </w:r>
      <w:r>
        <w:rPr>
          <w:rFonts w:hint="eastAsia"/>
        </w:rPr>
        <w:t>комплекса</w:t>
      </w:r>
    </w:p>
    <w:p w14:paraId="02D9DE67" w14:textId="77777777" w:rsidR="000E12F1" w:rsidRDefault="000E12F1" w:rsidP="000E12F1"/>
    <w:p w14:paraId="7B35B842" w14:textId="77777777" w:rsidR="000E12F1" w:rsidRDefault="000E12F1" w:rsidP="000E12F1">
      <w:r>
        <w:rPr>
          <w:rFonts w:hint="eastAsia"/>
        </w:rPr>
        <w:t>Глава</w:t>
      </w:r>
      <w:r>
        <w:t xml:space="preserve"> 5. </w:t>
      </w:r>
      <w:r>
        <w:rPr>
          <w:rFonts w:hint="eastAsia"/>
        </w:rPr>
        <w:t>Развитие</w:t>
      </w:r>
      <w:r>
        <w:t xml:space="preserve"> </w:t>
      </w:r>
      <w:r>
        <w:rPr>
          <w:rFonts w:hint="eastAsia"/>
        </w:rPr>
        <w:t>стратегии</w:t>
      </w:r>
      <w:r>
        <w:t xml:space="preserve"> </w:t>
      </w:r>
      <w:r>
        <w:rPr>
          <w:rFonts w:hint="eastAsia"/>
        </w:rPr>
        <w:t>государственного</w:t>
      </w:r>
      <w:r>
        <w:t xml:space="preserve"> </w:t>
      </w:r>
      <w:r>
        <w:rPr>
          <w:rFonts w:hint="eastAsia"/>
        </w:rPr>
        <w:t>регулирования</w:t>
      </w:r>
    </w:p>
    <w:p w14:paraId="56EAA793" w14:textId="77777777" w:rsidR="000E12F1" w:rsidRDefault="000E12F1" w:rsidP="000E12F1"/>
    <w:p w14:paraId="032B9D08" w14:textId="77777777" w:rsidR="000E12F1" w:rsidRDefault="000E12F1" w:rsidP="000E12F1">
      <w:r>
        <w:rPr>
          <w:rFonts w:hint="eastAsia"/>
        </w:rPr>
        <w:t>внешнеэкономической</w:t>
      </w:r>
      <w:r>
        <w:t xml:space="preserve"> </w:t>
      </w:r>
      <w:r>
        <w:rPr>
          <w:rFonts w:hint="eastAsia"/>
        </w:rPr>
        <w:t>деятельности</w:t>
      </w:r>
      <w:r>
        <w:t xml:space="preserve"> </w:t>
      </w:r>
      <w:r>
        <w:rPr>
          <w:rFonts w:hint="eastAsia"/>
        </w:rPr>
        <w:t>АПК</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3B33DB3A" w14:textId="77777777" w:rsidR="000E12F1" w:rsidRDefault="000E12F1" w:rsidP="000E12F1"/>
    <w:p w14:paraId="4F6E1710" w14:textId="77777777" w:rsidR="000E12F1" w:rsidRDefault="000E12F1" w:rsidP="000E12F1">
      <w:r>
        <w:t xml:space="preserve">5.1. </w:t>
      </w:r>
      <w:r>
        <w:rPr>
          <w:rFonts w:hint="eastAsia"/>
        </w:rPr>
        <w:t>Трансформация</w:t>
      </w:r>
      <w:r>
        <w:t xml:space="preserve"> </w:t>
      </w:r>
      <w:r>
        <w:rPr>
          <w:rFonts w:hint="eastAsia"/>
        </w:rPr>
        <w:t>адаптивного</w:t>
      </w:r>
      <w:r>
        <w:t xml:space="preserve"> </w:t>
      </w:r>
      <w:r>
        <w:rPr>
          <w:rFonts w:hint="eastAsia"/>
        </w:rPr>
        <w:t>механизма</w:t>
      </w:r>
      <w:r>
        <w:t xml:space="preserve"> </w:t>
      </w:r>
      <w:r>
        <w:rPr>
          <w:rFonts w:hint="eastAsia"/>
        </w:rPr>
        <w:t>государственного</w:t>
      </w:r>
      <w:r>
        <w:t xml:space="preserve"> </w:t>
      </w:r>
      <w:r>
        <w:rPr>
          <w:rFonts w:hint="eastAsia"/>
        </w:rPr>
        <w:t>регулирования</w:t>
      </w:r>
      <w:r>
        <w:t xml:space="preserve"> </w:t>
      </w:r>
      <w:r>
        <w:rPr>
          <w:rFonts w:hint="eastAsia"/>
        </w:rPr>
        <w:t>внешнеэкономической</w:t>
      </w:r>
      <w:r>
        <w:t xml:space="preserve"> </w:t>
      </w:r>
      <w:r>
        <w:rPr>
          <w:rFonts w:hint="eastAsia"/>
        </w:rPr>
        <w:t>деятельности</w:t>
      </w:r>
      <w:r>
        <w:t xml:space="preserve"> </w:t>
      </w:r>
      <w:r>
        <w:rPr>
          <w:rFonts w:hint="eastAsia"/>
        </w:rPr>
        <w:t>АПК</w:t>
      </w:r>
      <w:r>
        <w:t xml:space="preserve"> </w:t>
      </w:r>
      <w:r>
        <w:rPr>
          <w:rFonts w:hint="eastAsia"/>
        </w:rPr>
        <w:t>в</w:t>
      </w:r>
      <w:r>
        <w:t xml:space="preserve"> </w:t>
      </w:r>
      <w:r>
        <w:rPr>
          <w:rFonts w:hint="eastAsia"/>
        </w:rPr>
        <w:t>контексте</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4D77AD3C" w14:textId="77777777" w:rsidR="000E12F1" w:rsidRDefault="000E12F1" w:rsidP="000E12F1"/>
    <w:p w14:paraId="033DAA45" w14:textId="77777777" w:rsidR="000E12F1" w:rsidRDefault="000E12F1" w:rsidP="000E12F1">
      <w:r>
        <w:t xml:space="preserve">5.2. </w:t>
      </w:r>
      <w:r>
        <w:rPr>
          <w:rFonts w:hint="eastAsia"/>
        </w:rPr>
        <w:t>Стратегия</w:t>
      </w:r>
      <w:r>
        <w:t xml:space="preserve"> </w:t>
      </w:r>
      <w:r>
        <w:rPr>
          <w:rFonts w:hint="eastAsia"/>
        </w:rPr>
        <w:t>обеспечения</w:t>
      </w:r>
      <w:r>
        <w:t xml:space="preserve"> </w:t>
      </w:r>
      <w:r>
        <w:rPr>
          <w:rFonts w:hint="eastAsia"/>
        </w:rPr>
        <w:t>продовольственной</w:t>
      </w:r>
      <w:r>
        <w:t xml:space="preserve"> </w:t>
      </w:r>
      <w:r>
        <w:rPr>
          <w:rFonts w:hint="eastAsia"/>
        </w:rPr>
        <w:t>безопасности</w:t>
      </w:r>
    </w:p>
    <w:p w14:paraId="6FB9D9E0" w14:textId="77777777" w:rsidR="000E12F1" w:rsidRDefault="000E12F1" w:rsidP="000E12F1"/>
    <w:p w14:paraId="47E86B26" w14:textId="77777777" w:rsidR="000E12F1" w:rsidRDefault="000E12F1" w:rsidP="000E12F1">
      <w:r>
        <w:t xml:space="preserve">5.3. </w:t>
      </w:r>
      <w:r>
        <w:rPr>
          <w:rFonts w:hint="eastAsia"/>
        </w:rPr>
        <w:t>Оптимизация</w:t>
      </w:r>
      <w:r>
        <w:t xml:space="preserve"> </w:t>
      </w:r>
      <w:r>
        <w:rPr>
          <w:rFonts w:hint="eastAsia"/>
        </w:rPr>
        <w:t>инструментов</w:t>
      </w:r>
      <w:r>
        <w:t xml:space="preserve"> </w:t>
      </w:r>
      <w:r>
        <w:rPr>
          <w:rFonts w:hint="eastAsia"/>
        </w:rPr>
        <w:t>таможенно</w:t>
      </w:r>
      <w:r>
        <w:t>-</w:t>
      </w:r>
      <w:r>
        <w:rPr>
          <w:rFonts w:hint="eastAsia"/>
        </w:rPr>
        <w:t>тарифной</w:t>
      </w:r>
      <w:r>
        <w:t xml:space="preserve"> </w:t>
      </w:r>
      <w:r>
        <w:rPr>
          <w:rFonts w:hint="eastAsia"/>
        </w:rPr>
        <w:t>политики</w:t>
      </w:r>
    </w:p>
    <w:p w14:paraId="3A637CA1" w14:textId="77777777" w:rsidR="000E12F1" w:rsidRDefault="000E12F1" w:rsidP="000E12F1"/>
    <w:p w14:paraId="15B0EE94" w14:textId="77777777" w:rsidR="000E12F1" w:rsidRDefault="000E12F1" w:rsidP="000E12F1">
      <w:r>
        <w:rPr>
          <w:rFonts w:hint="eastAsia"/>
        </w:rPr>
        <w:t>в</w:t>
      </w:r>
      <w:r>
        <w:t xml:space="preserve"> </w:t>
      </w:r>
      <w:r>
        <w:rPr>
          <w:rFonts w:hint="eastAsia"/>
        </w:rPr>
        <w:t>системе</w:t>
      </w:r>
      <w:r>
        <w:t xml:space="preserve"> </w:t>
      </w:r>
      <w:r>
        <w:rPr>
          <w:rFonts w:hint="eastAsia"/>
        </w:rPr>
        <w:t>реализации</w:t>
      </w:r>
      <w:r>
        <w:t xml:space="preserve"> </w:t>
      </w:r>
      <w:r>
        <w:rPr>
          <w:rFonts w:hint="eastAsia"/>
        </w:rPr>
        <w:t>политики</w:t>
      </w:r>
      <w:r>
        <w:t xml:space="preserve"> </w:t>
      </w:r>
      <w:r>
        <w:rPr>
          <w:rFonts w:hint="eastAsia"/>
        </w:rPr>
        <w:t>импортозамещения</w:t>
      </w:r>
      <w:r>
        <w:t xml:space="preserve"> </w:t>
      </w:r>
      <w:r>
        <w:rPr>
          <w:rFonts w:hint="eastAsia"/>
        </w:rPr>
        <w:t>в</w:t>
      </w:r>
      <w:r>
        <w:t xml:space="preserve"> </w:t>
      </w:r>
      <w:r>
        <w:rPr>
          <w:rFonts w:hint="eastAsia"/>
        </w:rPr>
        <w:t>АПК</w:t>
      </w:r>
    </w:p>
    <w:p w14:paraId="3FBD5F2F" w14:textId="77777777" w:rsidR="000E12F1" w:rsidRDefault="000E12F1" w:rsidP="000E12F1"/>
    <w:p w14:paraId="5EF9697C" w14:textId="77777777" w:rsidR="000E12F1" w:rsidRDefault="000E12F1" w:rsidP="000E12F1">
      <w:r>
        <w:rPr>
          <w:rFonts w:hint="eastAsia"/>
        </w:rPr>
        <w:t>Заключение</w:t>
      </w:r>
    </w:p>
    <w:p w14:paraId="2150AAF7" w14:textId="77777777" w:rsidR="000E12F1" w:rsidRDefault="000E12F1" w:rsidP="000E12F1"/>
    <w:p w14:paraId="2EBB954E" w14:textId="77777777" w:rsidR="000E12F1" w:rsidRDefault="000E12F1" w:rsidP="000E12F1">
      <w:r>
        <w:rPr>
          <w:rFonts w:hint="eastAsia"/>
        </w:rPr>
        <w:t>Список</w:t>
      </w:r>
      <w:r>
        <w:t xml:space="preserve"> </w:t>
      </w:r>
      <w:r>
        <w:rPr>
          <w:rFonts w:hint="eastAsia"/>
        </w:rPr>
        <w:t>использованных</w:t>
      </w:r>
      <w:r>
        <w:t xml:space="preserve"> </w:t>
      </w:r>
      <w:r>
        <w:rPr>
          <w:rFonts w:hint="eastAsia"/>
        </w:rPr>
        <w:t>информационных</w:t>
      </w:r>
      <w:r>
        <w:t xml:space="preserve"> </w:t>
      </w:r>
      <w:r>
        <w:rPr>
          <w:rFonts w:hint="eastAsia"/>
        </w:rPr>
        <w:t>источников</w:t>
      </w:r>
    </w:p>
    <w:p w14:paraId="6D5BA76D" w14:textId="77777777" w:rsidR="000E12F1" w:rsidRDefault="000E12F1" w:rsidP="000E12F1"/>
    <w:p w14:paraId="608B626A" w14:textId="7032F57C" w:rsidR="000E12F1" w:rsidRPr="000E12F1" w:rsidRDefault="000E12F1" w:rsidP="000E12F1">
      <w:r>
        <w:rPr>
          <w:rFonts w:hint="eastAsia"/>
        </w:rPr>
        <w:t>Приложения</w:t>
      </w:r>
    </w:p>
    <w:sectPr w:rsidR="000E12F1" w:rsidRPr="000E12F1" w:rsidSect="004B1E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AA9E" w14:textId="77777777" w:rsidR="004B1EAA" w:rsidRDefault="004B1EAA">
      <w:pPr>
        <w:spacing w:after="0" w:line="240" w:lineRule="auto"/>
      </w:pPr>
      <w:r>
        <w:separator/>
      </w:r>
    </w:p>
  </w:endnote>
  <w:endnote w:type="continuationSeparator" w:id="0">
    <w:p w14:paraId="56E008CC" w14:textId="77777777" w:rsidR="004B1EAA" w:rsidRDefault="004B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9E01" w14:textId="77777777" w:rsidR="004B1EAA" w:rsidRDefault="004B1EAA"/>
    <w:p w14:paraId="1CDA550C" w14:textId="77777777" w:rsidR="004B1EAA" w:rsidRDefault="004B1EAA"/>
    <w:p w14:paraId="7EFD682D" w14:textId="77777777" w:rsidR="004B1EAA" w:rsidRDefault="004B1EAA"/>
    <w:p w14:paraId="5A9276BD" w14:textId="77777777" w:rsidR="004B1EAA" w:rsidRDefault="004B1EAA"/>
    <w:p w14:paraId="3FE21C2F" w14:textId="77777777" w:rsidR="004B1EAA" w:rsidRDefault="004B1EAA"/>
    <w:p w14:paraId="606003A6" w14:textId="77777777" w:rsidR="004B1EAA" w:rsidRDefault="004B1EAA"/>
    <w:p w14:paraId="5E78E992" w14:textId="77777777" w:rsidR="004B1EAA" w:rsidRDefault="004B1E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A726EF" wp14:editId="4A8D8E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8CF0" w14:textId="77777777" w:rsidR="004B1EAA" w:rsidRDefault="004B1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726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178CF0" w14:textId="77777777" w:rsidR="004B1EAA" w:rsidRDefault="004B1E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A55FF4" w14:textId="77777777" w:rsidR="004B1EAA" w:rsidRDefault="004B1EAA"/>
    <w:p w14:paraId="665EEC47" w14:textId="77777777" w:rsidR="004B1EAA" w:rsidRDefault="004B1EAA"/>
    <w:p w14:paraId="629B5B6C" w14:textId="77777777" w:rsidR="004B1EAA" w:rsidRDefault="004B1E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23DBE" wp14:editId="722774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6439" w14:textId="77777777" w:rsidR="004B1EAA" w:rsidRDefault="004B1EAA"/>
                          <w:p w14:paraId="61D1A06B" w14:textId="77777777" w:rsidR="004B1EAA" w:rsidRDefault="004B1E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23D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C06439" w14:textId="77777777" w:rsidR="004B1EAA" w:rsidRDefault="004B1EAA"/>
                    <w:p w14:paraId="61D1A06B" w14:textId="77777777" w:rsidR="004B1EAA" w:rsidRDefault="004B1E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D0F3332" w14:textId="77777777" w:rsidR="004B1EAA" w:rsidRDefault="004B1EAA"/>
    <w:p w14:paraId="4B2BF3C2" w14:textId="77777777" w:rsidR="004B1EAA" w:rsidRDefault="004B1EAA">
      <w:pPr>
        <w:rPr>
          <w:sz w:val="2"/>
          <w:szCs w:val="2"/>
        </w:rPr>
      </w:pPr>
    </w:p>
    <w:p w14:paraId="70333736" w14:textId="77777777" w:rsidR="004B1EAA" w:rsidRDefault="004B1EAA"/>
    <w:p w14:paraId="77D9F55F" w14:textId="77777777" w:rsidR="004B1EAA" w:rsidRDefault="004B1EAA">
      <w:pPr>
        <w:spacing w:after="0" w:line="240" w:lineRule="auto"/>
      </w:pPr>
    </w:p>
  </w:footnote>
  <w:footnote w:type="continuationSeparator" w:id="0">
    <w:p w14:paraId="56622F83" w14:textId="77777777" w:rsidR="004B1EAA" w:rsidRDefault="004B1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A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8450</TotalTime>
  <Pages>3</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1126</cp:revision>
  <cp:lastPrinted>2009-02-06T05:36:00Z</cp:lastPrinted>
  <dcterms:created xsi:type="dcterms:W3CDTF">2024-04-09T10:20:00Z</dcterms:created>
  <dcterms:modified xsi:type="dcterms:W3CDTF">2024-04-21T11:02:00Z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