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Федеральное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агентство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железнодорожного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транспорта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Федеральное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государственное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бюджетное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образовательное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учреждение</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высшего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образования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Омский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государственный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университет</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путей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сообщения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w:t>
      </w:r>
      <w:r w:rsidRPr="008825F6">
        <w:rPr>
          <w:rFonts w:ascii="Times New Roman" w:eastAsia="Times New Roman" w:hAnsi="Times New Roman" w:cs="Times New Roman" w:hint="eastAsia"/>
          <w:kern w:val="0"/>
          <w:sz w:val="28"/>
          <w:szCs w:val="28"/>
          <w:lang w:eastAsia="ru-RU"/>
        </w:rPr>
        <w:t>ОмГУПС</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ОмИИТ</w:t>
      </w:r>
      <w:r w:rsidRPr="008825F6">
        <w:rPr>
          <w:rFonts w:ascii="Times New Roman" w:eastAsia="Times New Roman" w:hAnsi="Times New Roman" w:cs="Times New Roman"/>
          <w:kern w:val="0"/>
          <w:sz w:val="28"/>
          <w:szCs w:val="28"/>
          <w:lang w:eastAsia="ru-RU"/>
        </w:rPr>
        <w:t>))</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правах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рукописи</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 xml:space="preserve"> </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ШАТОХИН</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Андрей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Петрович</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РАЗРАБОТКА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МЕТОДОВ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СРЕДСТВ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ПОВЫШЕНИЯ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РЕКУПЕРАТИВНОГО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ТОРМОЖЕНИЯ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ЖЕЛЕЗНЫХ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ДОРОГАХ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ПОСТОЯННОГО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ТОКА</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Специальность</w:t>
      </w:r>
      <w:r w:rsidRPr="008825F6">
        <w:rPr>
          <w:rFonts w:ascii="Times New Roman" w:eastAsia="Times New Roman" w:hAnsi="Times New Roman" w:cs="Times New Roman"/>
          <w:kern w:val="0"/>
          <w:sz w:val="28"/>
          <w:szCs w:val="28"/>
          <w:lang w:eastAsia="ru-RU"/>
        </w:rPr>
        <w:t xml:space="preserve"> 05.22.07 </w:t>
      </w:r>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«Подвижной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состав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железных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дорог</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тяга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поездов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электрификация»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Диссертация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соискание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ученой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степени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кандидата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технических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наук</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 xml:space="preserve"> </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ОМСК</w:t>
      </w:r>
      <w:r w:rsidRPr="008825F6">
        <w:rPr>
          <w:rFonts w:ascii="Times New Roman" w:eastAsia="Times New Roman" w:hAnsi="Times New Roman" w:cs="Times New Roman"/>
          <w:kern w:val="0"/>
          <w:sz w:val="28"/>
          <w:szCs w:val="28"/>
          <w:lang w:eastAsia="ru-RU"/>
        </w:rPr>
        <w:t xml:space="preserve">   2017</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 xml:space="preserve"> </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Научный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руководитель</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доктор</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технических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наук</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профессор</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w:t>
      </w:r>
      <w:r w:rsidRPr="008825F6">
        <w:rPr>
          <w:rFonts w:ascii="Times New Roman" w:eastAsia="Times New Roman" w:hAnsi="Times New Roman" w:cs="Times New Roman"/>
          <w:kern w:val="0"/>
          <w:sz w:val="28"/>
          <w:szCs w:val="28"/>
          <w:lang w:eastAsia="ru-RU"/>
        </w:rPr>
        <w:t>.</w:t>
      </w:r>
      <w:r w:rsidRPr="008825F6">
        <w:rPr>
          <w:rFonts w:ascii="Times New Roman" w:eastAsia="Times New Roman" w:hAnsi="Times New Roman" w:cs="Times New Roman" w:hint="eastAsia"/>
          <w:kern w:val="0"/>
          <w:sz w:val="28"/>
          <w:szCs w:val="28"/>
          <w:lang w:eastAsia="ru-RU"/>
        </w:rPr>
        <w:t>Т</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Черемисин</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 xml:space="preserve"> </w:t>
      </w:r>
    </w:p>
    <w:p w:rsidR="008825F6" w:rsidRPr="008825F6" w:rsidRDefault="008825F6" w:rsidP="008825F6">
      <w:pPr>
        <w:rPr>
          <w:rFonts w:ascii="Times New Roman" w:eastAsia="Times New Roman" w:hAnsi="Times New Roman" w:cs="Times New Roman"/>
          <w:kern w:val="0"/>
          <w:sz w:val="28"/>
          <w:szCs w:val="28"/>
          <w:lang w:eastAsia="ru-RU"/>
        </w:rPr>
      </w:pP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СОДЕРЖАНИЕ</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Введение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tab/>
        <w:t xml:space="preserve">       4</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1.</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КОНЦЕПЦИЯ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АВТОМАТИЗИРОВАННОЙ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СИСТЕМЫ</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МОНИТОРИНГА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ИСПОЛЬЗОВАНИЯ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РЕКУПЕРАЦИИ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tab/>
        <w:t xml:space="preserve">     10</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1.1</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Состояние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вопроса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tab/>
        <w:t xml:space="preserve">     11</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1.2</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Систематизация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существующих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методов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определения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удельной</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рекуперации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участке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работы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локомотивных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бригад</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tab/>
        <w:t xml:space="preserve">     17</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lastRenderedPageBreak/>
        <w:t>1.3</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Обоснование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необходимости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синхронных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измерений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тока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напряжения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приращения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расхода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электроэнергии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электроподвижном</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составе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фидерах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контактной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сети…………………………………………………</w:t>
      </w:r>
      <w:r w:rsidRPr="008825F6">
        <w:rPr>
          <w:rFonts w:ascii="Times New Roman" w:eastAsia="Times New Roman" w:hAnsi="Times New Roman" w:cs="Times New Roman"/>
          <w:kern w:val="0"/>
          <w:sz w:val="28"/>
          <w:szCs w:val="28"/>
          <w:lang w:eastAsia="ru-RU"/>
        </w:rPr>
        <w:t xml:space="preserve">       30</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1.4</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Разработка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требований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к</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системе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мониторинга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использования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рекуперации………………………………</w:t>
      </w:r>
      <w:r w:rsidRPr="008825F6">
        <w:rPr>
          <w:rFonts w:ascii="Times New Roman" w:eastAsia="Times New Roman" w:hAnsi="Times New Roman" w:cs="Times New Roman"/>
          <w:kern w:val="0"/>
          <w:sz w:val="28"/>
          <w:szCs w:val="28"/>
          <w:lang w:eastAsia="ru-RU"/>
        </w:rPr>
        <w:t>.       35</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1.5</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Выводы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главе…………………………………………………………</w:t>
      </w:r>
      <w:r w:rsidRPr="008825F6">
        <w:rPr>
          <w:rFonts w:ascii="Times New Roman" w:eastAsia="Times New Roman" w:hAnsi="Times New Roman" w:cs="Times New Roman"/>
          <w:kern w:val="0"/>
          <w:sz w:val="28"/>
          <w:szCs w:val="28"/>
          <w:lang w:eastAsia="ru-RU"/>
        </w:rPr>
        <w:t>...       39</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2.</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РАЗРАБОТКА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МЕТОДА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ОПРЕДЕЛЕНИЯ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РЕКУПЕРАТИВНОГО</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ТОРМОЖЕНИЯ</w:t>
      </w:r>
      <w:r w:rsidRPr="008825F6">
        <w:rPr>
          <w:rFonts w:ascii="Times New Roman" w:eastAsia="Times New Roman" w:hAnsi="Times New Roman" w:cs="Times New Roman"/>
          <w:kern w:val="0"/>
          <w:sz w:val="28"/>
          <w:szCs w:val="28"/>
          <w:lang w:eastAsia="ru-RU"/>
        </w:rPr>
        <w:t>,</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СНИЖЕНИЯ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РАСХОДА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ПОТЕРЬ</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ЭЛЕКТРОЭНЕРГИИ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ТЯГОВОЙ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СЕТИ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ab/>
        <w:t>40</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2.1</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Общие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принципы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оценки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рекуперативного</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торможения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поездом</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границах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зоны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мониторинга……………………………</w:t>
      </w:r>
      <w:r w:rsidRPr="008825F6">
        <w:rPr>
          <w:rFonts w:ascii="Times New Roman" w:eastAsia="Times New Roman" w:hAnsi="Times New Roman" w:cs="Times New Roman"/>
          <w:kern w:val="0"/>
          <w:sz w:val="28"/>
          <w:szCs w:val="28"/>
          <w:lang w:eastAsia="ru-RU"/>
        </w:rPr>
        <w:t>.</w:t>
      </w:r>
      <w:r w:rsidRPr="008825F6">
        <w:rPr>
          <w:rFonts w:ascii="Times New Roman" w:eastAsia="Times New Roman" w:hAnsi="Times New Roman" w:cs="Times New Roman"/>
          <w:kern w:val="0"/>
          <w:sz w:val="28"/>
          <w:szCs w:val="28"/>
          <w:lang w:eastAsia="ru-RU"/>
        </w:rPr>
        <w:tab/>
        <w:t>41</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2.2</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Порядок</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формирования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базы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данных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выполненой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работе</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локомотивных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бригад</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для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обеспечения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рекуперации…………………………………………………………………………</w:t>
      </w:r>
      <w:r w:rsidRPr="008825F6">
        <w:rPr>
          <w:rFonts w:ascii="Times New Roman" w:eastAsia="Times New Roman" w:hAnsi="Times New Roman" w:cs="Times New Roman"/>
          <w:kern w:val="0"/>
          <w:sz w:val="28"/>
          <w:szCs w:val="28"/>
          <w:lang w:eastAsia="ru-RU"/>
        </w:rPr>
        <w:t>.</w:t>
      </w:r>
      <w:r w:rsidRPr="008825F6">
        <w:rPr>
          <w:rFonts w:ascii="Times New Roman" w:eastAsia="Times New Roman" w:hAnsi="Times New Roman" w:cs="Times New Roman"/>
          <w:kern w:val="0"/>
          <w:sz w:val="28"/>
          <w:szCs w:val="28"/>
          <w:lang w:eastAsia="ru-RU"/>
        </w:rPr>
        <w:tab/>
        <w:t>47</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2.2.1</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Анализ</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состояния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работоспособности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системы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рекуперативного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торможения……………………………………………………………………………</w:t>
      </w:r>
      <w:r w:rsidRPr="008825F6">
        <w:rPr>
          <w:rFonts w:ascii="Times New Roman" w:eastAsia="Times New Roman" w:hAnsi="Times New Roman" w:cs="Times New Roman"/>
          <w:kern w:val="0"/>
          <w:sz w:val="28"/>
          <w:szCs w:val="28"/>
          <w:lang w:eastAsia="ru-RU"/>
        </w:rPr>
        <w:t>.    47</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2.2.2</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Анализ</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состояния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системы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тягового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электроснабжения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границах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зоны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мониторинга…………………………………………………………</w:t>
      </w:r>
      <w:r w:rsidRPr="008825F6">
        <w:rPr>
          <w:rFonts w:ascii="Times New Roman" w:eastAsia="Times New Roman" w:hAnsi="Times New Roman" w:cs="Times New Roman"/>
          <w:kern w:val="0"/>
          <w:sz w:val="28"/>
          <w:szCs w:val="28"/>
          <w:lang w:eastAsia="ru-RU"/>
        </w:rPr>
        <w:t>.     49</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2.2.3</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Анализ</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графика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движения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машинистом</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энергосберегающих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приемов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вождения………………………………………</w:t>
      </w:r>
      <w:proofErr w:type="gramStart"/>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w:t>
      </w:r>
      <w:proofErr w:type="gramEnd"/>
      <w:r w:rsidRPr="008825F6">
        <w:rPr>
          <w:rFonts w:ascii="Times New Roman" w:eastAsia="Times New Roman" w:hAnsi="Times New Roman" w:cs="Times New Roman"/>
          <w:kern w:val="0"/>
          <w:sz w:val="28"/>
          <w:szCs w:val="28"/>
          <w:lang w:eastAsia="ru-RU"/>
        </w:rPr>
        <w:t>.     56</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2.2.4</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Формирование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итоговой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отчетной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формы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результатам</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совершенных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поездок…………………………………………………………………</w:t>
      </w:r>
      <w:r w:rsidRPr="008825F6">
        <w:rPr>
          <w:rFonts w:ascii="Times New Roman" w:eastAsia="Times New Roman" w:hAnsi="Times New Roman" w:cs="Times New Roman"/>
          <w:kern w:val="0"/>
          <w:sz w:val="28"/>
          <w:szCs w:val="28"/>
          <w:lang w:eastAsia="ru-RU"/>
        </w:rPr>
        <w:t xml:space="preserve">    61</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2.3</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Нормирование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планирование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рекуперации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участке</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следования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локомотивной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бригады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результатам</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поездок……………………</w:t>
      </w:r>
      <w:r w:rsidRPr="008825F6">
        <w:rPr>
          <w:rFonts w:ascii="Times New Roman" w:eastAsia="Times New Roman" w:hAnsi="Times New Roman" w:cs="Times New Roman"/>
          <w:kern w:val="0"/>
          <w:sz w:val="28"/>
          <w:szCs w:val="28"/>
          <w:lang w:eastAsia="ru-RU"/>
        </w:rPr>
        <w:tab/>
        <w:t>64</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2.4</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Выводы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главе……………………………………………………………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lastRenderedPageBreak/>
        <w:t>67</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3.</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МЕТОДЫ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ПОВЫШЕНИЯ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РЕКУПЕРАТИВНОГО</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ТОРМОЖЕНИЯ</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ПОСЛЕДУЮЩЕГО</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ИСПОЛЬЗОВАНИЯ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РЕКУПЕРАЦИИ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 xml:space="preserve">    68</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 xml:space="preserve"> </w:t>
      </w:r>
    </w:p>
    <w:p w:rsidR="008825F6" w:rsidRPr="008825F6" w:rsidRDefault="008825F6" w:rsidP="008825F6">
      <w:pPr>
        <w:rPr>
          <w:rFonts w:ascii="Times New Roman" w:eastAsia="Times New Roman" w:hAnsi="Times New Roman" w:cs="Times New Roman"/>
          <w:kern w:val="0"/>
          <w:sz w:val="28"/>
          <w:szCs w:val="28"/>
          <w:lang w:eastAsia="ru-RU"/>
        </w:rPr>
      </w:pP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3.1</w:t>
      </w:r>
      <w:r w:rsidRPr="008825F6">
        <w:rPr>
          <w:rFonts w:ascii="Times New Roman" w:eastAsia="Times New Roman" w:hAnsi="Times New Roman" w:cs="Times New Roman" w:hint="eastAsia"/>
          <w:kern w:val="0"/>
          <w:sz w:val="28"/>
          <w:szCs w:val="28"/>
          <w:lang w:eastAsia="ru-RU"/>
        </w:rPr>
        <w:t>Способ</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способ</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повышения</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эффективности</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применения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рекуперативного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торможения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снижения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расхода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потерь</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электроэнергии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тягу……………………………………………………………………………………</w:t>
      </w:r>
      <w:r w:rsidRPr="008825F6">
        <w:rPr>
          <w:rFonts w:ascii="Times New Roman" w:eastAsia="Times New Roman" w:hAnsi="Times New Roman" w:cs="Times New Roman"/>
          <w:kern w:val="0"/>
          <w:sz w:val="28"/>
          <w:szCs w:val="28"/>
          <w:lang w:eastAsia="ru-RU"/>
        </w:rPr>
        <w:t>.       68</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3.2</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Применение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накопителей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электрической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системе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тягового</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электроснабжения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подвижном</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составе…………………………………</w:t>
      </w:r>
      <w:proofErr w:type="gramStart"/>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w:t>
      </w:r>
      <w:proofErr w:type="gramEnd"/>
      <w:r w:rsidRPr="008825F6">
        <w:rPr>
          <w:rFonts w:ascii="Times New Roman" w:eastAsia="Times New Roman" w:hAnsi="Times New Roman" w:cs="Times New Roman"/>
          <w:kern w:val="0"/>
          <w:sz w:val="28"/>
          <w:szCs w:val="28"/>
          <w:lang w:eastAsia="ru-RU"/>
        </w:rPr>
        <w:t>.       78</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3.3</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Разработка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имитационной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модели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для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оценки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емкостного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накопителя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железнодорожном</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транспорте</w:t>
      </w:r>
      <w:r w:rsidRPr="008825F6">
        <w:rPr>
          <w:rFonts w:ascii="Times New Roman" w:eastAsia="Times New Roman" w:hAnsi="Times New Roman" w:cs="Times New Roman"/>
          <w:kern w:val="0"/>
          <w:sz w:val="28"/>
          <w:szCs w:val="28"/>
          <w:lang w:eastAsia="ru-RU"/>
        </w:rPr>
        <w:t xml:space="preserve"> ...     85</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3.4</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Выводы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главе……………………………………………………………</w:t>
      </w:r>
      <w:r w:rsidRPr="008825F6">
        <w:rPr>
          <w:rFonts w:ascii="Times New Roman" w:eastAsia="Times New Roman" w:hAnsi="Times New Roman" w:cs="Times New Roman"/>
          <w:kern w:val="0"/>
          <w:sz w:val="28"/>
          <w:szCs w:val="28"/>
          <w:lang w:eastAsia="ru-RU"/>
        </w:rPr>
        <w:t xml:space="preserve">   101</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4.</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ЭКСПЕРИМЕНТАЛЬНЫЕ</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ИССЛЕДОВАНИЯ</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ОЦЕНКЕ</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ВЛИЯНИЯ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ПАРАМЕТРОВ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РЕЖИМОВ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РАБОТЫ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СИСТЕМЫ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ТЯГОВОГО</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ЭЛЕКТРОСНАБЖЕНИЯ</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ЭФФЕКТИВНОСТЬ</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И</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ИСПОЛЬЗОВАНИЯ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РЕКУПЕРАЦИИ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tab/>
        <w:t xml:space="preserve">    102</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4.1</w:t>
      </w:r>
      <w:r w:rsidRPr="008825F6">
        <w:rPr>
          <w:rFonts w:ascii="Times New Roman" w:eastAsia="Times New Roman" w:hAnsi="Times New Roman" w:cs="Times New Roman" w:hint="eastAsia"/>
          <w:kern w:val="0"/>
          <w:sz w:val="28"/>
          <w:szCs w:val="28"/>
          <w:lang w:eastAsia="ru-RU"/>
        </w:rPr>
        <w:t>Характеристика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испытательного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полигона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условия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проведения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эксперимента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tab/>
        <w:t xml:space="preserve">    102</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4.2</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Экспериментальные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исследования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оценке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использования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рекуперации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tab/>
        <w:t xml:space="preserve">    108</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4.3</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Оценка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влияния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устройств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автоматического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регулирования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эффективность</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использования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lastRenderedPageBreak/>
        <w:t>рекуперации………………</w:t>
      </w:r>
      <w:r w:rsidRPr="008825F6">
        <w:rPr>
          <w:rFonts w:ascii="Times New Roman" w:eastAsia="Times New Roman" w:hAnsi="Times New Roman" w:cs="Times New Roman"/>
          <w:kern w:val="0"/>
          <w:sz w:val="28"/>
          <w:szCs w:val="28"/>
          <w:lang w:eastAsia="ru-RU"/>
        </w:rPr>
        <w:t xml:space="preserve"> 121</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4.4</w:t>
      </w:r>
      <w:r w:rsidRPr="008825F6">
        <w:rPr>
          <w:rFonts w:ascii="Times New Roman" w:eastAsia="Times New Roman" w:hAnsi="Times New Roman" w:cs="Times New Roman" w:hint="eastAsia"/>
          <w:kern w:val="0"/>
          <w:sz w:val="28"/>
          <w:szCs w:val="28"/>
          <w:lang w:eastAsia="ru-RU"/>
        </w:rPr>
        <w:t>Выводы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главе………………………………………………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tab/>
        <w:t xml:space="preserve">   136</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 xml:space="preserve">5. </w:t>
      </w:r>
      <w:r w:rsidRPr="008825F6">
        <w:rPr>
          <w:rFonts w:ascii="Times New Roman" w:eastAsia="Times New Roman" w:hAnsi="Times New Roman" w:cs="Times New Roman" w:hint="eastAsia"/>
          <w:kern w:val="0"/>
          <w:sz w:val="28"/>
          <w:szCs w:val="28"/>
          <w:lang w:eastAsia="ru-RU"/>
        </w:rPr>
        <w:t>ТЕХНИКО</w:t>
      </w:r>
      <w:r w:rsidRPr="008825F6">
        <w:rPr>
          <w:rFonts w:ascii="Times New Roman" w:eastAsia="Times New Roman" w:hAnsi="Times New Roman" w:cs="Times New Roman"/>
          <w:kern w:val="0"/>
          <w:sz w:val="28"/>
          <w:szCs w:val="28"/>
          <w:lang w:eastAsia="ru-RU"/>
        </w:rPr>
        <w:t>-</w:t>
      </w:r>
      <w:r w:rsidRPr="008825F6">
        <w:rPr>
          <w:rFonts w:ascii="Times New Roman" w:eastAsia="Times New Roman" w:hAnsi="Times New Roman" w:cs="Times New Roman" w:hint="eastAsia"/>
          <w:kern w:val="0"/>
          <w:sz w:val="28"/>
          <w:szCs w:val="28"/>
          <w:lang w:eastAsia="ru-RU"/>
        </w:rPr>
        <w:t>ЭКОНОМИЧЕСКОЕ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ОБОСНОВАНИЕ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ВНЕДРЕНИЯ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СИСТЕМЫ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МОНИТОРИНГА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РЕКУПЕРАТИВНОГО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ТОРМОЖЕНИЯ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МЕТОДОВ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ЕГО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ПОВЫШЕНИЯ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   138</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5.1</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Технико</w:t>
      </w:r>
      <w:r w:rsidRPr="008825F6">
        <w:rPr>
          <w:rFonts w:ascii="Times New Roman" w:eastAsia="Times New Roman" w:hAnsi="Times New Roman" w:cs="Times New Roman"/>
          <w:kern w:val="0"/>
          <w:sz w:val="28"/>
          <w:szCs w:val="28"/>
          <w:lang w:eastAsia="ru-RU"/>
        </w:rPr>
        <w:t>-</w:t>
      </w:r>
      <w:r w:rsidRPr="008825F6">
        <w:rPr>
          <w:rFonts w:ascii="Times New Roman" w:eastAsia="Times New Roman" w:hAnsi="Times New Roman" w:cs="Times New Roman" w:hint="eastAsia"/>
          <w:kern w:val="0"/>
          <w:sz w:val="28"/>
          <w:szCs w:val="28"/>
          <w:lang w:eastAsia="ru-RU"/>
        </w:rPr>
        <w:t>экономическое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обоснование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внедрения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системы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мониторинга</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эффективности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рекуперативного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торможения………………………</w:t>
      </w:r>
      <w:r w:rsidRPr="008825F6">
        <w:rPr>
          <w:rFonts w:ascii="Times New Roman" w:eastAsia="Times New Roman" w:hAnsi="Times New Roman" w:cs="Times New Roman"/>
          <w:kern w:val="0"/>
          <w:sz w:val="28"/>
          <w:szCs w:val="28"/>
          <w:lang w:eastAsia="ru-RU"/>
        </w:rPr>
        <w:t>.     138</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5.2</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Технико</w:t>
      </w:r>
      <w:r w:rsidRPr="008825F6">
        <w:rPr>
          <w:rFonts w:ascii="Times New Roman" w:eastAsia="Times New Roman" w:hAnsi="Times New Roman" w:cs="Times New Roman"/>
          <w:kern w:val="0"/>
          <w:sz w:val="28"/>
          <w:szCs w:val="28"/>
          <w:lang w:eastAsia="ru-RU"/>
        </w:rPr>
        <w:t>-</w:t>
      </w:r>
      <w:r w:rsidRPr="008825F6">
        <w:rPr>
          <w:rFonts w:ascii="Times New Roman" w:eastAsia="Times New Roman" w:hAnsi="Times New Roman" w:cs="Times New Roman" w:hint="eastAsia"/>
          <w:kern w:val="0"/>
          <w:sz w:val="28"/>
          <w:szCs w:val="28"/>
          <w:lang w:eastAsia="ru-RU"/>
        </w:rPr>
        <w:t>экономические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расчеты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сокращению</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эксплуатационных</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расходов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перевозочного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процесса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за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счет</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оптимизации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графика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движения</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поездов…………………………………………………………………………………</w:t>
      </w:r>
      <w:r w:rsidRPr="008825F6">
        <w:rPr>
          <w:rFonts w:ascii="Times New Roman" w:eastAsia="Times New Roman" w:hAnsi="Times New Roman" w:cs="Times New Roman"/>
          <w:kern w:val="0"/>
          <w:sz w:val="28"/>
          <w:szCs w:val="28"/>
          <w:lang w:eastAsia="ru-RU"/>
        </w:rPr>
        <w:t>. 145</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5.3</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Технико</w:t>
      </w:r>
      <w:r w:rsidRPr="008825F6">
        <w:rPr>
          <w:rFonts w:ascii="Times New Roman" w:eastAsia="Times New Roman" w:hAnsi="Times New Roman" w:cs="Times New Roman"/>
          <w:kern w:val="0"/>
          <w:sz w:val="28"/>
          <w:szCs w:val="28"/>
          <w:lang w:eastAsia="ru-RU"/>
        </w:rPr>
        <w:t>-</w:t>
      </w:r>
      <w:r w:rsidRPr="008825F6">
        <w:rPr>
          <w:rFonts w:ascii="Times New Roman" w:eastAsia="Times New Roman" w:hAnsi="Times New Roman" w:cs="Times New Roman" w:hint="eastAsia"/>
          <w:kern w:val="0"/>
          <w:sz w:val="28"/>
          <w:szCs w:val="28"/>
          <w:lang w:eastAsia="ru-RU"/>
        </w:rPr>
        <w:t>экономические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расчеты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параметров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мест</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установки</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накопителей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электрической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целях</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повышения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эффективности</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применения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использования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энергии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рекуперации…………………………</w:t>
      </w:r>
      <w:proofErr w:type="gramStart"/>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w:t>
      </w:r>
      <w:proofErr w:type="gramEnd"/>
      <w:r w:rsidRPr="008825F6">
        <w:rPr>
          <w:rFonts w:ascii="Times New Roman" w:eastAsia="Times New Roman" w:hAnsi="Times New Roman" w:cs="Times New Roman"/>
          <w:kern w:val="0"/>
          <w:sz w:val="28"/>
          <w:szCs w:val="28"/>
          <w:lang w:eastAsia="ru-RU"/>
        </w:rPr>
        <w:t>.   149</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kern w:val="0"/>
          <w:sz w:val="28"/>
          <w:szCs w:val="28"/>
          <w:lang w:eastAsia="ru-RU"/>
        </w:rPr>
        <w:t>5.4</w:t>
      </w:r>
      <w:r w:rsidRPr="008825F6">
        <w:rPr>
          <w:rFonts w:ascii="Times New Roman" w:eastAsia="Times New Roman" w:hAnsi="Times New Roman" w:cs="Times New Roman"/>
          <w:kern w:val="0"/>
          <w:sz w:val="28"/>
          <w:szCs w:val="28"/>
          <w:lang w:eastAsia="ru-RU"/>
        </w:rPr>
        <w:tab/>
      </w:r>
      <w:r w:rsidRPr="008825F6">
        <w:rPr>
          <w:rFonts w:ascii="Times New Roman" w:eastAsia="Times New Roman" w:hAnsi="Times New Roman" w:cs="Times New Roman" w:hint="eastAsia"/>
          <w:kern w:val="0"/>
          <w:sz w:val="28"/>
          <w:szCs w:val="28"/>
          <w:lang w:eastAsia="ru-RU"/>
        </w:rPr>
        <w:t>Выводы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главе……………………………………………………</w:t>
      </w:r>
      <w:proofErr w:type="gramStart"/>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w:t>
      </w:r>
      <w:proofErr w:type="gramEnd"/>
      <w:r w:rsidRPr="008825F6">
        <w:rPr>
          <w:rFonts w:ascii="Times New Roman" w:eastAsia="Times New Roman" w:hAnsi="Times New Roman" w:cs="Times New Roman"/>
          <w:kern w:val="0"/>
          <w:sz w:val="28"/>
          <w:szCs w:val="28"/>
          <w:lang w:eastAsia="ru-RU"/>
        </w:rPr>
        <w:t>.       155</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ЗАКЛЮЧЕНИЕ…………………………………………………………………</w:t>
      </w:r>
      <w:r w:rsidRPr="008825F6">
        <w:rPr>
          <w:rFonts w:ascii="Times New Roman" w:eastAsia="Times New Roman" w:hAnsi="Times New Roman" w:cs="Times New Roman"/>
          <w:kern w:val="0"/>
          <w:sz w:val="28"/>
          <w:szCs w:val="28"/>
          <w:lang w:eastAsia="ru-RU"/>
        </w:rPr>
        <w:t xml:space="preserve">   157</w:t>
      </w:r>
    </w:p>
    <w:p w:rsidR="008825F6" w:rsidRPr="008825F6"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СПИСОК</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ЛИТЕРАТУРЫ………………………………………………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kern w:val="0"/>
          <w:sz w:val="28"/>
          <w:szCs w:val="28"/>
          <w:lang w:eastAsia="ru-RU"/>
        </w:rPr>
        <w:tab/>
        <w:t xml:space="preserve"> 159</w:t>
      </w:r>
    </w:p>
    <w:p w:rsidR="00F52B5C" w:rsidRDefault="008825F6" w:rsidP="008825F6">
      <w:pPr>
        <w:rPr>
          <w:rFonts w:ascii="Times New Roman" w:eastAsia="Times New Roman" w:hAnsi="Times New Roman" w:cs="Times New Roman"/>
          <w:kern w:val="0"/>
          <w:sz w:val="28"/>
          <w:szCs w:val="28"/>
          <w:lang w:eastAsia="ru-RU"/>
        </w:rPr>
      </w:pPr>
      <w:r w:rsidRPr="008825F6">
        <w:rPr>
          <w:rFonts w:ascii="Times New Roman" w:eastAsia="Times New Roman" w:hAnsi="Times New Roman" w:cs="Times New Roman" w:hint="eastAsia"/>
          <w:kern w:val="0"/>
          <w:sz w:val="28"/>
          <w:szCs w:val="28"/>
          <w:lang w:eastAsia="ru-RU"/>
        </w:rPr>
        <w:t>ПРИЛОЖЕНИЕ</w:t>
      </w:r>
      <w:r w:rsidRPr="008825F6">
        <w:rPr>
          <w:rFonts w:ascii="Times New Roman" w:eastAsia="Times New Roman" w:hAnsi="Times New Roman" w:cs="Times New Roman"/>
          <w:kern w:val="0"/>
          <w:sz w:val="28"/>
          <w:szCs w:val="28"/>
          <w:lang w:eastAsia="ru-RU"/>
        </w:rPr>
        <w:t xml:space="preserve"> 1. </w:t>
      </w:r>
      <w:r w:rsidRPr="008825F6">
        <w:rPr>
          <w:rFonts w:ascii="Times New Roman" w:eastAsia="Times New Roman" w:hAnsi="Times New Roman" w:cs="Times New Roman" w:hint="eastAsia"/>
          <w:kern w:val="0"/>
          <w:sz w:val="28"/>
          <w:szCs w:val="28"/>
          <w:lang w:eastAsia="ru-RU"/>
        </w:rPr>
        <w:t>Патенты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на</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полезные</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модели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изобретения</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 xml:space="preserve">   176 </w:t>
      </w:r>
      <w:r w:rsidRPr="008825F6">
        <w:rPr>
          <w:rFonts w:ascii="Times New Roman" w:eastAsia="Times New Roman" w:hAnsi="Times New Roman" w:cs="Times New Roman" w:hint="eastAsia"/>
          <w:kern w:val="0"/>
          <w:sz w:val="28"/>
          <w:szCs w:val="28"/>
          <w:lang w:eastAsia="ru-RU"/>
        </w:rPr>
        <w:t>ПРИЛОЖЕНИЕ</w:t>
      </w:r>
      <w:r w:rsidRPr="008825F6">
        <w:rPr>
          <w:rFonts w:ascii="Times New Roman" w:eastAsia="Times New Roman" w:hAnsi="Times New Roman" w:cs="Times New Roman"/>
          <w:kern w:val="0"/>
          <w:sz w:val="28"/>
          <w:szCs w:val="28"/>
          <w:lang w:eastAsia="ru-RU"/>
        </w:rPr>
        <w:t xml:space="preserve"> 2. </w:t>
      </w:r>
      <w:r w:rsidRPr="008825F6">
        <w:rPr>
          <w:rFonts w:ascii="Times New Roman" w:eastAsia="Times New Roman" w:hAnsi="Times New Roman" w:cs="Times New Roman" w:hint="eastAsia"/>
          <w:kern w:val="0"/>
          <w:sz w:val="28"/>
          <w:szCs w:val="28"/>
          <w:lang w:eastAsia="ru-RU"/>
        </w:rPr>
        <w:t>Акты</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внедрений</w:t>
      </w:r>
      <w:r w:rsidRPr="008825F6">
        <w:rPr>
          <w:rFonts w:ascii="Times New Roman" w:eastAsia="Times New Roman" w:hAnsi="Times New Roman" w:cs="Times New Roman"/>
          <w:kern w:val="0"/>
          <w:sz w:val="28"/>
          <w:szCs w:val="28"/>
          <w:lang w:eastAsia="ru-RU"/>
        </w:rPr>
        <w:t xml:space="preserve"> </w:t>
      </w:r>
      <w:r w:rsidRPr="008825F6">
        <w:rPr>
          <w:rFonts w:ascii="Times New Roman" w:eastAsia="Times New Roman" w:hAnsi="Times New Roman" w:cs="Times New Roman" w:hint="eastAsia"/>
          <w:kern w:val="0"/>
          <w:sz w:val="28"/>
          <w:szCs w:val="28"/>
          <w:lang w:eastAsia="ru-RU"/>
        </w:rPr>
        <w:t>…………………………………………………</w:t>
      </w:r>
      <w:r w:rsidRPr="008825F6">
        <w:rPr>
          <w:rFonts w:ascii="Times New Roman" w:eastAsia="Times New Roman" w:hAnsi="Times New Roman" w:cs="Times New Roman"/>
          <w:kern w:val="0"/>
          <w:sz w:val="28"/>
          <w:szCs w:val="28"/>
          <w:lang w:eastAsia="ru-RU"/>
        </w:rPr>
        <w:t xml:space="preserve"> 181</w:t>
      </w:r>
    </w:p>
    <w:p w:rsidR="008825F6" w:rsidRDefault="008825F6" w:rsidP="008825F6"/>
    <w:p w:rsidR="008825F6" w:rsidRDefault="008825F6" w:rsidP="008825F6"/>
    <w:p w:rsidR="008825F6" w:rsidRDefault="008825F6" w:rsidP="008825F6"/>
    <w:p w:rsidR="008825F6" w:rsidRDefault="008825F6" w:rsidP="008825F6">
      <w:r>
        <w:rPr>
          <w:rFonts w:hint="eastAsia"/>
        </w:rPr>
        <w:t>Заключение</w:t>
      </w:r>
    </w:p>
    <w:p w:rsidR="008825F6" w:rsidRDefault="008825F6" w:rsidP="008825F6">
      <w:r>
        <w:rPr>
          <w:rFonts w:hint="eastAsia"/>
        </w:rPr>
        <w:t>В</w:t>
      </w:r>
      <w:r>
        <w:t></w:t>
      </w:r>
      <w:r>
        <w:rPr>
          <w:rFonts w:hint="eastAsia"/>
        </w:rPr>
        <w:t>диссертационной</w:t>
      </w:r>
      <w:r>
        <w:t></w:t>
      </w:r>
      <w:r>
        <w:rPr>
          <w:rFonts w:hint="eastAsia"/>
        </w:rPr>
        <w:t>работе</w:t>
      </w:r>
      <w:r>
        <w:t></w:t>
      </w:r>
      <w:r>
        <w:rPr>
          <w:rFonts w:hint="eastAsia"/>
        </w:rPr>
        <w:t>решена</w:t>
      </w:r>
      <w:r>
        <w:t></w:t>
      </w:r>
      <w:r>
        <w:rPr>
          <w:rFonts w:hint="eastAsia"/>
        </w:rPr>
        <w:t>научно</w:t>
      </w:r>
      <w:r>
        <w:t></w:t>
      </w:r>
      <w:r>
        <w:rPr>
          <w:rFonts w:hint="eastAsia"/>
        </w:rPr>
        <w:t>техническая</w:t>
      </w:r>
      <w:r>
        <w:t></w:t>
      </w:r>
      <w:r>
        <w:rPr>
          <w:rFonts w:hint="eastAsia"/>
        </w:rPr>
        <w:t>задача</w:t>
      </w:r>
      <w:r>
        <w:t></w:t>
      </w:r>
      <w:r>
        <w:rPr>
          <w:rFonts w:hint="eastAsia"/>
        </w:rPr>
        <w:t>по</w:t>
      </w:r>
      <w:r>
        <w:t></w:t>
      </w:r>
      <w:r>
        <w:rPr>
          <w:rFonts w:hint="eastAsia"/>
        </w:rPr>
        <w:t>разработке</w:t>
      </w:r>
      <w:r>
        <w:t></w:t>
      </w:r>
      <w:r>
        <w:rPr>
          <w:rFonts w:hint="eastAsia"/>
        </w:rPr>
        <w:t>методов</w:t>
      </w:r>
      <w:r>
        <w:t></w:t>
      </w:r>
      <w:r>
        <w:rPr>
          <w:rFonts w:hint="eastAsia"/>
        </w:rPr>
        <w:t>и</w:t>
      </w:r>
      <w:r>
        <w:t></w:t>
      </w:r>
      <w:r>
        <w:rPr>
          <w:rFonts w:hint="eastAsia"/>
        </w:rPr>
        <w:t>средств</w:t>
      </w:r>
      <w:r>
        <w:t></w:t>
      </w:r>
      <w:r>
        <w:rPr>
          <w:rFonts w:hint="eastAsia"/>
        </w:rPr>
        <w:t>снижения</w:t>
      </w:r>
      <w:r>
        <w:t></w:t>
      </w:r>
      <w:r>
        <w:rPr>
          <w:rFonts w:hint="eastAsia"/>
        </w:rPr>
        <w:t>расхода</w:t>
      </w:r>
      <w:r>
        <w:t></w:t>
      </w:r>
      <w:r>
        <w:rPr>
          <w:rFonts w:hint="eastAsia"/>
        </w:rPr>
        <w:t>и</w:t>
      </w:r>
      <w:r>
        <w:t></w:t>
      </w:r>
      <w:r>
        <w:rPr>
          <w:rFonts w:hint="eastAsia"/>
        </w:rPr>
        <w:t>потерь</w:t>
      </w:r>
      <w:r>
        <w:t></w:t>
      </w:r>
      <w:r>
        <w:rPr>
          <w:rFonts w:hint="eastAsia"/>
        </w:rPr>
        <w:t>электроэнергии</w:t>
      </w:r>
      <w:r>
        <w:t></w:t>
      </w:r>
      <w:r>
        <w:rPr>
          <w:rFonts w:hint="eastAsia"/>
        </w:rPr>
        <w:t>на</w:t>
      </w:r>
      <w:r>
        <w:t></w:t>
      </w:r>
      <w:r>
        <w:rPr>
          <w:rFonts w:hint="eastAsia"/>
        </w:rPr>
        <w:t>тягу</w:t>
      </w:r>
      <w:r>
        <w:t></w:t>
      </w:r>
      <w:r>
        <w:rPr>
          <w:rFonts w:hint="eastAsia"/>
        </w:rPr>
        <w:t>поездов</w:t>
      </w:r>
      <w:r>
        <w:t></w:t>
      </w:r>
      <w:r>
        <w:rPr>
          <w:rFonts w:hint="eastAsia"/>
        </w:rPr>
        <w:t>за</w:t>
      </w:r>
      <w:r>
        <w:t></w:t>
      </w:r>
      <w:r>
        <w:rPr>
          <w:rFonts w:hint="eastAsia"/>
        </w:rPr>
        <w:t>счет</w:t>
      </w:r>
      <w:r>
        <w:t></w:t>
      </w:r>
      <w:r>
        <w:rPr>
          <w:rFonts w:hint="eastAsia"/>
        </w:rPr>
        <w:t>повышения</w:t>
      </w:r>
      <w:r>
        <w:t></w:t>
      </w:r>
      <w:r>
        <w:rPr>
          <w:rFonts w:hint="eastAsia"/>
        </w:rPr>
        <w:t>эффективности</w:t>
      </w:r>
      <w:r>
        <w:t></w:t>
      </w:r>
      <w:r>
        <w:rPr>
          <w:rFonts w:hint="eastAsia"/>
        </w:rPr>
        <w:t>применения</w:t>
      </w:r>
      <w:r>
        <w:t></w:t>
      </w:r>
      <w:r>
        <w:rPr>
          <w:rFonts w:hint="eastAsia"/>
        </w:rPr>
        <w:t>рекупе</w:t>
      </w:r>
      <w:r>
        <w:rPr>
          <w:rFonts w:hint="eastAsia"/>
        </w:rPr>
        <w:lastRenderedPageBreak/>
        <w:t>ративного</w:t>
      </w:r>
      <w:r>
        <w:t></w:t>
      </w:r>
      <w:r>
        <w:rPr>
          <w:rFonts w:hint="eastAsia"/>
        </w:rPr>
        <w:t>торможения</w:t>
      </w:r>
      <w:r>
        <w:t></w:t>
      </w:r>
      <w:r>
        <w:rPr>
          <w:rFonts w:hint="eastAsia"/>
        </w:rPr>
        <w:t>путем</w:t>
      </w:r>
      <w:r>
        <w:t></w:t>
      </w:r>
      <w:r>
        <w:rPr>
          <w:rFonts w:hint="eastAsia"/>
        </w:rPr>
        <w:t>совершенствования</w:t>
      </w:r>
      <w:r>
        <w:t></w:t>
      </w:r>
      <w:r>
        <w:rPr>
          <w:rFonts w:hint="eastAsia"/>
        </w:rPr>
        <w:t>режимов</w:t>
      </w:r>
      <w:r>
        <w:t></w:t>
      </w:r>
      <w:r>
        <w:rPr>
          <w:rFonts w:hint="eastAsia"/>
        </w:rPr>
        <w:t>работы</w:t>
      </w:r>
      <w:r>
        <w:t></w:t>
      </w:r>
      <w:r>
        <w:rPr>
          <w:rFonts w:hint="eastAsia"/>
        </w:rPr>
        <w:t>системы</w:t>
      </w:r>
      <w:r>
        <w:t></w:t>
      </w:r>
      <w:r>
        <w:rPr>
          <w:rFonts w:hint="eastAsia"/>
        </w:rPr>
        <w:t>тягового</w:t>
      </w:r>
      <w:r>
        <w:t></w:t>
      </w:r>
      <w:r>
        <w:rPr>
          <w:rFonts w:hint="eastAsia"/>
        </w:rPr>
        <w:t>электроснабжения</w:t>
      </w:r>
      <w:r>
        <w:t></w:t>
      </w:r>
      <w:r>
        <w:rPr>
          <w:rFonts w:hint="eastAsia"/>
        </w:rPr>
        <w:t>и</w:t>
      </w:r>
      <w:r>
        <w:t></w:t>
      </w:r>
      <w:r>
        <w:rPr>
          <w:rFonts w:hint="eastAsia"/>
        </w:rPr>
        <w:t>технологии</w:t>
      </w:r>
      <w:r>
        <w:t></w:t>
      </w:r>
      <w:r>
        <w:rPr>
          <w:rFonts w:hint="eastAsia"/>
        </w:rPr>
        <w:t>эксплуатации</w:t>
      </w:r>
      <w:r>
        <w:t></w:t>
      </w:r>
      <w:r>
        <w:rPr>
          <w:rFonts w:hint="eastAsia"/>
        </w:rPr>
        <w:t>электроподвижного</w:t>
      </w:r>
      <w:r>
        <w:t></w:t>
      </w:r>
      <w:r>
        <w:rPr>
          <w:rFonts w:hint="eastAsia"/>
        </w:rPr>
        <w:t>состава</w:t>
      </w:r>
      <w:r>
        <w:t></w:t>
      </w:r>
      <w:r>
        <w:t></w:t>
      </w:r>
      <w:r>
        <w:rPr>
          <w:rFonts w:hint="eastAsia"/>
        </w:rPr>
        <w:t>В</w:t>
      </w:r>
      <w:r>
        <w:t></w:t>
      </w:r>
      <w:r>
        <w:rPr>
          <w:rFonts w:hint="eastAsia"/>
        </w:rPr>
        <w:t>соответствии</w:t>
      </w:r>
      <w:r>
        <w:t></w:t>
      </w:r>
      <w:r>
        <w:rPr>
          <w:rFonts w:hint="eastAsia"/>
        </w:rPr>
        <w:t>с</w:t>
      </w:r>
      <w:r>
        <w:t></w:t>
      </w:r>
      <w:r>
        <w:rPr>
          <w:rFonts w:hint="eastAsia"/>
        </w:rPr>
        <w:t>поставленными</w:t>
      </w:r>
      <w:r>
        <w:t></w:t>
      </w:r>
      <w:r>
        <w:rPr>
          <w:rFonts w:hint="eastAsia"/>
        </w:rPr>
        <w:t>целью</w:t>
      </w:r>
      <w:r>
        <w:t></w:t>
      </w:r>
      <w:r>
        <w:rPr>
          <w:rFonts w:hint="eastAsia"/>
        </w:rPr>
        <w:t>и</w:t>
      </w:r>
      <w:r>
        <w:t></w:t>
      </w:r>
      <w:r>
        <w:rPr>
          <w:rFonts w:hint="eastAsia"/>
        </w:rPr>
        <w:t>задачами</w:t>
      </w:r>
      <w:r>
        <w:t></w:t>
      </w:r>
      <w:r>
        <w:rPr>
          <w:rFonts w:hint="eastAsia"/>
        </w:rPr>
        <w:t>исследования</w:t>
      </w:r>
      <w:r>
        <w:t></w:t>
      </w:r>
      <w:r>
        <w:rPr>
          <w:rFonts w:hint="eastAsia"/>
        </w:rPr>
        <w:t>в</w:t>
      </w:r>
      <w:r>
        <w:t></w:t>
      </w:r>
      <w:r>
        <w:rPr>
          <w:rFonts w:hint="eastAsia"/>
        </w:rPr>
        <w:t>диссертационной</w:t>
      </w:r>
      <w:r>
        <w:t></w:t>
      </w:r>
      <w:r>
        <w:rPr>
          <w:rFonts w:hint="eastAsia"/>
        </w:rPr>
        <w:t>работе</w:t>
      </w:r>
      <w:r>
        <w:t></w:t>
      </w:r>
      <w:r>
        <w:rPr>
          <w:rFonts w:hint="eastAsia"/>
        </w:rPr>
        <w:t>получены</w:t>
      </w:r>
      <w:r>
        <w:t></w:t>
      </w:r>
      <w:r>
        <w:rPr>
          <w:rFonts w:hint="eastAsia"/>
        </w:rPr>
        <w:t>следующие</w:t>
      </w:r>
      <w:r>
        <w:t></w:t>
      </w:r>
      <w:r>
        <w:rPr>
          <w:rFonts w:hint="eastAsia"/>
        </w:rPr>
        <w:t>научные</w:t>
      </w:r>
      <w:r>
        <w:t></w:t>
      </w:r>
      <w:r>
        <w:rPr>
          <w:rFonts w:hint="eastAsia"/>
        </w:rPr>
        <w:t>и</w:t>
      </w:r>
      <w:r>
        <w:t></w:t>
      </w:r>
      <w:r>
        <w:rPr>
          <w:rFonts w:hint="eastAsia"/>
        </w:rPr>
        <w:t>практические</w:t>
      </w:r>
      <w:r>
        <w:t></w:t>
      </w:r>
      <w:r>
        <w:rPr>
          <w:rFonts w:hint="eastAsia"/>
        </w:rPr>
        <w:t>результаты</w:t>
      </w:r>
      <w:r>
        <w:t></w:t>
      </w:r>
    </w:p>
    <w:p w:rsidR="008825F6" w:rsidRDefault="008825F6" w:rsidP="008825F6">
      <w:r>
        <w:t></w:t>
      </w:r>
      <w:r>
        <w:t></w:t>
      </w:r>
      <w:r>
        <w:tab/>
      </w:r>
      <w:r>
        <w:rPr>
          <w:rFonts w:hint="eastAsia"/>
        </w:rPr>
        <w:t>Разработаны</w:t>
      </w:r>
      <w:r>
        <w:t></w:t>
      </w:r>
      <w:r>
        <w:rPr>
          <w:rFonts w:hint="eastAsia"/>
        </w:rPr>
        <w:t>классификация</w:t>
      </w:r>
      <w:r>
        <w:t></w:t>
      </w:r>
      <w:r>
        <w:rPr>
          <w:rFonts w:hint="eastAsia"/>
        </w:rPr>
        <w:t>методов</w:t>
      </w:r>
      <w:r>
        <w:t></w:t>
      </w:r>
      <w:r>
        <w:rPr>
          <w:rFonts w:hint="eastAsia"/>
        </w:rPr>
        <w:t>оценки</w:t>
      </w:r>
      <w:r>
        <w:t></w:t>
      </w:r>
      <w:r>
        <w:rPr>
          <w:rFonts w:hint="eastAsia"/>
        </w:rPr>
        <w:t>эффективности</w:t>
      </w:r>
      <w:r>
        <w:t></w:t>
      </w:r>
      <w:r>
        <w:rPr>
          <w:rFonts w:hint="eastAsia"/>
        </w:rPr>
        <w:t>применения</w:t>
      </w:r>
      <w:r>
        <w:t></w:t>
      </w:r>
      <w:r>
        <w:rPr>
          <w:rFonts w:hint="eastAsia"/>
        </w:rPr>
        <w:t>рекуперативного</w:t>
      </w:r>
      <w:r>
        <w:t></w:t>
      </w:r>
      <w:r>
        <w:rPr>
          <w:rFonts w:hint="eastAsia"/>
        </w:rPr>
        <w:t>торможения</w:t>
      </w:r>
      <w:r>
        <w:t></w:t>
      </w:r>
      <w:r>
        <w:rPr>
          <w:rFonts w:hint="eastAsia"/>
        </w:rPr>
        <w:t>и</w:t>
      </w:r>
      <w:r>
        <w:t></w:t>
      </w:r>
      <w:r>
        <w:rPr>
          <w:rFonts w:hint="eastAsia"/>
        </w:rPr>
        <w:t>комплекс</w:t>
      </w:r>
      <w:r>
        <w:t></w:t>
      </w:r>
      <w:r>
        <w:rPr>
          <w:rFonts w:hint="eastAsia"/>
        </w:rPr>
        <w:t>основных</w:t>
      </w:r>
      <w:r>
        <w:t></w:t>
      </w:r>
      <w:r>
        <w:rPr>
          <w:rFonts w:hint="eastAsia"/>
        </w:rPr>
        <w:t>требований</w:t>
      </w:r>
      <w:r>
        <w:t></w:t>
      </w:r>
      <w:r>
        <w:rPr>
          <w:rFonts w:hint="eastAsia"/>
        </w:rPr>
        <w:t>к</w:t>
      </w:r>
      <w:r>
        <w:t></w:t>
      </w:r>
      <w:r>
        <w:rPr>
          <w:rFonts w:hint="eastAsia"/>
        </w:rPr>
        <w:t>определению</w:t>
      </w:r>
      <w:r>
        <w:t></w:t>
      </w:r>
      <w:r>
        <w:rPr>
          <w:rFonts w:hint="eastAsia"/>
        </w:rPr>
        <w:t>эффективности</w:t>
      </w:r>
      <w:r>
        <w:t></w:t>
      </w:r>
      <w:r>
        <w:rPr>
          <w:rFonts w:hint="eastAsia"/>
        </w:rPr>
        <w:t>применения</w:t>
      </w:r>
      <w:r>
        <w:t></w:t>
      </w:r>
      <w:r>
        <w:rPr>
          <w:rFonts w:hint="eastAsia"/>
        </w:rPr>
        <w:t>рекуперативного</w:t>
      </w:r>
      <w:r>
        <w:t></w:t>
      </w:r>
      <w:r>
        <w:rPr>
          <w:rFonts w:hint="eastAsia"/>
        </w:rPr>
        <w:t>торможения</w:t>
      </w:r>
      <w:r>
        <w:t></w:t>
      </w:r>
      <w:r>
        <w:t></w:t>
      </w:r>
      <w:r>
        <w:rPr>
          <w:rFonts w:hint="eastAsia"/>
        </w:rPr>
        <w:t>позволяющий</w:t>
      </w:r>
      <w:r>
        <w:t></w:t>
      </w:r>
      <w:r>
        <w:rPr>
          <w:rFonts w:hint="eastAsia"/>
        </w:rPr>
        <w:t>обеспечить</w:t>
      </w:r>
      <w:r>
        <w:t></w:t>
      </w:r>
      <w:r>
        <w:rPr>
          <w:rFonts w:hint="eastAsia"/>
        </w:rPr>
        <w:t>техническую</w:t>
      </w:r>
      <w:r>
        <w:t></w:t>
      </w:r>
      <w:r>
        <w:rPr>
          <w:rFonts w:hint="eastAsia"/>
        </w:rPr>
        <w:t>возможность</w:t>
      </w:r>
      <w:r>
        <w:t></w:t>
      </w:r>
      <w:r>
        <w:rPr>
          <w:rFonts w:hint="eastAsia"/>
        </w:rPr>
        <w:t>достоверного</w:t>
      </w:r>
      <w:r>
        <w:t></w:t>
      </w:r>
      <w:r>
        <w:rPr>
          <w:rFonts w:hint="eastAsia"/>
        </w:rPr>
        <w:t>определения</w:t>
      </w:r>
      <w:r>
        <w:t></w:t>
      </w:r>
      <w:r>
        <w:rPr>
          <w:rFonts w:hint="eastAsia"/>
        </w:rPr>
        <w:t>объемов</w:t>
      </w:r>
      <w:r>
        <w:t></w:t>
      </w:r>
      <w:r>
        <w:rPr>
          <w:rFonts w:hint="eastAsia"/>
        </w:rPr>
        <w:t>рекуперативного</w:t>
      </w:r>
      <w:r>
        <w:t></w:t>
      </w:r>
      <w:r>
        <w:rPr>
          <w:rFonts w:hint="eastAsia"/>
        </w:rPr>
        <w:t>торможения</w:t>
      </w:r>
      <w:r>
        <w:t></w:t>
      </w:r>
      <w:r>
        <w:rPr>
          <w:rFonts w:hint="eastAsia"/>
        </w:rPr>
        <w:t>на</w:t>
      </w:r>
      <w:r>
        <w:t></w:t>
      </w:r>
      <w:r>
        <w:rPr>
          <w:rFonts w:hint="eastAsia"/>
        </w:rPr>
        <w:t>участке</w:t>
      </w:r>
      <w:r>
        <w:t></w:t>
      </w:r>
      <w:r>
        <w:rPr>
          <w:rFonts w:hint="eastAsia"/>
        </w:rPr>
        <w:t>следования</w:t>
      </w:r>
      <w:r>
        <w:t></w:t>
      </w:r>
      <w:r>
        <w:rPr>
          <w:rFonts w:hint="eastAsia"/>
        </w:rPr>
        <w:t>локомотивной</w:t>
      </w:r>
      <w:r>
        <w:t></w:t>
      </w:r>
      <w:r>
        <w:rPr>
          <w:rFonts w:hint="eastAsia"/>
        </w:rPr>
        <w:t>бригады</w:t>
      </w:r>
      <w:r>
        <w:t></w:t>
      </w:r>
      <w:r>
        <w:t></w:t>
      </w:r>
      <w:r>
        <w:rPr>
          <w:rFonts w:hint="eastAsia"/>
        </w:rPr>
        <w:t>выявления</w:t>
      </w:r>
      <w:r>
        <w:t></w:t>
      </w:r>
      <w:r>
        <w:rPr>
          <w:rFonts w:hint="eastAsia"/>
        </w:rPr>
        <w:t>причин</w:t>
      </w:r>
      <w:r>
        <w:t></w:t>
      </w:r>
      <w:r>
        <w:rPr>
          <w:rFonts w:hint="eastAsia"/>
        </w:rPr>
        <w:t>его</w:t>
      </w:r>
      <w:r>
        <w:t></w:t>
      </w:r>
      <w:r>
        <w:rPr>
          <w:rFonts w:hint="eastAsia"/>
        </w:rPr>
        <w:t>снижения</w:t>
      </w:r>
      <w:r>
        <w:t></w:t>
      </w:r>
      <w:r>
        <w:rPr>
          <w:rFonts w:hint="eastAsia"/>
        </w:rPr>
        <w:t>на</w:t>
      </w:r>
      <w:r>
        <w:t></w:t>
      </w:r>
      <w:r>
        <w:rPr>
          <w:rFonts w:hint="eastAsia"/>
        </w:rPr>
        <w:t>произвольном</w:t>
      </w:r>
      <w:r>
        <w:t></w:t>
      </w:r>
      <w:r>
        <w:rPr>
          <w:rFonts w:hint="eastAsia"/>
        </w:rPr>
        <w:t>участке</w:t>
      </w:r>
      <w:r>
        <w:t></w:t>
      </w:r>
      <w:r>
        <w:rPr>
          <w:rFonts w:hint="eastAsia"/>
        </w:rPr>
        <w:t>железной</w:t>
      </w:r>
      <w:r>
        <w:t></w:t>
      </w:r>
      <w:r>
        <w:rPr>
          <w:rFonts w:hint="eastAsia"/>
        </w:rPr>
        <w:t>дороги</w:t>
      </w:r>
      <w:r>
        <w:t></w:t>
      </w:r>
      <w:r>
        <w:t></w:t>
      </w:r>
      <w:r>
        <w:rPr>
          <w:rFonts w:hint="eastAsia"/>
        </w:rPr>
        <w:t>вплоть</w:t>
      </w:r>
      <w:r>
        <w:t></w:t>
      </w:r>
      <w:r>
        <w:rPr>
          <w:rFonts w:hint="eastAsia"/>
        </w:rPr>
        <w:t>до</w:t>
      </w:r>
      <w:r>
        <w:t></w:t>
      </w:r>
      <w:r>
        <w:rPr>
          <w:rFonts w:hint="eastAsia"/>
        </w:rPr>
        <w:t>межподстанционной</w:t>
      </w:r>
      <w:r>
        <w:t></w:t>
      </w:r>
      <w:r>
        <w:rPr>
          <w:rFonts w:hint="eastAsia"/>
        </w:rPr>
        <w:t>зоны</w:t>
      </w:r>
      <w:r>
        <w:t></w:t>
      </w:r>
    </w:p>
    <w:p w:rsidR="008825F6" w:rsidRDefault="008825F6" w:rsidP="008825F6">
      <w:r>
        <w:t></w:t>
      </w:r>
      <w:r>
        <w:t></w:t>
      </w:r>
      <w:r>
        <w:tab/>
      </w:r>
      <w:r>
        <w:rPr>
          <w:rFonts w:hint="eastAsia"/>
        </w:rPr>
        <w:t>Разработаны</w:t>
      </w:r>
      <w:r>
        <w:tab/>
      </w:r>
      <w:r>
        <w:rPr>
          <w:rFonts w:hint="eastAsia"/>
        </w:rPr>
        <w:t>метод</w:t>
      </w:r>
      <w:r>
        <w:tab/>
      </w:r>
      <w:r>
        <w:rPr>
          <w:rFonts w:hint="eastAsia"/>
        </w:rPr>
        <w:t>определения</w:t>
      </w:r>
      <w:r>
        <w:tab/>
      </w:r>
      <w:r>
        <w:rPr>
          <w:rFonts w:hint="eastAsia"/>
        </w:rPr>
        <w:t>эффективности</w:t>
      </w:r>
      <w:r>
        <w:tab/>
      </w:r>
      <w:r>
        <w:rPr>
          <w:rFonts w:hint="eastAsia"/>
        </w:rPr>
        <w:t>применения</w:t>
      </w:r>
      <w:r>
        <w:t></w:t>
      </w:r>
      <w:r>
        <w:rPr>
          <w:rFonts w:hint="eastAsia"/>
        </w:rPr>
        <w:t>рекуперативного</w:t>
      </w:r>
      <w:r>
        <w:t></w:t>
      </w:r>
      <w:r>
        <w:rPr>
          <w:rFonts w:hint="eastAsia"/>
        </w:rPr>
        <w:t>торможения</w:t>
      </w:r>
      <w:r>
        <w:t></w:t>
      </w:r>
      <w:r>
        <w:t></w:t>
      </w:r>
      <w:r>
        <w:rPr>
          <w:rFonts w:hint="eastAsia"/>
        </w:rPr>
        <w:t>снижения</w:t>
      </w:r>
      <w:r>
        <w:t></w:t>
      </w:r>
      <w:r>
        <w:rPr>
          <w:rFonts w:hint="eastAsia"/>
        </w:rPr>
        <w:t>расхода</w:t>
      </w:r>
      <w:r>
        <w:t></w:t>
      </w:r>
      <w:r>
        <w:rPr>
          <w:rFonts w:hint="eastAsia"/>
        </w:rPr>
        <w:t>и</w:t>
      </w:r>
      <w:r>
        <w:t></w:t>
      </w:r>
      <w:r>
        <w:rPr>
          <w:rFonts w:hint="eastAsia"/>
        </w:rPr>
        <w:t>потерь</w:t>
      </w:r>
      <w:r>
        <w:t></w:t>
      </w:r>
      <w:r>
        <w:rPr>
          <w:rFonts w:hint="eastAsia"/>
        </w:rPr>
        <w:t>электроэнергии</w:t>
      </w:r>
      <w:r>
        <w:t></w:t>
      </w:r>
      <w:r>
        <w:rPr>
          <w:rFonts w:hint="eastAsia"/>
        </w:rPr>
        <w:t>в</w:t>
      </w:r>
      <w:r>
        <w:t></w:t>
      </w:r>
      <w:r>
        <w:rPr>
          <w:rFonts w:hint="eastAsia"/>
        </w:rPr>
        <w:t>тяговой</w:t>
      </w:r>
      <w:r>
        <w:t></w:t>
      </w:r>
      <w:r>
        <w:rPr>
          <w:rFonts w:hint="eastAsia"/>
        </w:rPr>
        <w:t>сети</w:t>
      </w:r>
      <w:r>
        <w:t></w:t>
      </w:r>
      <w:r>
        <w:t></w:t>
      </w:r>
      <w:r>
        <w:rPr>
          <w:rFonts w:hint="eastAsia"/>
        </w:rPr>
        <w:t>позволяющий</w:t>
      </w:r>
      <w:r>
        <w:t></w:t>
      </w:r>
      <w:r>
        <w:rPr>
          <w:rFonts w:hint="eastAsia"/>
        </w:rPr>
        <w:t>проводить</w:t>
      </w:r>
      <w:r>
        <w:t></w:t>
      </w:r>
      <w:r>
        <w:rPr>
          <w:rFonts w:hint="eastAsia"/>
        </w:rPr>
        <w:t>анализ</w:t>
      </w:r>
      <w:r>
        <w:t></w:t>
      </w:r>
      <w:r>
        <w:rPr>
          <w:rFonts w:hint="eastAsia"/>
        </w:rPr>
        <w:t>в</w:t>
      </w:r>
      <w:r>
        <w:t></w:t>
      </w:r>
      <w:r>
        <w:rPr>
          <w:rFonts w:hint="eastAsia"/>
        </w:rPr>
        <w:t>границах</w:t>
      </w:r>
      <w:r>
        <w:t></w:t>
      </w:r>
      <w:r>
        <w:rPr>
          <w:rFonts w:hint="eastAsia"/>
        </w:rPr>
        <w:t>произвольной</w:t>
      </w:r>
      <w:r>
        <w:t></w:t>
      </w:r>
      <w:r>
        <w:rPr>
          <w:rFonts w:hint="eastAsia"/>
        </w:rPr>
        <w:t>зоны</w:t>
      </w:r>
      <w:r>
        <w:t></w:t>
      </w:r>
      <w:r>
        <w:rPr>
          <w:rFonts w:hint="eastAsia"/>
        </w:rPr>
        <w:t>учета</w:t>
      </w:r>
      <w:r>
        <w:t></w:t>
      </w:r>
      <w:r>
        <w:t></w:t>
      </w:r>
      <w:r>
        <w:rPr>
          <w:rFonts w:hint="eastAsia"/>
        </w:rPr>
        <w:t>учитывающий</w:t>
      </w:r>
      <w:r>
        <w:t></w:t>
      </w:r>
      <w:r>
        <w:rPr>
          <w:rFonts w:hint="eastAsia"/>
        </w:rPr>
        <w:t>параметры</w:t>
      </w:r>
      <w:r>
        <w:t></w:t>
      </w:r>
      <w:r>
        <w:rPr>
          <w:rFonts w:hint="eastAsia"/>
        </w:rPr>
        <w:t>и</w:t>
      </w:r>
      <w:r>
        <w:t></w:t>
      </w:r>
      <w:r>
        <w:rPr>
          <w:rFonts w:hint="eastAsia"/>
        </w:rPr>
        <w:t>режимы</w:t>
      </w:r>
      <w:r>
        <w:t></w:t>
      </w:r>
      <w:r>
        <w:rPr>
          <w:rFonts w:hint="eastAsia"/>
        </w:rPr>
        <w:t>работы</w:t>
      </w:r>
      <w:r>
        <w:t></w:t>
      </w:r>
      <w:r>
        <w:rPr>
          <w:rFonts w:hint="eastAsia"/>
        </w:rPr>
        <w:t>системы</w:t>
      </w:r>
      <w:r>
        <w:t></w:t>
      </w:r>
      <w:r>
        <w:rPr>
          <w:rFonts w:hint="eastAsia"/>
        </w:rPr>
        <w:t>тягового</w:t>
      </w:r>
      <w:r>
        <w:t></w:t>
      </w:r>
      <w:r>
        <w:rPr>
          <w:rFonts w:hint="eastAsia"/>
        </w:rPr>
        <w:t>электроснабжения</w:t>
      </w:r>
      <w:r>
        <w:t></w:t>
      </w:r>
      <w:r>
        <w:t></w:t>
      </w:r>
      <w:r>
        <w:rPr>
          <w:rFonts w:hint="eastAsia"/>
        </w:rPr>
        <w:t>поездную</w:t>
      </w:r>
      <w:r>
        <w:t></w:t>
      </w:r>
      <w:r>
        <w:rPr>
          <w:rFonts w:hint="eastAsia"/>
        </w:rPr>
        <w:t>ситуацию</w:t>
      </w:r>
      <w:r>
        <w:t></w:t>
      </w:r>
      <w:r>
        <w:rPr>
          <w:rFonts w:hint="eastAsia"/>
        </w:rPr>
        <w:t>при</w:t>
      </w:r>
      <w:r>
        <w:t></w:t>
      </w:r>
      <w:r>
        <w:rPr>
          <w:rFonts w:hint="eastAsia"/>
        </w:rPr>
        <w:t>рекуперативном</w:t>
      </w:r>
      <w:r>
        <w:t></w:t>
      </w:r>
      <w:r>
        <w:rPr>
          <w:rFonts w:hint="eastAsia"/>
        </w:rPr>
        <w:t>торможении</w:t>
      </w:r>
      <w:r>
        <w:t></w:t>
      </w:r>
      <w:r>
        <w:t></w:t>
      </w:r>
      <w:r>
        <w:rPr>
          <w:rFonts w:hint="eastAsia"/>
        </w:rPr>
        <w:t>исправность</w:t>
      </w:r>
      <w:r>
        <w:t></w:t>
      </w:r>
      <w:r>
        <w:rPr>
          <w:rFonts w:hint="eastAsia"/>
        </w:rPr>
        <w:t>схемы</w:t>
      </w:r>
      <w:r>
        <w:t></w:t>
      </w:r>
      <w:r>
        <w:rPr>
          <w:rFonts w:hint="eastAsia"/>
        </w:rPr>
        <w:t>рекуперативного</w:t>
      </w:r>
      <w:r>
        <w:t></w:t>
      </w:r>
      <w:r>
        <w:rPr>
          <w:rFonts w:hint="eastAsia"/>
        </w:rPr>
        <w:t>торможения</w:t>
      </w:r>
      <w:r>
        <w:t></w:t>
      </w:r>
      <w:r>
        <w:rPr>
          <w:rFonts w:hint="eastAsia"/>
        </w:rPr>
        <w:t>и</w:t>
      </w:r>
      <w:r>
        <w:t></w:t>
      </w:r>
      <w:r>
        <w:rPr>
          <w:rFonts w:hint="eastAsia"/>
        </w:rPr>
        <w:t>применение</w:t>
      </w:r>
      <w:r>
        <w:t></w:t>
      </w:r>
      <w:r>
        <w:rPr>
          <w:rFonts w:hint="eastAsia"/>
        </w:rPr>
        <w:t>машинистом</w:t>
      </w:r>
      <w:r>
        <w:t></w:t>
      </w:r>
      <w:r>
        <w:rPr>
          <w:rFonts w:hint="eastAsia"/>
        </w:rPr>
        <w:t>энергосберегающих</w:t>
      </w:r>
      <w:r>
        <w:t></w:t>
      </w:r>
      <w:r>
        <w:rPr>
          <w:rFonts w:hint="eastAsia"/>
        </w:rPr>
        <w:t>приемов</w:t>
      </w:r>
      <w:r>
        <w:t></w:t>
      </w:r>
      <w:r>
        <w:rPr>
          <w:rFonts w:hint="eastAsia"/>
        </w:rPr>
        <w:t>вождения</w:t>
      </w:r>
      <w:r>
        <w:t></w:t>
      </w:r>
      <w:r>
        <w:t></w:t>
      </w:r>
      <w:r>
        <w:rPr>
          <w:rFonts w:hint="eastAsia"/>
        </w:rPr>
        <w:t>а</w:t>
      </w:r>
      <w:r>
        <w:t></w:t>
      </w:r>
      <w:r>
        <w:rPr>
          <w:rFonts w:hint="eastAsia"/>
        </w:rPr>
        <w:t>также</w:t>
      </w:r>
      <w:r>
        <w:t></w:t>
      </w:r>
      <w:r>
        <w:rPr>
          <w:rFonts w:hint="eastAsia"/>
        </w:rPr>
        <w:t>запатентовано</w:t>
      </w:r>
      <w:r>
        <w:t></w:t>
      </w:r>
      <w:r>
        <w:rPr>
          <w:rFonts w:hint="eastAsia"/>
        </w:rPr>
        <w:t>устройство</w:t>
      </w:r>
      <w:r>
        <w:t></w:t>
      </w:r>
      <w:r>
        <w:rPr>
          <w:rFonts w:hint="eastAsia"/>
        </w:rPr>
        <w:t>контроля</w:t>
      </w:r>
      <w:r>
        <w:t></w:t>
      </w:r>
      <w:r>
        <w:rPr>
          <w:rFonts w:hint="eastAsia"/>
        </w:rPr>
        <w:t>режимов</w:t>
      </w:r>
      <w:r>
        <w:t></w:t>
      </w:r>
      <w:r>
        <w:rPr>
          <w:rFonts w:hint="eastAsia"/>
        </w:rPr>
        <w:t>работы</w:t>
      </w:r>
      <w:r>
        <w:t></w:t>
      </w:r>
      <w:r>
        <w:rPr>
          <w:rFonts w:hint="eastAsia"/>
        </w:rPr>
        <w:t>тяговой</w:t>
      </w:r>
      <w:r>
        <w:t></w:t>
      </w:r>
      <w:r>
        <w:rPr>
          <w:rFonts w:hint="eastAsia"/>
        </w:rPr>
        <w:t>подстанции</w:t>
      </w:r>
      <w:r>
        <w:t></w:t>
      </w:r>
    </w:p>
    <w:p w:rsidR="008825F6" w:rsidRDefault="008825F6" w:rsidP="008825F6">
      <w:r>
        <w:t></w:t>
      </w:r>
      <w:r>
        <w:t></w:t>
      </w:r>
      <w:r>
        <w:tab/>
      </w:r>
      <w:r>
        <w:rPr>
          <w:rFonts w:hint="eastAsia"/>
        </w:rPr>
        <w:t>Разработан</w:t>
      </w:r>
      <w:r>
        <w:t></w:t>
      </w:r>
      <w:r>
        <w:rPr>
          <w:rFonts w:hint="eastAsia"/>
        </w:rPr>
        <w:t>и</w:t>
      </w:r>
      <w:r>
        <w:t></w:t>
      </w:r>
      <w:r>
        <w:rPr>
          <w:rFonts w:hint="eastAsia"/>
        </w:rPr>
        <w:t>запатентован</w:t>
      </w:r>
      <w:r>
        <w:t></w:t>
      </w:r>
      <w:r>
        <w:rPr>
          <w:rFonts w:hint="eastAsia"/>
        </w:rPr>
        <w:t>способ</w:t>
      </w:r>
      <w:r>
        <w:t></w:t>
      </w:r>
      <w:r>
        <w:rPr>
          <w:rFonts w:hint="eastAsia"/>
        </w:rPr>
        <w:t>повышения</w:t>
      </w:r>
      <w:r>
        <w:t></w:t>
      </w:r>
      <w:r>
        <w:rPr>
          <w:rFonts w:hint="eastAsia"/>
        </w:rPr>
        <w:t>эффективности</w:t>
      </w:r>
    </w:p>
    <w:p w:rsidR="008825F6" w:rsidRDefault="008825F6" w:rsidP="008825F6">
      <w:r>
        <w:rPr>
          <w:rFonts w:hint="eastAsia"/>
        </w:rPr>
        <w:t>применения</w:t>
      </w:r>
      <w:r>
        <w:t></w:t>
      </w:r>
      <w:r>
        <w:rPr>
          <w:rFonts w:hint="eastAsia"/>
        </w:rPr>
        <w:t>рекуперативного</w:t>
      </w:r>
      <w:r>
        <w:t></w:t>
      </w:r>
      <w:r>
        <w:rPr>
          <w:rFonts w:hint="eastAsia"/>
        </w:rPr>
        <w:t>торможения</w:t>
      </w:r>
      <w:r>
        <w:t></w:t>
      </w:r>
      <w:r>
        <w:t></w:t>
      </w:r>
      <w:r>
        <w:rPr>
          <w:rFonts w:hint="eastAsia"/>
        </w:rPr>
        <w:t>снижения</w:t>
      </w:r>
      <w:r>
        <w:t></w:t>
      </w:r>
      <w:r>
        <w:rPr>
          <w:rFonts w:hint="eastAsia"/>
        </w:rPr>
        <w:t>расхода</w:t>
      </w:r>
      <w:r>
        <w:t></w:t>
      </w:r>
      <w:r>
        <w:rPr>
          <w:rFonts w:hint="eastAsia"/>
        </w:rPr>
        <w:t>и</w:t>
      </w:r>
      <w:r>
        <w:t></w:t>
      </w:r>
      <w:r>
        <w:rPr>
          <w:rFonts w:hint="eastAsia"/>
        </w:rPr>
        <w:t>потерь</w:t>
      </w:r>
    </w:p>
    <w:p w:rsidR="008825F6" w:rsidRDefault="008825F6" w:rsidP="008825F6">
      <w:r>
        <w:rPr>
          <w:rFonts w:hint="eastAsia"/>
        </w:rPr>
        <w:t>электроэнергии</w:t>
      </w:r>
      <w:r>
        <w:t></w:t>
      </w:r>
      <w:r>
        <w:rPr>
          <w:rFonts w:hint="eastAsia"/>
        </w:rPr>
        <w:t>на</w:t>
      </w:r>
      <w:r>
        <w:t></w:t>
      </w:r>
      <w:r>
        <w:rPr>
          <w:rFonts w:hint="eastAsia"/>
        </w:rPr>
        <w:t>тягу</w:t>
      </w:r>
      <w:r>
        <w:t></w:t>
      </w:r>
      <w:r>
        <w:t></w:t>
      </w:r>
      <w:r>
        <w:rPr>
          <w:rFonts w:hint="eastAsia"/>
        </w:rPr>
        <w:t>позволяющий</w:t>
      </w:r>
      <w:r>
        <w:t></w:t>
      </w:r>
      <w:r>
        <w:rPr>
          <w:rFonts w:hint="eastAsia"/>
        </w:rPr>
        <w:t>производить</w:t>
      </w:r>
      <w:r>
        <w:t></w:t>
      </w:r>
      <w:r>
        <w:rPr>
          <w:rFonts w:hint="eastAsia"/>
        </w:rPr>
        <w:t>корректировку</w:t>
      </w:r>
      <w:r>
        <w:t></w:t>
      </w:r>
      <w:r>
        <w:rPr>
          <w:rFonts w:hint="eastAsia"/>
        </w:rPr>
        <w:t>нормативного</w:t>
      </w:r>
    </w:p>
    <w:p w:rsidR="008825F6" w:rsidRDefault="008825F6" w:rsidP="008825F6">
      <w:r>
        <w:rPr>
          <w:rFonts w:hint="eastAsia"/>
        </w:rPr>
        <w:t>графика</w:t>
      </w:r>
      <w:r>
        <w:t></w:t>
      </w:r>
      <w:r>
        <w:rPr>
          <w:rFonts w:hint="eastAsia"/>
        </w:rPr>
        <w:t>движения</w:t>
      </w:r>
      <w:r>
        <w:t></w:t>
      </w:r>
      <w:r>
        <w:rPr>
          <w:rFonts w:hint="eastAsia"/>
        </w:rPr>
        <w:t>поездов</w:t>
      </w:r>
      <w:r>
        <w:t></w:t>
      </w:r>
      <w:r>
        <w:rPr>
          <w:rFonts w:hint="eastAsia"/>
        </w:rPr>
        <w:t>относительно</w:t>
      </w:r>
      <w:r>
        <w:t></w:t>
      </w:r>
      <w:r>
        <w:rPr>
          <w:rFonts w:hint="eastAsia"/>
        </w:rPr>
        <w:t>ординаты</w:t>
      </w:r>
      <w:r>
        <w:t></w:t>
      </w:r>
      <w:r>
        <w:rPr>
          <w:rFonts w:hint="eastAsia"/>
        </w:rPr>
        <w:t>максимальной</w:t>
      </w:r>
      <w:r>
        <w:t></w:t>
      </w:r>
      <w:r>
        <w:rPr>
          <w:rFonts w:hint="eastAsia"/>
        </w:rPr>
        <w:t>рекуперации</w:t>
      </w:r>
      <w:r>
        <w:t></w:t>
      </w:r>
    </w:p>
    <w:p w:rsidR="008825F6" w:rsidRDefault="008825F6" w:rsidP="008825F6">
      <w:r>
        <w:t></w:t>
      </w:r>
      <w:r>
        <w:t></w:t>
      </w:r>
      <w:r>
        <w:tab/>
      </w:r>
      <w:r>
        <w:rPr>
          <w:rFonts w:hint="eastAsia"/>
        </w:rPr>
        <w:t>Предложена</w:t>
      </w:r>
      <w:r>
        <w:t></w:t>
      </w:r>
      <w:r>
        <w:rPr>
          <w:rFonts w:hint="eastAsia"/>
        </w:rPr>
        <w:t>имитационная</w:t>
      </w:r>
      <w:r>
        <w:t></w:t>
      </w:r>
      <w:r>
        <w:rPr>
          <w:rFonts w:hint="eastAsia"/>
        </w:rPr>
        <w:t>модель</w:t>
      </w:r>
      <w:r>
        <w:t></w:t>
      </w:r>
      <w:r>
        <w:rPr>
          <w:rFonts w:hint="eastAsia"/>
        </w:rPr>
        <w:t>системы</w:t>
      </w:r>
      <w:r>
        <w:t></w:t>
      </w:r>
      <w:r>
        <w:rPr>
          <w:rFonts w:hint="eastAsia"/>
        </w:rPr>
        <w:t>мониторинга</w:t>
      </w:r>
      <w:r>
        <w:t></w:t>
      </w:r>
      <w:r>
        <w:rPr>
          <w:rFonts w:hint="eastAsia"/>
        </w:rPr>
        <w:t>эффективности</w:t>
      </w:r>
    </w:p>
    <w:p w:rsidR="008825F6" w:rsidRDefault="008825F6" w:rsidP="008825F6">
      <w:r>
        <w:rPr>
          <w:rFonts w:hint="eastAsia"/>
        </w:rPr>
        <w:t>применения</w:t>
      </w:r>
      <w:r>
        <w:t></w:t>
      </w:r>
      <w:r>
        <w:rPr>
          <w:rFonts w:hint="eastAsia"/>
        </w:rPr>
        <w:t>рекуперативного</w:t>
      </w:r>
      <w:r>
        <w:t></w:t>
      </w:r>
      <w:r>
        <w:rPr>
          <w:rFonts w:hint="eastAsia"/>
        </w:rPr>
        <w:t>торможения</w:t>
      </w:r>
      <w:r>
        <w:t></w:t>
      </w:r>
      <w:r>
        <w:t></w:t>
      </w:r>
      <w:r>
        <w:rPr>
          <w:rFonts w:hint="eastAsia"/>
        </w:rPr>
        <w:t>позволяющая</w:t>
      </w:r>
      <w:r>
        <w:t></w:t>
      </w:r>
      <w:r>
        <w:rPr>
          <w:rFonts w:hint="eastAsia"/>
        </w:rPr>
        <w:t>осуществлять</w:t>
      </w:r>
      <w:r>
        <w:t></w:t>
      </w:r>
      <w:r>
        <w:rPr>
          <w:rFonts w:hint="eastAsia"/>
        </w:rPr>
        <w:t>контроль</w:t>
      </w:r>
    </w:p>
    <w:p w:rsidR="008825F6" w:rsidRDefault="008825F6" w:rsidP="008825F6">
      <w:r>
        <w:rPr>
          <w:rFonts w:hint="eastAsia"/>
        </w:rPr>
        <w:t>снижения</w:t>
      </w:r>
      <w:r>
        <w:t></w:t>
      </w:r>
      <w:r>
        <w:rPr>
          <w:rFonts w:hint="eastAsia"/>
        </w:rPr>
        <w:t>расхода</w:t>
      </w:r>
      <w:r>
        <w:t></w:t>
      </w:r>
      <w:r>
        <w:rPr>
          <w:rFonts w:hint="eastAsia"/>
        </w:rPr>
        <w:t>и</w:t>
      </w:r>
      <w:r>
        <w:t></w:t>
      </w:r>
      <w:r>
        <w:rPr>
          <w:rFonts w:hint="eastAsia"/>
        </w:rPr>
        <w:t>потерь</w:t>
      </w:r>
      <w:r>
        <w:t></w:t>
      </w:r>
      <w:r>
        <w:rPr>
          <w:rFonts w:hint="eastAsia"/>
        </w:rPr>
        <w:t>электроэнергии</w:t>
      </w:r>
      <w:r>
        <w:t></w:t>
      </w:r>
      <w:r>
        <w:rPr>
          <w:rFonts w:hint="eastAsia"/>
        </w:rPr>
        <w:t>на</w:t>
      </w:r>
      <w:r>
        <w:t></w:t>
      </w:r>
      <w:r>
        <w:rPr>
          <w:rFonts w:hint="eastAsia"/>
        </w:rPr>
        <w:t>тягу</w:t>
      </w:r>
      <w:r>
        <w:t></w:t>
      </w:r>
      <w:r>
        <w:rPr>
          <w:rFonts w:hint="eastAsia"/>
        </w:rPr>
        <w:t>поездов</w:t>
      </w:r>
      <w:r>
        <w:t></w:t>
      </w:r>
      <w:r>
        <w:rPr>
          <w:rFonts w:hint="eastAsia"/>
        </w:rPr>
        <w:t>в</w:t>
      </w:r>
      <w:r>
        <w:t></w:t>
      </w:r>
      <w:r>
        <w:rPr>
          <w:rFonts w:hint="eastAsia"/>
        </w:rPr>
        <w:t>режиме</w:t>
      </w:r>
    </w:p>
    <w:p w:rsidR="008825F6" w:rsidRDefault="008825F6" w:rsidP="008825F6">
      <w:r>
        <w:rPr>
          <w:rFonts w:hint="eastAsia"/>
        </w:rPr>
        <w:t>рекуперативного</w:t>
      </w:r>
      <w:r>
        <w:t></w:t>
      </w:r>
      <w:r>
        <w:rPr>
          <w:rFonts w:hint="eastAsia"/>
        </w:rPr>
        <w:t>торможения</w:t>
      </w:r>
      <w:r>
        <w:t></w:t>
      </w:r>
      <w:r>
        <w:rPr>
          <w:rFonts w:hint="eastAsia"/>
        </w:rPr>
        <w:t>при</w:t>
      </w:r>
      <w:r>
        <w:t></w:t>
      </w:r>
      <w:r>
        <w:rPr>
          <w:rFonts w:hint="eastAsia"/>
        </w:rPr>
        <w:t>установке</w:t>
      </w:r>
      <w:r>
        <w:t></w:t>
      </w:r>
      <w:r>
        <w:rPr>
          <w:rFonts w:hint="eastAsia"/>
        </w:rPr>
        <w:t>накоп</w:t>
      </w:r>
      <w:r>
        <w:rPr>
          <w:rFonts w:hint="eastAsia"/>
        </w:rPr>
        <w:lastRenderedPageBreak/>
        <w:t>ителей</w:t>
      </w:r>
      <w:r>
        <w:t></w:t>
      </w:r>
      <w:r>
        <w:rPr>
          <w:rFonts w:hint="eastAsia"/>
        </w:rPr>
        <w:t>электрической</w:t>
      </w:r>
      <w:r>
        <w:t></w:t>
      </w:r>
      <w:r>
        <w:rPr>
          <w:rFonts w:hint="eastAsia"/>
        </w:rPr>
        <w:t>энергии</w:t>
      </w:r>
    </w:p>
    <w:p w:rsidR="008825F6" w:rsidRDefault="008825F6" w:rsidP="008825F6">
      <w:r>
        <w:rPr>
          <w:rFonts w:hint="eastAsia"/>
        </w:rPr>
        <w:t>в</w:t>
      </w:r>
      <w:r>
        <w:t></w:t>
      </w:r>
      <w:r>
        <w:rPr>
          <w:rFonts w:hint="eastAsia"/>
        </w:rPr>
        <w:t>системе</w:t>
      </w:r>
      <w:r>
        <w:t></w:t>
      </w:r>
      <w:r>
        <w:rPr>
          <w:rFonts w:hint="eastAsia"/>
        </w:rPr>
        <w:t>тягового</w:t>
      </w:r>
      <w:r>
        <w:t></w:t>
      </w:r>
      <w:r>
        <w:rPr>
          <w:rFonts w:hint="eastAsia"/>
        </w:rPr>
        <w:t>электроснабжения</w:t>
      </w:r>
      <w:r>
        <w:t></w:t>
      </w:r>
      <w:r>
        <w:rPr>
          <w:rFonts w:hint="eastAsia"/>
        </w:rPr>
        <w:t>и</w:t>
      </w:r>
      <w:r>
        <w:t></w:t>
      </w:r>
      <w:r>
        <w:rPr>
          <w:rFonts w:hint="eastAsia"/>
        </w:rPr>
        <w:t>на</w:t>
      </w:r>
      <w:r>
        <w:t></w:t>
      </w:r>
      <w:r>
        <w:rPr>
          <w:rFonts w:hint="eastAsia"/>
        </w:rPr>
        <w:t>электроподвижном</w:t>
      </w:r>
      <w:r>
        <w:t></w:t>
      </w:r>
      <w:r>
        <w:rPr>
          <w:rFonts w:hint="eastAsia"/>
        </w:rPr>
        <w:t>составе</w:t>
      </w:r>
      <w:r>
        <w:t></w:t>
      </w:r>
    </w:p>
    <w:p w:rsidR="008825F6" w:rsidRDefault="008825F6" w:rsidP="008825F6">
      <w:r>
        <w:t></w:t>
      </w:r>
    </w:p>
    <w:p w:rsidR="008825F6" w:rsidRDefault="008825F6" w:rsidP="008825F6">
      <w:r>
        <w:t></w:t>
      </w:r>
      <w:r>
        <w:t></w:t>
      </w:r>
      <w:r>
        <w:t></w:t>
      </w:r>
    </w:p>
    <w:p w:rsidR="008825F6" w:rsidRDefault="008825F6" w:rsidP="008825F6">
      <w:r>
        <w:t></w:t>
      </w:r>
      <w:r>
        <w:t></w:t>
      </w:r>
      <w:r>
        <w:tab/>
      </w:r>
      <w:r>
        <w:rPr>
          <w:rFonts w:hint="eastAsia"/>
        </w:rPr>
        <w:t>Разработаны</w:t>
      </w:r>
      <w:r>
        <w:t></w:t>
      </w:r>
      <w:r>
        <w:rPr>
          <w:rFonts w:hint="eastAsia"/>
        </w:rPr>
        <w:t>и</w:t>
      </w:r>
      <w:r>
        <w:t></w:t>
      </w:r>
      <w:r>
        <w:rPr>
          <w:rFonts w:hint="eastAsia"/>
        </w:rPr>
        <w:t>запатентованы</w:t>
      </w:r>
      <w:r>
        <w:t></w:t>
      </w:r>
      <w:r>
        <w:rPr>
          <w:rFonts w:hint="eastAsia"/>
        </w:rPr>
        <w:t>схемные</w:t>
      </w:r>
      <w:r>
        <w:t></w:t>
      </w:r>
      <w:r>
        <w:rPr>
          <w:rFonts w:hint="eastAsia"/>
        </w:rPr>
        <w:t>решения</w:t>
      </w:r>
      <w:r>
        <w:t></w:t>
      </w:r>
      <w:r>
        <w:rPr>
          <w:rFonts w:hint="eastAsia"/>
        </w:rPr>
        <w:t>по</w:t>
      </w:r>
      <w:r>
        <w:t></w:t>
      </w:r>
      <w:r>
        <w:rPr>
          <w:rFonts w:hint="eastAsia"/>
        </w:rPr>
        <w:t>применению</w:t>
      </w:r>
    </w:p>
    <w:p w:rsidR="008825F6" w:rsidRDefault="008825F6" w:rsidP="008825F6">
      <w:r>
        <w:rPr>
          <w:rFonts w:hint="eastAsia"/>
        </w:rPr>
        <w:t>емкостных</w:t>
      </w:r>
      <w:r>
        <w:tab/>
      </w:r>
      <w:r>
        <w:rPr>
          <w:rFonts w:hint="eastAsia"/>
        </w:rPr>
        <w:t>накопителей</w:t>
      </w:r>
      <w:r>
        <w:tab/>
      </w:r>
      <w:r>
        <w:rPr>
          <w:rFonts w:hint="eastAsia"/>
        </w:rPr>
        <w:t>электрической</w:t>
      </w:r>
      <w:r>
        <w:tab/>
      </w:r>
      <w:r>
        <w:rPr>
          <w:rFonts w:hint="eastAsia"/>
        </w:rPr>
        <w:t>энергии</w:t>
      </w:r>
      <w:r>
        <w:tab/>
      </w:r>
      <w:r>
        <w:rPr>
          <w:rFonts w:hint="eastAsia"/>
        </w:rPr>
        <w:t>в</w:t>
      </w:r>
      <w:r>
        <w:tab/>
      </w:r>
      <w:r>
        <w:rPr>
          <w:rFonts w:hint="eastAsia"/>
        </w:rPr>
        <w:t>системе</w:t>
      </w:r>
      <w:r>
        <w:tab/>
      </w:r>
      <w:r>
        <w:rPr>
          <w:rFonts w:hint="eastAsia"/>
        </w:rPr>
        <w:t>тягового</w:t>
      </w:r>
    </w:p>
    <w:p w:rsidR="008825F6" w:rsidRDefault="008825F6" w:rsidP="008825F6">
      <w:r>
        <w:rPr>
          <w:rFonts w:hint="eastAsia"/>
        </w:rPr>
        <w:t>электроснабжения</w:t>
      </w:r>
      <w:r>
        <w:t></w:t>
      </w:r>
      <w:r>
        <w:t></w:t>
      </w:r>
      <w:r>
        <w:rPr>
          <w:rFonts w:hint="eastAsia"/>
        </w:rPr>
        <w:t>позволяющие</w:t>
      </w:r>
      <w:r>
        <w:t></w:t>
      </w:r>
      <w:r>
        <w:rPr>
          <w:rFonts w:hint="eastAsia"/>
        </w:rPr>
        <w:t>повысить</w:t>
      </w:r>
      <w:r>
        <w:t></w:t>
      </w:r>
      <w:r>
        <w:rPr>
          <w:rFonts w:hint="eastAsia"/>
        </w:rPr>
        <w:t>эффективность</w:t>
      </w:r>
      <w:r>
        <w:t></w:t>
      </w:r>
      <w:r>
        <w:rPr>
          <w:rFonts w:hint="eastAsia"/>
        </w:rPr>
        <w:t>применения</w:t>
      </w:r>
    </w:p>
    <w:p w:rsidR="008825F6" w:rsidRDefault="008825F6" w:rsidP="008825F6">
      <w:r>
        <w:rPr>
          <w:rFonts w:hint="eastAsia"/>
        </w:rPr>
        <w:t>рекуперативного</w:t>
      </w:r>
      <w:r>
        <w:t></w:t>
      </w:r>
      <w:r>
        <w:rPr>
          <w:rFonts w:hint="eastAsia"/>
        </w:rPr>
        <w:t>торможения</w:t>
      </w:r>
      <w:r>
        <w:t></w:t>
      </w:r>
      <w:r>
        <w:rPr>
          <w:rFonts w:hint="eastAsia"/>
        </w:rPr>
        <w:t>и</w:t>
      </w:r>
      <w:r>
        <w:t></w:t>
      </w:r>
      <w:r>
        <w:rPr>
          <w:rFonts w:hint="eastAsia"/>
        </w:rPr>
        <w:t>снизить</w:t>
      </w:r>
      <w:r>
        <w:t></w:t>
      </w:r>
      <w:r>
        <w:rPr>
          <w:rFonts w:hint="eastAsia"/>
        </w:rPr>
        <w:t>расход</w:t>
      </w:r>
      <w:r>
        <w:t></w:t>
      </w:r>
      <w:r>
        <w:rPr>
          <w:rFonts w:hint="eastAsia"/>
        </w:rPr>
        <w:t>и</w:t>
      </w:r>
      <w:r>
        <w:t></w:t>
      </w:r>
      <w:r>
        <w:rPr>
          <w:rFonts w:hint="eastAsia"/>
        </w:rPr>
        <w:t>потери</w:t>
      </w:r>
      <w:r>
        <w:t></w:t>
      </w:r>
      <w:r>
        <w:rPr>
          <w:rFonts w:hint="eastAsia"/>
        </w:rPr>
        <w:t>электроэнергии</w:t>
      </w:r>
      <w:r>
        <w:t></w:t>
      </w:r>
      <w:r>
        <w:rPr>
          <w:rFonts w:hint="eastAsia"/>
        </w:rPr>
        <w:t>на</w:t>
      </w:r>
    </w:p>
    <w:p w:rsidR="008825F6" w:rsidRDefault="008825F6" w:rsidP="008825F6">
      <w:r>
        <w:rPr>
          <w:rFonts w:hint="eastAsia"/>
        </w:rPr>
        <w:t>участке</w:t>
      </w:r>
      <w:r>
        <w:t></w:t>
      </w:r>
      <w:r>
        <w:rPr>
          <w:rFonts w:hint="eastAsia"/>
        </w:rPr>
        <w:t>следования</w:t>
      </w:r>
      <w:r>
        <w:t></w:t>
      </w:r>
      <w:r>
        <w:rPr>
          <w:rFonts w:hint="eastAsia"/>
        </w:rPr>
        <w:t>локомотивной</w:t>
      </w:r>
      <w:r>
        <w:t></w:t>
      </w:r>
      <w:r>
        <w:rPr>
          <w:rFonts w:hint="eastAsia"/>
        </w:rPr>
        <w:t>бригады</w:t>
      </w:r>
      <w:r>
        <w:t></w:t>
      </w:r>
    </w:p>
    <w:p w:rsidR="008825F6" w:rsidRDefault="008825F6" w:rsidP="008825F6">
      <w:r>
        <w:t></w:t>
      </w:r>
      <w:r>
        <w:t></w:t>
      </w:r>
      <w:r>
        <w:tab/>
      </w:r>
      <w:r>
        <w:rPr>
          <w:rFonts w:hint="eastAsia"/>
        </w:rPr>
        <w:t>Выполнены</w:t>
      </w:r>
      <w:r>
        <w:t></w:t>
      </w:r>
      <w:r>
        <w:rPr>
          <w:rFonts w:hint="eastAsia"/>
        </w:rPr>
        <w:t>экспериментальные</w:t>
      </w:r>
      <w:r>
        <w:t></w:t>
      </w:r>
      <w:r>
        <w:rPr>
          <w:rFonts w:hint="eastAsia"/>
        </w:rPr>
        <w:t>исследования</w:t>
      </w:r>
      <w:r>
        <w:t></w:t>
      </w:r>
      <w:r>
        <w:rPr>
          <w:rFonts w:hint="eastAsia"/>
        </w:rPr>
        <w:t>по</w:t>
      </w:r>
      <w:r>
        <w:t></w:t>
      </w:r>
      <w:r>
        <w:rPr>
          <w:rFonts w:hint="eastAsia"/>
        </w:rPr>
        <w:t>определению</w:t>
      </w:r>
    </w:p>
    <w:p w:rsidR="008825F6" w:rsidRDefault="008825F6" w:rsidP="008825F6">
      <w:r>
        <w:rPr>
          <w:rFonts w:hint="eastAsia"/>
        </w:rPr>
        <w:t>эффективности</w:t>
      </w:r>
      <w:r>
        <w:t></w:t>
      </w:r>
      <w:r>
        <w:rPr>
          <w:rFonts w:hint="eastAsia"/>
        </w:rPr>
        <w:t>применения</w:t>
      </w:r>
      <w:r>
        <w:t></w:t>
      </w:r>
      <w:r>
        <w:rPr>
          <w:rFonts w:hint="eastAsia"/>
        </w:rPr>
        <w:t>рекуперативного</w:t>
      </w:r>
      <w:r>
        <w:t></w:t>
      </w:r>
      <w:r>
        <w:rPr>
          <w:rFonts w:hint="eastAsia"/>
        </w:rPr>
        <w:t>торможения</w:t>
      </w:r>
      <w:r>
        <w:t></w:t>
      </w:r>
      <w:r>
        <w:rPr>
          <w:rFonts w:hint="eastAsia"/>
        </w:rPr>
        <w:t>с</w:t>
      </w:r>
      <w:r>
        <w:t></w:t>
      </w:r>
      <w:r>
        <w:rPr>
          <w:rFonts w:hint="eastAsia"/>
        </w:rPr>
        <w:t>учетом</w:t>
      </w:r>
      <w:r>
        <w:t></w:t>
      </w:r>
      <w:r>
        <w:rPr>
          <w:rFonts w:hint="eastAsia"/>
        </w:rPr>
        <w:t>параметров</w:t>
      </w:r>
      <w:r>
        <w:t></w:t>
      </w:r>
      <w:r>
        <w:rPr>
          <w:rFonts w:hint="eastAsia"/>
        </w:rPr>
        <w:t>и</w:t>
      </w:r>
    </w:p>
    <w:p w:rsidR="008825F6" w:rsidRDefault="008825F6" w:rsidP="008825F6">
      <w:r>
        <w:rPr>
          <w:rFonts w:hint="eastAsia"/>
        </w:rPr>
        <w:t>режимов</w:t>
      </w:r>
      <w:r>
        <w:t></w:t>
      </w:r>
      <w:r>
        <w:rPr>
          <w:rFonts w:hint="eastAsia"/>
        </w:rPr>
        <w:t>работы</w:t>
      </w:r>
      <w:r>
        <w:t></w:t>
      </w:r>
      <w:r>
        <w:rPr>
          <w:rFonts w:hint="eastAsia"/>
        </w:rPr>
        <w:t>системы</w:t>
      </w:r>
      <w:r>
        <w:t></w:t>
      </w:r>
      <w:r>
        <w:rPr>
          <w:rFonts w:hint="eastAsia"/>
        </w:rPr>
        <w:t>тягового</w:t>
      </w:r>
      <w:r>
        <w:t></w:t>
      </w:r>
      <w:r>
        <w:rPr>
          <w:rFonts w:hint="eastAsia"/>
        </w:rPr>
        <w:t>электроснабжения</w:t>
      </w:r>
      <w:r>
        <w:t></w:t>
      </w:r>
      <w:r>
        <w:rPr>
          <w:rFonts w:hint="eastAsia"/>
        </w:rPr>
        <w:t>постоянного</w:t>
      </w:r>
      <w:r>
        <w:t></w:t>
      </w:r>
      <w:r>
        <w:rPr>
          <w:rFonts w:hint="eastAsia"/>
        </w:rPr>
        <w:t>тока</w:t>
      </w:r>
      <w:r>
        <w:t></w:t>
      </w:r>
      <w:r>
        <w:rPr>
          <w:rFonts w:hint="eastAsia"/>
        </w:rPr>
        <w:t>вплоть</w:t>
      </w:r>
      <w:r>
        <w:t></w:t>
      </w:r>
      <w:r>
        <w:rPr>
          <w:rFonts w:hint="eastAsia"/>
        </w:rPr>
        <w:t>до</w:t>
      </w:r>
    </w:p>
    <w:p w:rsidR="008825F6" w:rsidRDefault="008825F6" w:rsidP="008825F6">
      <w:r>
        <w:rPr>
          <w:rFonts w:hint="eastAsia"/>
        </w:rPr>
        <w:t>межподстанционных</w:t>
      </w:r>
      <w:r>
        <w:t></w:t>
      </w:r>
      <w:r>
        <w:rPr>
          <w:rFonts w:hint="eastAsia"/>
        </w:rPr>
        <w:t>зон</w:t>
      </w:r>
      <w:r>
        <w:tab/>
      </w:r>
      <w:r>
        <w:rPr>
          <w:rFonts w:hint="eastAsia"/>
        </w:rPr>
        <w:t>на</w:t>
      </w:r>
      <w:r>
        <w:tab/>
      </w:r>
      <w:r>
        <w:rPr>
          <w:rFonts w:hint="eastAsia"/>
        </w:rPr>
        <w:t>действующем</w:t>
      </w:r>
      <w:r>
        <w:tab/>
      </w:r>
      <w:r>
        <w:rPr>
          <w:rFonts w:hint="eastAsia"/>
        </w:rPr>
        <w:t>участке</w:t>
      </w:r>
      <w:r>
        <w:tab/>
      </w:r>
      <w:r>
        <w:rPr>
          <w:rFonts w:hint="eastAsia"/>
        </w:rPr>
        <w:t>железной</w:t>
      </w:r>
      <w:r>
        <w:tab/>
      </w:r>
      <w:r>
        <w:rPr>
          <w:rFonts w:hint="eastAsia"/>
        </w:rPr>
        <w:t>дороги</w:t>
      </w:r>
      <w:r>
        <w:t></w:t>
      </w:r>
    </w:p>
    <w:p w:rsidR="008825F6" w:rsidRDefault="008825F6" w:rsidP="008825F6">
      <w:r>
        <w:rPr>
          <w:rFonts w:hint="eastAsia"/>
        </w:rPr>
        <w:t>подтверждающие</w:t>
      </w:r>
      <w:r>
        <w:t></w:t>
      </w:r>
      <w:r>
        <w:rPr>
          <w:rFonts w:hint="eastAsia"/>
        </w:rPr>
        <w:t>техническую</w:t>
      </w:r>
      <w:r>
        <w:t></w:t>
      </w:r>
      <w:r>
        <w:rPr>
          <w:rFonts w:hint="eastAsia"/>
        </w:rPr>
        <w:t>возможность</w:t>
      </w:r>
      <w:r>
        <w:t></w:t>
      </w:r>
      <w:r>
        <w:rPr>
          <w:rFonts w:hint="eastAsia"/>
        </w:rPr>
        <w:t>реализации</w:t>
      </w:r>
      <w:r>
        <w:t></w:t>
      </w:r>
      <w:r>
        <w:rPr>
          <w:rFonts w:hint="eastAsia"/>
        </w:rPr>
        <w:t>разработанного</w:t>
      </w:r>
      <w:r>
        <w:t></w:t>
      </w:r>
      <w:r>
        <w:rPr>
          <w:rFonts w:hint="eastAsia"/>
        </w:rPr>
        <w:t>метода</w:t>
      </w:r>
    </w:p>
    <w:p w:rsidR="008825F6" w:rsidRDefault="008825F6" w:rsidP="008825F6">
      <w:r>
        <w:rPr>
          <w:rFonts w:hint="eastAsia"/>
        </w:rPr>
        <w:t>определения</w:t>
      </w:r>
      <w:r>
        <w:t></w:t>
      </w:r>
      <w:r>
        <w:rPr>
          <w:rFonts w:hint="eastAsia"/>
        </w:rPr>
        <w:t>эффективности</w:t>
      </w:r>
      <w:r>
        <w:t></w:t>
      </w:r>
      <w:r>
        <w:rPr>
          <w:rFonts w:hint="eastAsia"/>
        </w:rPr>
        <w:t>применения</w:t>
      </w:r>
      <w:r>
        <w:t></w:t>
      </w:r>
      <w:r>
        <w:rPr>
          <w:rFonts w:hint="eastAsia"/>
        </w:rPr>
        <w:t>рекуперативного</w:t>
      </w:r>
      <w:r>
        <w:t></w:t>
      </w:r>
      <w:r>
        <w:rPr>
          <w:rFonts w:hint="eastAsia"/>
        </w:rPr>
        <w:t>торможения</w:t>
      </w:r>
      <w:r>
        <w:t></w:t>
      </w:r>
      <w:r>
        <w:t></w:t>
      </w:r>
      <w:r>
        <w:rPr>
          <w:rFonts w:hint="eastAsia"/>
        </w:rPr>
        <w:t>снижения</w:t>
      </w:r>
    </w:p>
    <w:p w:rsidR="008825F6" w:rsidRDefault="008825F6" w:rsidP="008825F6">
      <w:r>
        <w:rPr>
          <w:rFonts w:hint="eastAsia"/>
        </w:rPr>
        <w:t>расхода</w:t>
      </w:r>
      <w:r>
        <w:t></w:t>
      </w:r>
      <w:r>
        <w:rPr>
          <w:rFonts w:hint="eastAsia"/>
        </w:rPr>
        <w:t>и</w:t>
      </w:r>
      <w:r>
        <w:t></w:t>
      </w:r>
      <w:r>
        <w:rPr>
          <w:rFonts w:hint="eastAsia"/>
        </w:rPr>
        <w:t>потерь</w:t>
      </w:r>
      <w:r>
        <w:t></w:t>
      </w:r>
      <w:r>
        <w:rPr>
          <w:rFonts w:hint="eastAsia"/>
        </w:rPr>
        <w:t>электроэнергии</w:t>
      </w:r>
      <w:r>
        <w:t></w:t>
      </w:r>
      <w:r>
        <w:rPr>
          <w:rFonts w:hint="eastAsia"/>
        </w:rPr>
        <w:t>на</w:t>
      </w:r>
      <w:r>
        <w:t></w:t>
      </w:r>
      <w:r>
        <w:rPr>
          <w:rFonts w:hint="eastAsia"/>
        </w:rPr>
        <w:t>тягу</w:t>
      </w:r>
      <w:r>
        <w:t></w:t>
      </w:r>
      <w:r>
        <w:rPr>
          <w:rFonts w:hint="eastAsia"/>
        </w:rPr>
        <w:t>поездов</w:t>
      </w:r>
      <w:r>
        <w:t></w:t>
      </w:r>
    </w:p>
    <w:p w:rsidR="008825F6" w:rsidRDefault="008825F6" w:rsidP="008825F6">
      <w:r>
        <w:t></w:t>
      </w:r>
      <w:r>
        <w:t></w:t>
      </w:r>
      <w:r>
        <w:tab/>
      </w:r>
      <w:r>
        <w:rPr>
          <w:rFonts w:hint="eastAsia"/>
        </w:rPr>
        <w:t>Рассчитан</w:t>
      </w:r>
      <w:r>
        <w:t></w:t>
      </w:r>
      <w:r>
        <w:rPr>
          <w:rFonts w:hint="eastAsia"/>
        </w:rPr>
        <w:t>технико</w:t>
      </w:r>
      <w:r>
        <w:t></w:t>
      </w:r>
      <w:r>
        <w:rPr>
          <w:rFonts w:hint="eastAsia"/>
        </w:rPr>
        <w:t>экономический</w:t>
      </w:r>
      <w:r>
        <w:t></w:t>
      </w:r>
      <w:r>
        <w:rPr>
          <w:rFonts w:hint="eastAsia"/>
        </w:rPr>
        <w:t>эффект</w:t>
      </w:r>
      <w:r>
        <w:t></w:t>
      </w:r>
      <w:r>
        <w:rPr>
          <w:rFonts w:hint="eastAsia"/>
        </w:rPr>
        <w:t>при</w:t>
      </w:r>
      <w:r>
        <w:t></w:t>
      </w:r>
      <w:r>
        <w:rPr>
          <w:rFonts w:hint="eastAsia"/>
        </w:rPr>
        <w:t>внедрении</w:t>
      </w:r>
      <w:r>
        <w:t></w:t>
      </w:r>
      <w:r>
        <w:rPr>
          <w:rFonts w:hint="eastAsia"/>
        </w:rPr>
        <w:t>системы</w:t>
      </w:r>
    </w:p>
    <w:p w:rsidR="008825F6" w:rsidRDefault="008825F6" w:rsidP="008825F6">
      <w:r>
        <w:rPr>
          <w:rFonts w:hint="eastAsia"/>
        </w:rPr>
        <w:t>мониторинга</w:t>
      </w:r>
      <w:r>
        <w:t></w:t>
      </w:r>
      <w:r>
        <w:rPr>
          <w:rFonts w:hint="eastAsia"/>
        </w:rPr>
        <w:t>эффективности</w:t>
      </w:r>
      <w:r>
        <w:t></w:t>
      </w:r>
      <w:r>
        <w:rPr>
          <w:rFonts w:hint="eastAsia"/>
        </w:rPr>
        <w:t>применения</w:t>
      </w:r>
      <w:r>
        <w:t></w:t>
      </w:r>
      <w:r>
        <w:rPr>
          <w:rFonts w:hint="eastAsia"/>
        </w:rPr>
        <w:t>рекуперативного</w:t>
      </w:r>
      <w:r>
        <w:t></w:t>
      </w:r>
      <w:r>
        <w:rPr>
          <w:rFonts w:hint="eastAsia"/>
        </w:rPr>
        <w:t>торможения</w:t>
      </w:r>
      <w:r>
        <w:t></w:t>
      </w:r>
      <w:r>
        <w:rPr>
          <w:rFonts w:hint="eastAsia"/>
        </w:rPr>
        <w:t>на</w:t>
      </w:r>
    </w:p>
    <w:p w:rsidR="008825F6" w:rsidRDefault="008825F6" w:rsidP="008825F6">
      <w:r>
        <w:rPr>
          <w:rFonts w:hint="eastAsia"/>
        </w:rPr>
        <w:t>экспериментальном</w:t>
      </w:r>
      <w:r>
        <w:t></w:t>
      </w:r>
      <w:r>
        <w:rPr>
          <w:rFonts w:hint="eastAsia"/>
        </w:rPr>
        <w:t>полигоне</w:t>
      </w:r>
      <w:r>
        <w:t></w:t>
      </w:r>
      <w:r>
        <w:rPr>
          <w:rFonts w:hint="eastAsia"/>
        </w:rPr>
        <w:t>Свердловской</w:t>
      </w:r>
      <w:r>
        <w:t></w:t>
      </w:r>
      <w:r>
        <w:rPr>
          <w:rFonts w:hint="eastAsia"/>
        </w:rPr>
        <w:t>железной</w:t>
      </w:r>
      <w:r>
        <w:t></w:t>
      </w:r>
      <w:r>
        <w:rPr>
          <w:rFonts w:hint="eastAsia"/>
        </w:rPr>
        <w:t>дороге</w:t>
      </w:r>
      <w:r>
        <w:t></w:t>
      </w:r>
      <w:r>
        <w:rPr>
          <w:rFonts w:hint="eastAsia"/>
        </w:rPr>
        <w:t>Подволошная</w:t>
      </w:r>
      <w:r>
        <w:t></w:t>
      </w:r>
      <w:r>
        <w:rPr>
          <w:rFonts w:hint="eastAsia"/>
        </w:rPr>
        <w:t>–</w:t>
      </w:r>
    </w:p>
    <w:p w:rsidR="008825F6" w:rsidRDefault="008825F6" w:rsidP="008825F6">
      <w:r>
        <w:rPr>
          <w:rFonts w:hint="eastAsia"/>
        </w:rPr>
        <w:t>Шаля</w:t>
      </w:r>
      <w:r>
        <w:t></w:t>
      </w:r>
      <w:r>
        <w:t></w:t>
      </w:r>
      <w:r>
        <w:rPr>
          <w:rFonts w:hint="eastAsia"/>
        </w:rPr>
        <w:t>корректировки</w:t>
      </w:r>
      <w:r>
        <w:t></w:t>
      </w:r>
      <w:r>
        <w:rPr>
          <w:rFonts w:hint="eastAsia"/>
        </w:rPr>
        <w:t>суточного</w:t>
      </w:r>
      <w:r>
        <w:t></w:t>
      </w:r>
      <w:r>
        <w:rPr>
          <w:rFonts w:hint="eastAsia"/>
        </w:rPr>
        <w:t>нормативного</w:t>
      </w:r>
      <w:r>
        <w:t></w:t>
      </w:r>
      <w:r>
        <w:rPr>
          <w:rFonts w:hint="eastAsia"/>
        </w:rPr>
        <w:t>графика</w:t>
      </w:r>
      <w:r>
        <w:t></w:t>
      </w:r>
      <w:r>
        <w:rPr>
          <w:rFonts w:hint="eastAsia"/>
        </w:rPr>
        <w:t>и</w:t>
      </w:r>
      <w:r>
        <w:t></w:t>
      </w:r>
      <w:r>
        <w:rPr>
          <w:rFonts w:hint="eastAsia"/>
        </w:rPr>
        <w:t>установки</w:t>
      </w:r>
      <w:r>
        <w:t></w:t>
      </w:r>
      <w:r>
        <w:rPr>
          <w:rFonts w:hint="eastAsia"/>
        </w:rPr>
        <w:t>накопителей</w:t>
      </w:r>
    </w:p>
    <w:p w:rsidR="008825F6" w:rsidRDefault="008825F6" w:rsidP="008825F6">
      <w:r>
        <w:rPr>
          <w:rFonts w:hint="eastAsia"/>
        </w:rPr>
        <w:lastRenderedPageBreak/>
        <w:t>электрической</w:t>
      </w:r>
      <w:r>
        <w:t></w:t>
      </w:r>
      <w:r>
        <w:rPr>
          <w:rFonts w:hint="eastAsia"/>
        </w:rPr>
        <w:t>энергии</w:t>
      </w:r>
      <w:r>
        <w:t></w:t>
      </w:r>
    </w:p>
    <w:p w:rsidR="008825F6" w:rsidRPr="008825F6" w:rsidRDefault="008825F6" w:rsidP="008825F6">
      <w:r>
        <w:rPr>
          <w:rFonts w:hint="eastAsia"/>
        </w:rPr>
        <w:t>В</w:t>
      </w:r>
      <w:r>
        <w:t></w:t>
      </w:r>
      <w:r>
        <w:rPr>
          <w:rFonts w:hint="eastAsia"/>
        </w:rPr>
        <w:t>качестве</w:t>
      </w:r>
      <w:r>
        <w:t></w:t>
      </w:r>
      <w:r>
        <w:rPr>
          <w:rFonts w:hint="eastAsia"/>
        </w:rPr>
        <w:t>рекомендаций</w:t>
      </w:r>
      <w:r>
        <w:t></w:t>
      </w:r>
      <w:r>
        <w:rPr>
          <w:rFonts w:hint="eastAsia"/>
        </w:rPr>
        <w:t>и</w:t>
      </w:r>
      <w:r>
        <w:t></w:t>
      </w:r>
      <w:r>
        <w:rPr>
          <w:rFonts w:hint="eastAsia"/>
        </w:rPr>
        <w:t>перспектив</w:t>
      </w:r>
      <w:r>
        <w:t></w:t>
      </w:r>
      <w:r>
        <w:rPr>
          <w:rFonts w:hint="eastAsia"/>
        </w:rPr>
        <w:t>дальнейшей</w:t>
      </w:r>
      <w:r>
        <w:t></w:t>
      </w:r>
      <w:r>
        <w:rPr>
          <w:rFonts w:hint="eastAsia"/>
        </w:rPr>
        <w:t>разработки</w:t>
      </w:r>
      <w:r>
        <w:t></w:t>
      </w:r>
      <w:r>
        <w:rPr>
          <w:rFonts w:hint="eastAsia"/>
        </w:rPr>
        <w:t>темы</w:t>
      </w:r>
      <w:r>
        <w:t></w:t>
      </w:r>
      <w:r>
        <w:rPr>
          <w:rFonts w:hint="eastAsia"/>
        </w:rPr>
        <w:t>диссертации</w:t>
      </w:r>
      <w:r>
        <w:t></w:t>
      </w:r>
      <w:r>
        <w:rPr>
          <w:rFonts w:hint="eastAsia"/>
        </w:rPr>
        <w:t>предусматривается</w:t>
      </w:r>
      <w:r>
        <w:t></w:t>
      </w:r>
      <w:r>
        <w:rPr>
          <w:rFonts w:hint="eastAsia"/>
        </w:rPr>
        <w:t>разработка</w:t>
      </w:r>
      <w:r>
        <w:t></w:t>
      </w:r>
      <w:r>
        <w:rPr>
          <w:rFonts w:hint="eastAsia"/>
        </w:rPr>
        <w:t>автоматизированной</w:t>
      </w:r>
      <w:r>
        <w:t></w:t>
      </w:r>
      <w:r>
        <w:rPr>
          <w:rFonts w:hint="eastAsia"/>
        </w:rPr>
        <w:t>системы</w:t>
      </w:r>
      <w:r>
        <w:t></w:t>
      </w:r>
      <w:r>
        <w:rPr>
          <w:rFonts w:hint="eastAsia"/>
        </w:rPr>
        <w:t>мониторинга</w:t>
      </w:r>
      <w:r>
        <w:t></w:t>
      </w:r>
      <w:r>
        <w:rPr>
          <w:rFonts w:hint="eastAsia"/>
        </w:rPr>
        <w:t>эффективности</w:t>
      </w:r>
      <w:r>
        <w:t></w:t>
      </w:r>
      <w:r>
        <w:rPr>
          <w:rFonts w:hint="eastAsia"/>
        </w:rPr>
        <w:t>перевозочного</w:t>
      </w:r>
      <w:r>
        <w:t></w:t>
      </w:r>
      <w:r>
        <w:rPr>
          <w:rFonts w:hint="eastAsia"/>
        </w:rPr>
        <w:t>процесса</w:t>
      </w:r>
      <w:r>
        <w:t></w:t>
      </w:r>
      <w:r>
        <w:rPr>
          <w:rFonts w:hint="eastAsia"/>
        </w:rPr>
        <w:t>с</w:t>
      </w:r>
      <w:r>
        <w:t></w:t>
      </w:r>
      <w:r>
        <w:rPr>
          <w:rFonts w:hint="eastAsia"/>
        </w:rPr>
        <w:t>внедрением</w:t>
      </w:r>
      <w:r>
        <w:t></w:t>
      </w:r>
      <w:r>
        <w:rPr>
          <w:rFonts w:hint="eastAsia"/>
        </w:rPr>
        <w:t>в</w:t>
      </w:r>
      <w:r>
        <w:t></w:t>
      </w:r>
      <w:r>
        <w:rPr>
          <w:rFonts w:hint="eastAsia"/>
        </w:rPr>
        <w:t>работу</w:t>
      </w:r>
      <w:r>
        <w:t></w:t>
      </w:r>
      <w:r>
        <w:rPr>
          <w:rFonts w:hint="eastAsia"/>
        </w:rPr>
        <w:t>накопителей</w:t>
      </w:r>
      <w:r>
        <w:t></w:t>
      </w:r>
      <w:r>
        <w:rPr>
          <w:rFonts w:hint="eastAsia"/>
        </w:rPr>
        <w:t>электрической</w:t>
      </w:r>
      <w:r>
        <w:t></w:t>
      </w:r>
      <w:r>
        <w:rPr>
          <w:rFonts w:hint="eastAsia"/>
        </w:rPr>
        <w:t>энергии</w:t>
      </w:r>
      <w:r>
        <w:t></w:t>
      </w:r>
      <w:r>
        <w:rPr>
          <w:rFonts w:hint="eastAsia"/>
        </w:rPr>
        <w:t>на</w:t>
      </w:r>
      <w:r>
        <w:t></w:t>
      </w:r>
      <w:r>
        <w:rPr>
          <w:rFonts w:hint="eastAsia"/>
        </w:rPr>
        <w:t>электроподвижном</w:t>
      </w:r>
      <w:r>
        <w:t></w:t>
      </w:r>
      <w:r>
        <w:rPr>
          <w:rFonts w:hint="eastAsia"/>
        </w:rPr>
        <w:t>составе</w:t>
      </w:r>
      <w:r>
        <w:t></w:t>
      </w:r>
      <w:r>
        <w:rPr>
          <w:rFonts w:hint="eastAsia"/>
        </w:rPr>
        <w:t>и</w:t>
      </w:r>
      <w:r>
        <w:t></w:t>
      </w:r>
      <w:r>
        <w:rPr>
          <w:rFonts w:hint="eastAsia"/>
        </w:rPr>
        <w:t>в</w:t>
      </w:r>
      <w:r>
        <w:t></w:t>
      </w:r>
      <w:r>
        <w:rPr>
          <w:rFonts w:hint="eastAsia"/>
        </w:rPr>
        <w:t>системе</w:t>
      </w:r>
      <w:r>
        <w:t></w:t>
      </w:r>
      <w:r>
        <w:rPr>
          <w:rFonts w:hint="eastAsia"/>
        </w:rPr>
        <w:t>тягового</w:t>
      </w:r>
      <w:r>
        <w:t></w:t>
      </w:r>
      <w:r>
        <w:rPr>
          <w:rFonts w:hint="eastAsia"/>
        </w:rPr>
        <w:t>электроснабжения</w:t>
      </w:r>
      <w:r>
        <w:t></w:t>
      </w:r>
      <w:bookmarkStart w:id="0" w:name="_GoBack"/>
      <w:bookmarkEnd w:id="0"/>
    </w:p>
    <w:sectPr w:rsidR="008825F6" w:rsidRPr="008825F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0E5" w:rsidRDefault="00B420E5">
      <w:pPr>
        <w:spacing w:after="0" w:line="240" w:lineRule="auto"/>
      </w:pPr>
      <w:r>
        <w:separator/>
      </w:r>
    </w:p>
  </w:endnote>
  <w:endnote w:type="continuationSeparator" w:id="0">
    <w:p w:rsidR="00B420E5" w:rsidRDefault="00B4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0E5" w:rsidRDefault="00B420E5"/>
    <w:p w:rsidR="00B420E5" w:rsidRDefault="00B420E5"/>
    <w:p w:rsidR="00B420E5" w:rsidRDefault="00B420E5"/>
    <w:p w:rsidR="00B420E5" w:rsidRDefault="00B420E5"/>
    <w:p w:rsidR="00B420E5" w:rsidRDefault="00B420E5"/>
    <w:p w:rsidR="00B420E5" w:rsidRDefault="00B420E5"/>
    <w:p w:rsidR="00B420E5" w:rsidRDefault="00B420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0E5" w:rsidRDefault="00B420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420E5" w:rsidRDefault="00B420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420E5" w:rsidRDefault="00B420E5"/>
    <w:p w:rsidR="00B420E5" w:rsidRDefault="00B420E5"/>
    <w:p w:rsidR="00B420E5" w:rsidRDefault="00B420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0E5" w:rsidRDefault="00B420E5"/>
                          <w:p w:rsidR="00B420E5" w:rsidRDefault="00B420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420E5" w:rsidRDefault="00B420E5"/>
                    <w:p w:rsidR="00B420E5" w:rsidRDefault="00B420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420E5" w:rsidRDefault="00B420E5"/>
    <w:p w:rsidR="00B420E5" w:rsidRDefault="00B420E5">
      <w:pPr>
        <w:rPr>
          <w:sz w:val="2"/>
          <w:szCs w:val="2"/>
        </w:rPr>
      </w:pPr>
    </w:p>
    <w:p w:rsidR="00B420E5" w:rsidRDefault="00B420E5"/>
    <w:p w:rsidR="00B420E5" w:rsidRDefault="00B420E5">
      <w:pPr>
        <w:spacing w:after="0" w:line="240" w:lineRule="auto"/>
      </w:pPr>
    </w:p>
  </w:footnote>
  <w:footnote w:type="continuationSeparator" w:id="0">
    <w:p w:rsidR="00B420E5" w:rsidRDefault="00B42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0E5"/>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1D8E6-85A8-40D1-8F7B-7A32BA9E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8136</TotalTime>
  <Pages>7</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189</cp:revision>
  <cp:lastPrinted>2009-02-06T05:36:00Z</cp:lastPrinted>
  <dcterms:created xsi:type="dcterms:W3CDTF">2023-04-19T19:47:00Z</dcterms:created>
  <dcterms:modified xsi:type="dcterms:W3CDTF">2023-05-15T11:20:00Z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