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6896" w14:textId="797CBF2A" w:rsidR="00D065C7" w:rsidRDefault="006D6063" w:rsidP="006D6063">
      <w:pPr>
        <w:rPr>
          <w:rFonts w:ascii="Times New Roman" w:eastAsia="Arial Unicode MS" w:hAnsi="Times New Roman" w:cs="Times New Roman"/>
          <w:b/>
          <w:bCs/>
          <w:color w:val="000000"/>
          <w:kern w:val="0"/>
          <w:sz w:val="28"/>
          <w:szCs w:val="28"/>
          <w:lang w:eastAsia="ru-RU" w:bidi="uk-UA"/>
        </w:rPr>
      </w:pPr>
      <w:r w:rsidRPr="006D6063">
        <w:rPr>
          <w:rFonts w:ascii="Times New Roman" w:eastAsia="Arial Unicode MS" w:hAnsi="Times New Roman" w:cs="Times New Roman" w:hint="eastAsia"/>
          <w:b/>
          <w:bCs/>
          <w:color w:val="000000"/>
          <w:kern w:val="0"/>
          <w:sz w:val="28"/>
          <w:szCs w:val="28"/>
          <w:lang w:eastAsia="ru-RU" w:bidi="uk-UA"/>
        </w:rPr>
        <w:t>Румянцев</w:t>
      </w:r>
      <w:r w:rsidRPr="006D6063">
        <w:rPr>
          <w:rFonts w:ascii="Times New Roman" w:eastAsia="Arial Unicode MS" w:hAnsi="Times New Roman" w:cs="Times New Roman"/>
          <w:b/>
          <w:bCs/>
          <w:color w:val="000000"/>
          <w:kern w:val="0"/>
          <w:sz w:val="28"/>
          <w:szCs w:val="28"/>
          <w:lang w:eastAsia="ru-RU" w:bidi="uk-UA"/>
        </w:rPr>
        <w:t xml:space="preserve"> </w:t>
      </w:r>
      <w:r w:rsidRPr="006D6063">
        <w:rPr>
          <w:rFonts w:ascii="Times New Roman" w:eastAsia="Arial Unicode MS" w:hAnsi="Times New Roman" w:cs="Times New Roman" w:hint="eastAsia"/>
          <w:b/>
          <w:bCs/>
          <w:color w:val="000000"/>
          <w:kern w:val="0"/>
          <w:sz w:val="28"/>
          <w:szCs w:val="28"/>
          <w:lang w:eastAsia="ru-RU" w:bidi="uk-UA"/>
        </w:rPr>
        <w:t>Александр</w:t>
      </w:r>
      <w:r w:rsidRPr="006D6063">
        <w:rPr>
          <w:rFonts w:ascii="Times New Roman" w:eastAsia="Arial Unicode MS" w:hAnsi="Times New Roman" w:cs="Times New Roman"/>
          <w:b/>
          <w:bCs/>
          <w:color w:val="000000"/>
          <w:kern w:val="0"/>
          <w:sz w:val="28"/>
          <w:szCs w:val="28"/>
          <w:lang w:eastAsia="ru-RU" w:bidi="uk-UA"/>
        </w:rPr>
        <w:t xml:space="preserve"> </w:t>
      </w:r>
      <w:r w:rsidRPr="006D6063">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6D6063">
        <w:rPr>
          <w:rFonts w:ascii="Times New Roman" w:eastAsia="Arial Unicode MS" w:hAnsi="Times New Roman" w:cs="Times New Roman" w:hint="eastAsia"/>
          <w:b/>
          <w:bCs/>
          <w:color w:val="000000"/>
          <w:kern w:val="0"/>
          <w:sz w:val="28"/>
          <w:szCs w:val="28"/>
          <w:lang w:eastAsia="ru-RU" w:bidi="uk-UA"/>
        </w:rPr>
        <w:t>Техническая</w:t>
      </w:r>
      <w:r w:rsidRPr="006D6063">
        <w:rPr>
          <w:rFonts w:ascii="Times New Roman" w:eastAsia="Arial Unicode MS" w:hAnsi="Times New Roman" w:cs="Times New Roman"/>
          <w:b/>
          <w:bCs/>
          <w:color w:val="000000"/>
          <w:kern w:val="0"/>
          <w:sz w:val="28"/>
          <w:szCs w:val="28"/>
          <w:lang w:eastAsia="ru-RU" w:bidi="uk-UA"/>
        </w:rPr>
        <w:t xml:space="preserve"> </w:t>
      </w:r>
      <w:r w:rsidRPr="006D6063">
        <w:rPr>
          <w:rFonts w:ascii="Times New Roman" w:eastAsia="Arial Unicode MS" w:hAnsi="Times New Roman" w:cs="Times New Roman" w:hint="eastAsia"/>
          <w:b/>
          <w:bCs/>
          <w:color w:val="000000"/>
          <w:kern w:val="0"/>
          <w:sz w:val="28"/>
          <w:szCs w:val="28"/>
          <w:lang w:eastAsia="ru-RU" w:bidi="uk-UA"/>
        </w:rPr>
        <w:t>подготовка</w:t>
      </w:r>
      <w:r w:rsidRPr="006D6063">
        <w:rPr>
          <w:rFonts w:ascii="Times New Roman" w:eastAsia="Arial Unicode MS" w:hAnsi="Times New Roman" w:cs="Times New Roman"/>
          <w:b/>
          <w:bCs/>
          <w:color w:val="000000"/>
          <w:kern w:val="0"/>
          <w:sz w:val="28"/>
          <w:szCs w:val="28"/>
          <w:lang w:eastAsia="ru-RU" w:bidi="uk-UA"/>
        </w:rPr>
        <w:t xml:space="preserve"> </w:t>
      </w:r>
      <w:r w:rsidRPr="006D6063">
        <w:rPr>
          <w:rFonts w:ascii="Times New Roman" w:eastAsia="Arial Unicode MS" w:hAnsi="Times New Roman" w:cs="Times New Roman" w:hint="eastAsia"/>
          <w:b/>
          <w:bCs/>
          <w:color w:val="000000"/>
          <w:kern w:val="0"/>
          <w:sz w:val="28"/>
          <w:szCs w:val="28"/>
          <w:lang w:eastAsia="ru-RU" w:bidi="uk-UA"/>
        </w:rPr>
        <w:t>гимнастов</w:t>
      </w:r>
      <w:r w:rsidRPr="006D6063">
        <w:rPr>
          <w:rFonts w:ascii="Times New Roman" w:eastAsia="Arial Unicode MS" w:hAnsi="Times New Roman" w:cs="Times New Roman"/>
          <w:b/>
          <w:bCs/>
          <w:color w:val="000000"/>
          <w:kern w:val="0"/>
          <w:sz w:val="28"/>
          <w:szCs w:val="28"/>
          <w:lang w:eastAsia="ru-RU" w:bidi="uk-UA"/>
        </w:rPr>
        <w:t xml:space="preserve"> </w:t>
      </w:r>
      <w:r w:rsidRPr="006D6063">
        <w:rPr>
          <w:rFonts w:ascii="Times New Roman" w:eastAsia="Arial Unicode MS" w:hAnsi="Times New Roman" w:cs="Times New Roman" w:hint="eastAsia"/>
          <w:b/>
          <w:bCs/>
          <w:color w:val="000000"/>
          <w:kern w:val="0"/>
          <w:sz w:val="28"/>
          <w:szCs w:val="28"/>
          <w:lang w:eastAsia="ru-RU" w:bidi="uk-UA"/>
        </w:rPr>
        <w:t>тренировочного</w:t>
      </w:r>
      <w:r w:rsidRPr="006D6063">
        <w:rPr>
          <w:rFonts w:ascii="Times New Roman" w:eastAsia="Arial Unicode MS" w:hAnsi="Times New Roman" w:cs="Times New Roman"/>
          <w:b/>
          <w:bCs/>
          <w:color w:val="000000"/>
          <w:kern w:val="0"/>
          <w:sz w:val="28"/>
          <w:szCs w:val="28"/>
          <w:lang w:eastAsia="ru-RU" w:bidi="uk-UA"/>
        </w:rPr>
        <w:t xml:space="preserve"> </w:t>
      </w:r>
      <w:r w:rsidRPr="006D6063">
        <w:rPr>
          <w:rFonts w:ascii="Times New Roman" w:eastAsia="Arial Unicode MS" w:hAnsi="Times New Roman" w:cs="Times New Roman" w:hint="eastAsia"/>
          <w:b/>
          <w:bCs/>
          <w:color w:val="000000"/>
          <w:kern w:val="0"/>
          <w:sz w:val="28"/>
          <w:szCs w:val="28"/>
          <w:lang w:eastAsia="ru-RU" w:bidi="uk-UA"/>
        </w:rPr>
        <w:t>этапа</w:t>
      </w:r>
      <w:r w:rsidRPr="006D6063">
        <w:rPr>
          <w:rFonts w:ascii="Times New Roman" w:eastAsia="Arial Unicode MS" w:hAnsi="Times New Roman" w:cs="Times New Roman"/>
          <w:b/>
          <w:bCs/>
          <w:color w:val="000000"/>
          <w:kern w:val="0"/>
          <w:sz w:val="28"/>
          <w:szCs w:val="28"/>
          <w:lang w:eastAsia="ru-RU" w:bidi="uk-UA"/>
        </w:rPr>
        <w:t xml:space="preserve"> </w:t>
      </w:r>
      <w:r w:rsidRPr="006D6063">
        <w:rPr>
          <w:rFonts w:ascii="Times New Roman" w:eastAsia="Arial Unicode MS" w:hAnsi="Times New Roman" w:cs="Times New Roman" w:hint="eastAsia"/>
          <w:b/>
          <w:bCs/>
          <w:color w:val="000000"/>
          <w:kern w:val="0"/>
          <w:sz w:val="28"/>
          <w:szCs w:val="28"/>
          <w:lang w:eastAsia="ru-RU" w:bidi="uk-UA"/>
        </w:rPr>
        <w:t>на</w:t>
      </w:r>
      <w:r w:rsidRPr="006D6063">
        <w:rPr>
          <w:rFonts w:ascii="Times New Roman" w:eastAsia="Arial Unicode MS" w:hAnsi="Times New Roman" w:cs="Times New Roman"/>
          <w:b/>
          <w:bCs/>
          <w:color w:val="000000"/>
          <w:kern w:val="0"/>
          <w:sz w:val="28"/>
          <w:szCs w:val="28"/>
          <w:lang w:eastAsia="ru-RU" w:bidi="uk-UA"/>
        </w:rPr>
        <w:t xml:space="preserve"> </w:t>
      </w:r>
      <w:r w:rsidRPr="006D6063">
        <w:rPr>
          <w:rFonts w:ascii="Times New Roman" w:eastAsia="Arial Unicode MS" w:hAnsi="Times New Roman" w:cs="Times New Roman" w:hint="eastAsia"/>
          <w:b/>
          <w:bCs/>
          <w:color w:val="000000"/>
          <w:kern w:val="0"/>
          <w:sz w:val="28"/>
          <w:szCs w:val="28"/>
          <w:lang w:eastAsia="ru-RU" w:bidi="uk-UA"/>
        </w:rPr>
        <w:t>основе</w:t>
      </w:r>
      <w:r w:rsidRPr="006D6063">
        <w:rPr>
          <w:rFonts w:ascii="Times New Roman" w:eastAsia="Arial Unicode MS" w:hAnsi="Times New Roman" w:cs="Times New Roman"/>
          <w:b/>
          <w:bCs/>
          <w:color w:val="000000"/>
          <w:kern w:val="0"/>
          <w:sz w:val="28"/>
          <w:szCs w:val="28"/>
          <w:lang w:eastAsia="ru-RU" w:bidi="uk-UA"/>
        </w:rPr>
        <w:t xml:space="preserve"> </w:t>
      </w:r>
      <w:r w:rsidRPr="006D6063">
        <w:rPr>
          <w:rFonts w:ascii="Times New Roman" w:eastAsia="Arial Unicode MS" w:hAnsi="Times New Roman" w:cs="Times New Roman" w:hint="eastAsia"/>
          <w:b/>
          <w:bCs/>
          <w:color w:val="000000"/>
          <w:kern w:val="0"/>
          <w:sz w:val="28"/>
          <w:szCs w:val="28"/>
          <w:lang w:eastAsia="ru-RU" w:bidi="uk-UA"/>
        </w:rPr>
        <w:t>учета</w:t>
      </w:r>
      <w:r w:rsidRPr="006D6063">
        <w:rPr>
          <w:rFonts w:ascii="Times New Roman" w:eastAsia="Arial Unicode MS" w:hAnsi="Times New Roman" w:cs="Times New Roman"/>
          <w:b/>
          <w:bCs/>
          <w:color w:val="000000"/>
          <w:kern w:val="0"/>
          <w:sz w:val="28"/>
          <w:szCs w:val="28"/>
          <w:lang w:eastAsia="ru-RU" w:bidi="uk-UA"/>
        </w:rPr>
        <w:t xml:space="preserve"> </w:t>
      </w:r>
      <w:r w:rsidRPr="006D6063">
        <w:rPr>
          <w:rFonts w:ascii="Times New Roman" w:eastAsia="Arial Unicode MS" w:hAnsi="Times New Roman" w:cs="Times New Roman" w:hint="eastAsia"/>
          <w:b/>
          <w:bCs/>
          <w:color w:val="000000"/>
          <w:kern w:val="0"/>
          <w:sz w:val="28"/>
          <w:szCs w:val="28"/>
          <w:lang w:eastAsia="ru-RU" w:bidi="uk-UA"/>
        </w:rPr>
        <w:t>объективных</w:t>
      </w:r>
      <w:r w:rsidRPr="006D6063">
        <w:rPr>
          <w:rFonts w:ascii="Times New Roman" w:eastAsia="Arial Unicode MS" w:hAnsi="Times New Roman" w:cs="Times New Roman"/>
          <w:b/>
          <w:bCs/>
          <w:color w:val="000000"/>
          <w:kern w:val="0"/>
          <w:sz w:val="28"/>
          <w:szCs w:val="28"/>
          <w:lang w:eastAsia="ru-RU" w:bidi="uk-UA"/>
        </w:rPr>
        <w:t xml:space="preserve"> </w:t>
      </w:r>
      <w:r w:rsidRPr="006D6063">
        <w:rPr>
          <w:rFonts w:ascii="Times New Roman" w:eastAsia="Arial Unicode MS" w:hAnsi="Times New Roman" w:cs="Times New Roman" w:hint="eastAsia"/>
          <w:b/>
          <w:bCs/>
          <w:color w:val="000000"/>
          <w:kern w:val="0"/>
          <w:sz w:val="28"/>
          <w:szCs w:val="28"/>
          <w:lang w:eastAsia="ru-RU" w:bidi="uk-UA"/>
        </w:rPr>
        <w:t>характеристик</w:t>
      </w:r>
      <w:r w:rsidRPr="006D6063">
        <w:rPr>
          <w:rFonts w:ascii="Times New Roman" w:eastAsia="Arial Unicode MS" w:hAnsi="Times New Roman" w:cs="Times New Roman"/>
          <w:b/>
          <w:bCs/>
          <w:color w:val="000000"/>
          <w:kern w:val="0"/>
          <w:sz w:val="28"/>
          <w:szCs w:val="28"/>
          <w:lang w:eastAsia="ru-RU" w:bidi="uk-UA"/>
        </w:rPr>
        <w:t xml:space="preserve"> </w:t>
      </w:r>
      <w:r w:rsidRPr="006D6063">
        <w:rPr>
          <w:rFonts w:ascii="Times New Roman" w:eastAsia="Arial Unicode MS" w:hAnsi="Times New Roman" w:cs="Times New Roman" w:hint="eastAsia"/>
          <w:b/>
          <w:bCs/>
          <w:color w:val="000000"/>
          <w:kern w:val="0"/>
          <w:sz w:val="28"/>
          <w:szCs w:val="28"/>
          <w:lang w:eastAsia="ru-RU" w:bidi="uk-UA"/>
        </w:rPr>
        <w:t>качества</w:t>
      </w:r>
      <w:r w:rsidRPr="006D6063">
        <w:rPr>
          <w:rFonts w:ascii="Times New Roman" w:eastAsia="Arial Unicode MS" w:hAnsi="Times New Roman" w:cs="Times New Roman"/>
          <w:b/>
          <w:bCs/>
          <w:color w:val="000000"/>
          <w:kern w:val="0"/>
          <w:sz w:val="28"/>
          <w:szCs w:val="28"/>
          <w:lang w:eastAsia="ru-RU" w:bidi="uk-UA"/>
        </w:rPr>
        <w:t xml:space="preserve"> </w:t>
      </w:r>
      <w:r w:rsidRPr="006D6063">
        <w:rPr>
          <w:rFonts w:ascii="Times New Roman" w:eastAsia="Arial Unicode MS" w:hAnsi="Times New Roman" w:cs="Times New Roman" w:hint="eastAsia"/>
          <w:b/>
          <w:bCs/>
          <w:color w:val="000000"/>
          <w:kern w:val="0"/>
          <w:sz w:val="28"/>
          <w:szCs w:val="28"/>
          <w:lang w:eastAsia="ru-RU" w:bidi="uk-UA"/>
        </w:rPr>
        <w:t>базовых</w:t>
      </w:r>
      <w:r w:rsidRPr="006D6063">
        <w:rPr>
          <w:rFonts w:ascii="Times New Roman" w:eastAsia="Arial Unicode MS" w:hAnsi="Times New Roman" w:cs="Times New Roman"/>
          <w:b/>
          <w:bCs/>
          <w:color w:val="000000"/>
          <w:kern w:val="0"/>
          <w:sz w:val="28"/>
          <w:szCs w:val="28"/>
          <w:lang w:eastAsia="ru-RU" w:bidi="uk-UA"/>
        </w:rPr>
        <w:t xml:space="preserve"> </w:t>
      </w:r>
      <w:r w:rsidRPr="006D6063">
        <w:rPr>
          <w:rFonts w:ascii="Times New Roman" w:eastAsia="Arial Unicode MS" w:hAnsi="Times New Roman" w:cs="Times New Roman" w:hint="eastAsia"/>
          <w:b/>
          <w:bCs/>
          <w:color w:val="000000"/>
          <w:kern w:val="0"/>
          <w:sz w:val="28"/>
          <w:szCs w:val="28"/>
          <w:lang w:eastAsia="ru-RU" w:bidi="uk-UA"/>
        </w:rPr>
        <w:t>упражнений</w:t>
      </w:r>
    </w:p>
    <w:p w14:paraId="5F43BE5D" w14:textId="77777777" w:rsidR="006D6063" w:rsidRDefault="006D6063" w:rsidP="006D6063">
      <w:r>
        <w:rPr>
          <w:rFonts w:hint="eastAsia"/>
        </w:rPr>
        <w:t>ОГЛАВЛЕНИЕ</w:t>
      </w:r>
      <w:r>
        <w:t xml:space="preserve"> </w:t>
      </w:r>
      <w:r>
        <w:rPr>
          <w:rFonts w:hint="eastAsia"/>
        </w:rPr>
        <w:t>ДИССЕРТАЦИИ</w:t>
      </w:r>
    </w:p>
    <w:p w14:paraId="44EAE128" w14:textId="77777777" w:rsidR="006D6063" w:rsidRDefault="006D6063" w:rsidP="006D6063">
      <w:r>
        <w:rPr>
          <w:rFonts w:hint="eastAsia"/>
        </w:rPr>
        <w:t>кандидат</w:t>
      </w:r>
      <w:r>
        <w:t xml:space="preserve"> </w:t>
      </w:r>
      <w:r>
        <w:rPr>
          <w:rFonts w:hint="eastAsia"/>
        </w:rPr>
        <w:t>наук</w:t>
      </w:r>
      <w:r>
        <w:t xml:space="preserve"> </w:t>
      </w:r>
      <w:r>
        <w:rPr>
          <w:rFonts w:hint="eastAsia"/>
        </w:rPr>
        <w:t>Румянцев</w:t>
      </w:r>
      <w:r>
        <w:t xml:space="preserve"> </w:t>
      </w:r>
      <w:r>
        <w:rPr>
          <w:rFonts w:hint="eastAsia"/>
        </w:rPr>
        <w:t>Александр</w:t>
      </w:r>
      <w:r>
        <w:t xml:space="preserve"> </w:t>
      </w:r>
      <w:r>
        <w:rPr>
          <w:rFonts w:hint="eastAsia"/>
        </w:rPr>
        <w:t>Андреевич</w:t>
      </w:r>
    </w:p>
    <w:p w14:paraId="01CCA08A" w14:textId="77777777" w:rsidR="006D6063" w:rsidRDefault="006D6063" w:rsidP="006D6063">
      <w:r>
        <w:rPr>
          <w:rFonts w:hint="eastAsia"/>
        </w:rPr>
        <w:t>СПИСОК</w:t>
      </w:r>
      <w:r>
        <w:t xml:space="preserve"> </w:t>
      </w:r>
      <w:r>
        <w:rPr>
          <w:rFonts w:hint="eastAsia"/>
        </w:rPr>
        <w:t>СОКРАЩЕНИЙ</w:t>
      </w:r>
    </w:p>
    <w:p w14:paraId="22377BEB" w14:textId="77777777" w:rsidR="006D6063" w:rsidRDefault="006D6063" w:rsidP="006D6063"/>
    <w:p w14:paraId="4599992D" w14:textId="77777777" w:rsidR="006D6063" w:rsidRDefault="006D6063" w:rsidP="006D6063">
      <w:r>
        <w:rPr>
          <w:rFonts w:hint="eastAsia"/>
        </w:rPr>
        <w:t>ВВЕДЕНИЕ</w:t>
      </w:r>
    </w:p>
    <w:p w14:paraId="309623AC" w14:textId="77777777" w:rsidR="006D6063" w:rsidRDefault="006D6063" w:rsidP="006D6063"/>
    <w:p w14:paraId="0AE34C8A" w14:textId="77777777" w:rsidR="006D6063" w:rsidRDefault="006D6063" w:rsidP="006D6063">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ПРЕДПОСЫЛКИ</w:t>
      </w:r>
      <w:r>
        <w:t xml:space="preserve"> </w:t>
      </w:r>
      <w:r>
        <w:rPr>
          <w:rFonts w:hint="eastAsia"/>
        </w:rPr>
        <w:t>ПОДГОТОВКИ</w:t>
      </w:r>
      <w:r>
        <w:t xml:space="preserve"> </w:t>
      </w:r>
      <w:r>
        <w:rPr>
          <w:rFonts w:hint="eastAsia"/>
        </w:rPr>
        <w:t>ГИМНАСТОВ</w:t>
      </w:r>
      <w:r>
        <w:t xml:space="preserve"> </w:t>
      </w:r>
      <w:r>
        <w:rPr>
          <w:rFonts w:hint="eastAsia"/>
        </w:rPr>
        <w:t>ТРЕНИРОВОЧНОГО</w:t>
      </w:r>
      <w:r>
        <w:t xml:space="preserve"> </w:t>
      </w:r>
      <w:r>
        <w:rPr>
          <w:rFonts w:hint="eastAsia"/>
        </w:rPr>
        <w:t>ЭТАПА</w:t>
      </w:r>
    </w:p>
    <w:p w14:paraId="4CFBEF72" w14:textId="77777777" w:rsidR="006D6063" w:rsidRDefault="006D6063" w:rsidP="006D6063"/>
    <w:p w14:paraId="781DD3C9" w14:textId="77777777" w:rsidR="006D6063" w:rsidRDefault="006D6063" w:rsidP="006D6063">
      <w:r>
        <w:t xml:space="preserve">1.1 </w:t>
      </w:r>
      <w:r>
        <w:rPr>
          <w:rFonts w:hint="eastAsia"/>
        </w:rPr>
        <w:t>Современные</w:t>
      </w:r>
      <w:r>
        <w:t xml:space="preserve"> </w:t>
      </w:r>
      <w:r>
        <w:rPr>
          <w:rFonts w:hint="eastAsia"/>
        </w:rPr>
        <w:t>принципы</w:t>
      </w:r>
      <w:r>
        <w:t xml:space="preserve"> </w:t>
      </w:r>
      <w:r>
        <w:rPr>
          <w:rFonts w:hint="eastAsia"/>
        </w:rPr>
        <w:t>подготовки</w:t>
      </w:r>
      <w:r>
        <w:t xml:space="preserve"> </w:t>
      </w:r>
      <w:r>
        <w:rPr>
          <w:rFonts w:hint="eastAsia"/>
        </w:rPr>
        <w:t>гимнастов</w:t>
      </w:r>
    </w:p>
    <w:p w14:paraId="2B52AB06" w14:textId="77777777" w:rsidR="006D6063" w:rsidRDefault="006D6063" w:rsidP="006D6063"/>
    <w:p w14:paraId="1D77D954" w14:textId="77777777" w:rsidR="006D6063" w:rsidRDefault="006D6063" w:rsidP="006D6063">
      <w:r>
        <w:t xml:space="preserve">1.2 </w:t>
      </w:r>
      <w:r>
        <w:rPr>
          <w:rFonts w:hint="eastAsia"/>
        </w:rPr>
        <w:t>Особенности</w:t>
      </w:r>
      <w:r>
        <w:t xml:space="preserve"> </w:t>
      </w:r>
      <w:r>
        <w:rPr>
          <w:rFonts w:hint="eastAsia"/>
        </w:rPr>
        <w:t>подготовки</w:t>
      </w:r>
      <w:r>
        <w:t xml:space="preserve"> </w:t>
      </w:r>
      <w:r>
        <w:rPr>
          <w:rFonts w:hint="eastAsia"/>
        </w:rPr>
        <w:t>гимнастов</w:t>
      </w:r>
    </w:p>
    <w:p w14:paraId="19D91E52" w14:textId="77777777" w:rsidR="006D6063" w:rsidRDefault="006D6063" w:rsidP="006D6063"/>
    <w:p w14:paraId="396CE91C" w14:textId="77777777" w:rsidR="006D6063" w:rsidRDefault="006D6063" w:rsidP="006D6063">
      <w:r>
        <w:t xml:space="preserve">1.3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спортивной</w:t>
      </w:r>
      <w:r>
        <w:t xml:space="preserve"> </w:t>
      </w:r>
      <w:r>
        <w:rPr>
          <w:rFonts w:hint="eastAsia"/>
        </w:rPr>
        <w:t>тренировки</w:t>
      </w:r>
      <w:r>
        <w:t xml:space="preserve"> </w:t>
      </w:r>
      <w:r>
        <w:rPr>
          <w:rFonts w:hint="eastAsia"/>
        </w:rPr>
        <w:t>гимнастов</w:t>
      </w:r>
    </w:p>
    <w:p w14:paraId="2237AF4A" w14:textId="77777777" w:rsidR="006D6063" w:rsidRDefault="006D6063" w:rsidP="006D6063"/>
    <w:p w14:paraId="4D4C74BC" w14:textId="77777777" w:rsidR="006D6063" w:rsidRDefault="006D6063" w:rsidP="006D6063">
      <w:r>
        <w:t xml:space="preserve">1.4 </w:t>
      </w:r>
      <w:r>
        <w:rPr>
          <w:rFonts w:hint="eastAsia"/>
        </w:rPr>
        <w:t>Базовые</w:t>
      </w:r>
      <w:r>
        <w:t xml:space="preserve"> </w:t>
      </w:r>
      <w:r>
        <w:rPr>
          <w:rFonts w:hint="eastAsia"/>
        </w:rPr>
        <w:t>навыки</w:t>
      </w:r>
      <w:r>
        <w:t xml:space="preserve"> </w:t>
      </w:r>
      <w:r>
        <w:rPr>
          <w:rFonts w:hint="eastAsia"/>
        </w:rPr>
        <w:t>в</w:t>
      </w:r>
      <w:r>
        <w:t xml:space="preserve"> </w:t>
      </w:r>
      <w:r>
        <w:rPr>
          <w:rFonts w:hint="eastAsia"/>
        </w:rPr>
        <w:t>спортивной</w:t>
      </w:r>
      <w:r>
        <w:t xml:space="preserve"> </w:t>
      </w:r>
      <w:r>
        <w:rPr>
          <w:rFonts w:hint="eastAsia"/>
        </w:rPr>
        <w:t>гимнастике</w:t>
      </w:r>
    </w:p>
    <w:p w14:paraId="09273BBF" w14:textId="77777777" w:rsidR="006D6063" w:rsidRDefault="006D6063" w:rsidP="006D6063"/>
    <w:p w14:paraId="412BD3FF" w14:textId="77777777" w:rsidR="006D6063" w:rsidRDefault="006D6063" w:rsidP="006D6063">
      <w:r>
        <w:t xml:space="preserve">1.4.1 </w:t>
      </w:r>
      <w:r>
        <w:rPr>
          <w:rFonts w:hint="eastAsia"/>
        </w:rPr>
        <w:t>Стойка</w:t>
      </w:r>
      <w:r>
        <w:t xml:space="preserve"> </w:t>
      </w:r>
      <w:r>
        <w:rPr>
          <w:rFonts w:hint="eastAsia"/>
        </w:rPr>
        <w:t>на</w:t>
      </w:r>
      <w:r>
        <w:t xml:space="preserve"> </w:t>
      </w:r>
      <w:r>
        <w:rPr>
          <w:rFonts w:hint="eastAsia"/>
        </w:rPr>
        <w:t>руках</w:t>
      </w:r>
    </w:p>
    <w:p w14:paraId="4970ADA9" w14:textId="77777777" w:rsidR="006D6063" w:rsidRDefault="006D6063" w:rsidP="006D6063"/>
    <w:p w14:paraId="02C305F0" w14:textId="77777777" w:rsidR="006D6063" w:rsidRDefault="006D6063" w:rsidP="006D6063">
      <w:r>
        <w:t xml:space="preserve">1.4.2 </w:t>
      </w:r>
      <w:r>
        <w:rPr>
          <w:rFonts w:hint="eastAsia"/>
        </w:rPr>
        <w:t>Отталкивание</w:t>
      </w:r>
      <w:r>
        <w:t xml:space="preserve"> </w:t>
      </w:r>
      <w:r>
        <w:rPr>
          <w:rFonts w:hint="eastAsia"/>
        </w:rPr>
        <w:t>руками</w:t>
      </w:r>
    </w:p>
    <w:p w14:paraId="0EC77DFD" w14:textId="77777777" w:rsidR="006D6063" w:rsidRDefault="006D6063" w:rsidP="006D6063"/>
    <w:p w14:paraId="1639166D" w14:textId="77777777" w:rsidR="006D6063" w:rsidRDefault="006D6063" w:rsidP="006D6063">
      <w:r>
        <w:t xml:space="preserve">1.4.3 </w:t>
      </w:r>
      <w:r>
        <w:rPr>
          <w:rFonts w:hint="eastAsia"/>
        </w:rPr>
        <w:t>Отталкивание</w:t>
      </w:r>
      <w:r>
        <w:t xml:space="preserve"> </w:t>
      </w:r>
      <w:r>
        <w:rPr>
          <w:rFonts w:hint="eastAsia"/>
        </w:rPr>
        <w:t>ногами</w:t>
      </w:r>
    </w:p>
    <w:p w14:paraId="271E10F7" w14:textId="77777777" w:rsidR="006D6063" w:rsidRDefault="006D6063" w:rsidP="006D6063"/>
    <w:p w14:paraId="477DA481" w14:textId="77777777" w:rsidR="006D6063" w:rsidRDefault="006D6063" w:rsidP="006D6063">
      <w:r>
        <w:t xml:space="preserve">1.4.4 </w:t>
      </w:r>
      <w:r>
        <w:rPr>
          <w:rFonts w:hint="eastAsia"/>
        </w:rPr>
        <w:t>Динамическая</w:t>
      </w:r>
      <w:r>
        <w:t xml:space="preserve"> </w:t>
      </w:r>
      <w:r>
        <w:rPr>
          <w:rFonts w:hint="eastAsia"/>
        </w:rPr>
        <w:t>осанка</w:t>
      </w:r>
    </w:p>
    <w:p w14:paraId="3A1CBB5C" w14:textId="77777777" w:rsidR="006D6063" w:rsidRDefault="006D6063" w:rsidP="006D6063"/>
    <w:p w14:paraId="7B4C91BC" w14:textId="77777777" w:rsidR="006D6063" w:rsidRDefault="006D6063" w:rsidP="006D6063">
      <w:r>
        <w:t xml:space="preserve">1.4.5 </w:t>
      </w:r>
      <w:r>
        <w:rPr>
          <w:rFonts w:hint="eastAsia"/>
        </w:rPr>
        <w:t>Вращательная</w:t>
      </w:r>
      <w:r>
        <w:t xml:space="preserve"> </w:t>
      </w:r>
      <w:r>
        <w:rPr>
          <w:rFonts w:hint="eastAsia"/>
        </w:rPr>
        <w:t>подготовка</w:t>
      </w:r>
    </w:p>
    <w:p w14:paraId="437FC6EB" w14:textId="77777777" w:rsidR="006D6063" w:rsidRDefault="006D6063" w:rsidP="006D6063"/>
    <w:p w14:paraId="17FEF553" w14:textId="77777777" w:rsidR="006D6063" w:rsidRDefault="006D6063" w:rsidP="006D6063">
      <w:r>
        <w:lastRenderedPageBreak/>
        <w:t xml:space="preserve">1.4.6 </w:t>
      </w:r>
      <w:r>
        <w:rPr>
          <w:rFonts w:hint="eastAsia"/>
        </w:rPr>
        <w:t>Приземление</w:t>
      </w:r>
      <w:r>
        <w:t xml:space="preserve"> </w:t>
      </w:r>
      <w:r>
        <w:rPr>
          <w:rFonts w:hint="eastAsia"/>
        </w:rPr>
        <w:t>как</w:t>
      </w:r>
      <w:r>
        <w:t xml:space="preserve"> </w:t>
      </w:r>
      <w:r>
        <w:rPr>
          <w:rFonts w:hint="eastAsia"/>
        </w:rPr>
        <w:t>базовый</w:t>
      </w:r>
      <w:r>
        <w:t xml:space="preserve"> </w:t>
      </w:r>
      <w:r>
        <w:rPr>
          <w:rFonts w:hint="eastAsia"/>
        </w:rPr>
        <w:t>навык</w:t>
      </w:r>
      <w:r>
        <w:t xml:space="preserve"> </w:t>
      </w:r>
      <w:r>
        <w:rPr>
          <w:rFonts w:hint="eastAsia"/>
        </w:rPr>
        <w:t>общего</w:t>
      </w:r>
      <w:r>
        <w:t xml:space="preserve"> </w:t>
      </w:r>
      <w:r>
        <w:rPr>
          <w:rFonts w:hint="eastAsia"/>
        </w:rPr>
        <w:t>назначения</w:t>
      </w:r>
    </w:p>
    <w:p w14:paraId="2B161D5D" w14:textId="77777777" w:rsidR="006D6063" w:rsidRDefault="006D6063" w:rsidP="006D6063"/>
    <w:p w14:paraId="0A7132B5" w14:textId="77777777" w:rsidR="006D6063" w:rsidRDefault="006D6063" w:rsidP="006D6063">
      <w:r>
        <w:t xml:space="preserve">1.5 </w:t>
      </w:r>
      <w:r>
        <w:rPr>
          <w:rFonts w:hint="eastAsia"/>
        </w:rPr>
        <w:t>Физические</w:t>
      </w:r>
      <w:r>
        <w:t xml:space="preserve"> </w:t>
      </w:r>
      <w:r>
        <w:rPr>
          <w:rFonts w:hint="eastAsia"/>
        </w:rPr>
        <w:t>способности</w:t>
      </w:r>
      <w:r>
        <w:t xml:space="preserve"> </w:t>
      </w:r>
      <w:r>
        <w:rPr>
          <w:rFonts w:hint="eastAsia"/>
        </w:rPr>
        <w:t>гимнастов</w:t>
      </w:r>
    </w:p>
    <w:p w14:paraId="33B30CE4" w14:textId="77777777" w:rsidR="006D6063" w:rsidRDefault="006D6063" w:rsidP="006D6063"/>
    <w:p w14:paraId="77025713" w14:textId="77777777" w:rsidR="006D6063" w:rsidRDefault="006D6063" w:rsidP="006D6063">
      <w:r>
        <w:t xml:space="preserve">1.6 </w:t>
      </w:r>
      <w:r>
        <w:rPr>
          <w:rFonts w:hint="eastAsia"/>
        </w:rPr>
        <w:t>Взаимосвязь</w:t>
      </w:r>
      <w:r>
        <w:t xml:space="preserve"> </w:t>
      </w:r>
      <w:r>
        <w:rPr>
          <w:rFonts w:hint="eastAsia"/>
        </w:rPr>
        <w:t>базовых</w:t>
      </w:r>
      <w:r>
        <w:t xml:space="preserve"> </w:t>
      </w:r>
      <w:r>
        <w:rPr>
          <w:rFonts w:hint="eastAsia"/>
        </w:rPr>
        <w:t>действий</w:t>
      </w:r>
      <w:r>
        <w:t xml:space="preserve"> </w:t>
      </w:r>
      <w:r>
        <w:rPr>
          <w:rFonts w:hint="eastAsia"/>
        </w:rPr>
        <w:t>с</w:t>
      </w:r>
      <w:r>
        <w:t xml:space="preserve"> </w:t>
      </w:r>
      <w:r>
        <w:rPr>
          <w:rFonts w:hint="eastAsia"/>
        </w:rPr>
        <w:t>профилирующими</w:t>
      </w:r>
      <w:r>
        <w:t xml:space="preserve"> </w:t>
      </w:r>
      <w:r>
        <w:rPr>
          <w:rFonts w:hint="eastAsia"/>
        </w:rPr>
        <w:t>упражнениями</w:t>
      </w:r>
    </w:p>
    <w:p w14:paraId="2FD36259" w14:textId="77777777" w:rsidR="006D6063" w:rsidRDefault="006D6063" w:rsidP="006D6063"/>
    <w:p w14:paraId="5B70C047" w14:textId="77777777" w:rsidR="006D6063" w:rsidRDefault="006D6063" w:rsidP="006D6063">
      <w:r>
        <w:t xml:space="preserve">1.7 </w:t>
      </w:r>
      <w:r>
        <w:rPr>
          <w:rFonts w:hint="eastAsia"/>
        </w:rPr>
        <w:t>Технология</w:t>
      </w:r>
      <w:r>
        <w:t xml:space="preserve"> </w:t>
      </w:r>
      <w:r>
        <w:rPr>
          <w:rFonts w:hint="eastAsia"/>
        </w:rPr>
        <w:t>подготовки</w:t>
      </w:r>
      <w:r>
        <w:t xml:space="preserve"> </w:t>
      </w:r>
      <w:r>
        <w:rPr>
          <w:rFonts w:hint="eastAsia"/>
        </w:rPr>
        <w:t>гимнастов</w:t>
      </w:r>
    </w:p>
    <w:p w14:paraId="0F8D5CBB" w14:textId="77777777" w:rsidR="006D6063" w:rsidRDefault="006D6063" w:rsidP="006D6063"/>
    <w:p w14:paraId="3D2B2BDB" w14:textId="77777777" w:rsidR="006D6063" w:rsidRDefault="006D6063" w:rsidP="006D6063">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3C3E33B2" w14:textId="77777777" w:rsidR="006D6063" w:rsidRDefault="006D6063" w:rsidP="006D6063"/>
    <w:p w14:paraId="395203EA" w14:textId="77777777" w:rsidR="006D6063" w:rsidRDefault="006D6063" w:rsidP="006D6063">
      <w:r>
        <w:t xml:space="preserve">2.1 </w:t>
      </w:r>
      <w:r>
        <w:rPr>
          <w:rFonts w:hint="eastAsia"/>
        </w:rPr>
        <w:t>Методы</w:t>
      </w:r>
      <w:r>
        <w:t xml:space="preserve"> </w:t>
      </w:r>
      <w:r>
        <w:rPr>
          <w:rFonts w:hint="eastAsia"/>
        </w:rPr>
        <w:t>исследования</w:t>
      </w:r>
    </w:p>
    <w:p w14:paraId="1A6CF017" w14:textId="77777777" w:rsidR="006D6063" w:rsidRDefault="006D6063" w:rsidP="006D6063"/>
    <w:p w14:paraId="60437227" w14:textId="77777777" w:rsidR="006D6063" w:rsidRDefault="006D6063" w:rsidP="006D6063">
      <w:r>
        <w:t xml:space="preserve">2.1.1 </w:t>
      </w:r>
      <w:r>
        <w:rPr>
          <w:rFonts w:hint="eastAsia"/>
        </w:rPr>
        <w:t>Анализ</w:t>
      </w:r>
      <w:r>
        <w:t xml:space="preserve"> </w:t>
      </w:r>
      <w:r>
        <w:rPr>
          <w:rFonts w:hint="eastAsia"/>
        </w:rPr>
        <w:t>и</w:t>
      </w:r>
      <w:r>
        <w:t xml:space="preserve"> </w:t>
      </w:r>
      <w:r>
        <w:rPr>
          <w:rFonts w:hint="eastAsia"/>
        </w:rPr>
        <w:t>обобщение</w:t>
      </w:r>
      <w:r>
        <w:t xml:space="preserve"> </w:t>
      </w:r>
      <w:r>
        <w:rPr>
          <w:rFonts w:hint="eastAsia"/>
        </w:rPr>
        <w:t>научно</w:t>
      </w:r>
      <w:r>
        <w:t>-</w:t>
      </w:r>
      <w:r>
        <w:rPr>
          <w:rFonts w:hint="eastAsia"/>
        </w:rPr>
        <w:t>методической</w:t>
      </w:r>
      <w:r>
        <w:t xml:space="preserve"> </w:t>
      </w:r>
      <w:r>
        <w:rPr>
          <w:rFonts w:hint="eastAsia"/>
        </w:rPr>
        <w:t>литературы</w:t>
      </w:r>
    </w:p>
    <w:p w14:paraId="167F2D2B" w14:textId="77777777" w:rsidR="006D6063" w:rsidRDefault="006D6063" w:rsidP="006D6063"/>
    <w:p w14:paraId="27F48CC9" w14:textId="77777777" w:rsidR="006D6063" w:rsidRDefault="006D6063" w:rsidP="006D6063">
      <w:r>
        <w:t xml:space="preserve">2.1.2 </w:t>
      </w:r>
      <w:r>
        <w:rPr>
          <w:rFonts w:hint="eastAsia"/>
        </w:rPr>
        <w:t>Опрос</w:t>
      </w:r>
      <w:r>
        <w:t xml:space="preserve"> (</w:t>
      </w:r>
      <w:r>
        <w:rPr>
          <w:rFonts w:hint="eastAsia"/>
        </w:rPr>
        <w:t>анкетирование</w:t>
      </w:r>
      <w:r>
        <w:t>)</w:t>
      </w:r>
    </w:p>
    <w:p w14:paraId="6BC9BD67" w14:textId="77777777" w:rsidR="006D6063" w:rsidRDefault="006D6063" w:rsidP="006D6063"/>
    <w:p w14:paraId="35741613" w14:textId="77777777" w:rsidR="006D6063" w:rsidRDefault="006D6063" w:rsidP="006D6063">
      <w:r>
        <w:t xml:space="preserve">2.1.3 </w:t>
      </w:r>
      <w:r>
        <w:rPr>
          <w:rFonts w:hint="eastAsia"/>
        </w:rPr>
        <w:t>Педагогическое</w:t>
      </w:r>
      <w:r>
        <w:t xml:space="preserve"> </w:t>
      </w:r>
      <w:r>
        <w:rPr>
          <w:rFonts w:hint="eastAsia"/>
        </w:rPr>
        <w:t>тестирование</w:t>
      </w:r>
    </w:p>
    <w:p w14:paraId="417FA1E8" w14:textId="77777777" w:rsidR="006D6063" w:rsidRDefault="006D6063" w:rsidP="006D6063"/>
    <w:p w14:paraId="5873144D" w14:textId="77777777" w:rsidR="006D6063" w:rsidRDefault="006D6063" w:rsidP="006D6063">
      <w:r>
        <w:t xml:space="preserve">2.1.4 </w:t>
      </w:r>
      <w:r>
        <w:rPr>
          <w:rFonts w:hint="eastAsia"/>
        </w:rPr>
        <w:t>Педагогическое</w:t>
      </w:r>
      <w:r>
        <w:t xml:space="preserve"> </w:t>
      </w:r>
      <w:r>
        <w:rPr>
          <w:rFonts w:hint="eastAsia"/>
        </w:rPr>
        <w:t>наблюдение</w:t>
      </w:r>
    </w:p>
    <w:p w14:paraId="51DEB1B4" w14:textId="77777777" w:rsidR="006D6063" w:rsidRDefault="006D6063" w:rsidP="006D6063"/>
    <w:p w14:paraId="67541729" w14:textId="77777777" w:rsidR="006D6063" w:rsidRDefault="006D6063" w:rsidP="006D6063">
      <w:r>
        <w:t xml:space="preserve">2.1.5 </w:t>
      </w:r>
      <w:r>
        <w:rPr>
          <w:rFonts w:hint="eastAsia"/>
        </w:rPr>
        <w:t>Эргоспирометрия</w:t>
      </w:r>
    </w:p>
    <w:p w14:paraId="200978C2" w14:textId="77777777" w:rsidR="006D6063" w:rsidRDefault="006D6063" w:rsidP="006D6063"/>
    <w:p w14:paraId="266A5D6E" w14:textId="77777777" w:rsidR="006D6063" w:rsidRDefault="006D6063" w:rsidP="006D6063">
      <w:r>
        <w:t xml:space="preserve">2.1.6 </w:t>
      </w:r>
      <w:r>
        <w:rPr>
          <w:rFonts w:hint="eastAsia"/>
        </w:rPr>
        <w:t>Метод</w:t>
      </w:r>
      <w:r>
        <w:t xml:space="preserve"> </w:t>
      </w:r>
      <w:r>
        <w:rPr>
          <w:rFonts w:hint="eastAsia"/>
        </w:rPr>
        <w:t>компьютерного</w:t>
      </w:r>
      <w:r>
        <w:t xml:space="preserve"> </w:t>
      </w:r>
      <w:r>
        <w:rPr>
          <w:rFonts w:hint="eastAsia"/>
        </w:rPr>
        <w:t>видеоанализа</w:t>
      </w:r>
      <w:r>
        <w:t xml:space="preserve"> </w:t>
      </w:r>
      <w:r>
        <w:rPr>
          <w:rFonts w:hint="eastAsia"/>
        </w:rPr>
        <w:t>двигательных</w:t>
      </w:r>
      <w:r>
        <w:t xml:space="preserve"> </w:t>
      </w:r>
      <w:r>
        <w:rPr>
          <w:rFonts w:hint="eastAsia"/>
        </w:rPr>
        <w:t>действий</w:t>
      </w:r>
    </w:p>
    <w:p w14:paraId="598F0C37" w14:textId="77777777" w:rsidR="006D6063" w:rsidRDefault="006D6063" w:rsidP="006D6063"/>
    <w:p w14:paraId="5FD49037" w14:textId="77777777" w:rsidR="006D6063" w:rsidRDefault="006D6063" w:rsidP="006D6063">
      <w:r>
        <w:t xml:space="preserve">2.1.7 </w:t>
      </w:r>
      <w:r>
        <w:rPr>
          <w:rFonts w:hint="eastAsia"/>
        </w:rPr>
        <w:t>Метод</w:t>
      </w:r>
      <w:r>
        <w:t xml:space="preserve"> </w:t>
      </w:r>
      <w:r>
        <w:rPr>
          <w:rFonts w:hint="eastAsia"/>
        </w:rPr>
        <w:t>поверхностной</w:t>
      </w:r>
      <w:r>
        <w:t xml:space="preserve"> </w:t>
      </w:r>
      <w:r>
        <w:rPr>
          <w:rFonts w:hint="eastAsia"/>
        </w:rPr>
        <w:t>электромиографии</w:t>
      </w:r>
    </w:p>
    <w:p w14:paraId="78AD7FF1" w14:textId="77777777" w:rsidR="006D6063" w:rsidRDefault="006D6063" w:rsidP="006D6063"/>
    <w:p w14:paraId="33124B52" w14:textId="77777777" w:rsidR="006D6063" w:rsidRDefault="006D6063" w:rsidP="006D6063">
      <w:r>
        <w:t xml:space="preserve">2.1.8 </w:t>
      </w:r>
      <w:r>
        <w:rPr>
          <w:rFonts w:hint="eastAsia"/>
        </w:rPr>
        <w:t>Компьютерная</w:t>
      </w:r>
      <w:r>
        <w:t xml:space="preserve"> </w:t>
      </w:r>
      <w:r>
        <w:rPr>
          <w:rFonts w:hint="eastAsia"/>
        </w:rPr>
        <w:t>обработка</w:t>
      </w:r>
      <w:r>
        <w:t xml:space="preserve"> </w:t>
      </w:r>
      <w:r>
        <w:rPr>
          <w:rFonts w:hint="eastAsia"/>
        </w:rPr>
        <w:t>данных</w:t>
      </w:r>
    </w:p>
    <w:p w14:paraId="5FE04B8C" w14:textId="77777777" w:rsidR="006D6063" w:rsidRDefault="006D6063" w:rsidP="006D6063"/>
    <w:p w14:paraId="3ABF33FE" w14:textId="77777777" w:rsidR="006D6063" w:rsidRDefault="006D6063" w:rsidP="006D6063">
      <w:r>
        <w:lastRenderedPageBreak/>
        <w:t xml:space="preserve">2.1.9 </w:t>
      </w:r>
      <w:r>
        <w:rPr>
          <w:rFonts w:hint="eastAsia"/>
        </w:rPr>
        <w:t>Экспертная</w:t>
      </w:r>
      <w:r>
        <w:t xml:space="preserve"> </w:t>
      </w:r>
      <w:r>
        <w:rPr>
          <w:rFonts w:hint="eastAsia"/>
        </w:rPr>
        <w:t>оценка</w:t>
      </w:r>
    </w:p>
    <w:p w14:paraId="543A73F5" w14:textId="77777777" w:rsidR="006D6063" w:rsidRDefault="006D6063" w:rsidP="006D6063"/>
    <w:p w14:paraId="617F724A" w14:textId="77777777" w:rsidR="006D6063" w:rsidRDefault="006D6063" w:rsidP="006D6063">
      <w:r>
        <w:t xml:space="preserve">2.1.10 </w:t>
      </w:r>
      <w:r>
        <w:rPr>
          <w:rFonts w:hint="eastAsia"/>
        </w:rPr>
        <w:t>Педагогический</w:t>
      </w:r>
      <w:r>
        <w:t xml:space="preserve"> </w:t>
      </w:r>
      <w:r>
        <w:rPr>
          <w:rFonts w:hint="eastAsia"/>
        </w:rPr>
        <w:t>эксперимент</w:t>
      </w:r>
    </w:p>
    <w:p w14:paraId="71507D7C" w14:textId="77777777" w:rsidR="006D6063" w:rsidRDefault="006D6063" w:rsidP="006D6063"/>
    <w:p w14:paraId="37EB00DF" w14:textId="77777777" w:rsidR="006D6063" w:rsidRDefault="006D6063" w:rsidP="006D6063">
      <w:r>
        <w:t xml:space="preserve">2.1.11 </w:t>
      </w:r>
      <w:r>
        <w:rPr>
          <w:rFonts w:hint="eastAsia"/>
        </w:rPr>
        <w:t>Методы</w:t>
      </w:r>
      <w:r>
        <w:t xml:space="preserve"> </w:t>
      </w:r>
      <w:r>
        <w:rPr>
          <w:rFonts w:hint="eastAsia"/>
        </w:rPr>
        <w:t>математической</w:t>
      </w:r>
      <w:r>
        <w:t xml:space="preserve"> </w:t>
      </w:r>
      <w:r>
        <w:rPr>
          <w:rFonts w:hint="eastAsia"/>
        </w:rPr>
        <w:t>статистики</w:t>
      </w:r>
    </w:p>
    <w:p w14:paraId="4D8D4A8B" w14:textId="77777777" w:rsidR="006D6063" w:rsidRDefault="006D6063" w:rsidP="006D6063"/>
    <w:p w14:paraId="4071A70A" w14:textId="77777777" w:rsidR="006D6063" w:rsidRDefault="006D6063" w:rsidP="006D6063">
      <w:r>
        <w:rPr>
          <w:rFonts w:hint="eastAsia"/>
        </w:rPr>
        <w:t>ГЛАВА</w:t>
      </w:r>
      <w:r>
        <w:t xml:space="preserve"> 3. </w:t>
      </w:r>
      <w:r>
        <w:rPr>
          <w:rFonts w:hint="eastAsia"/>
        </w:rPr>
        <w:t>ПУТИ</w:t>
      </w:r>
      <w:r>
        <w:t xml:space="preserve"> </w:t>
      </w:r>
      <w:r>
        <w:rPr>
          <w:rFonts w:hint="eastAsia"/>
        </w:rPr>
        <w:t>ОПТИМИЗАЦИИ</w:t>
      </w:r>
      <w:r>
        <w:t xml:space="preserve"> </w:t>
      </w:r>
      <w:r>
        <w:rPr>
          <w:rFonts w:hint="eastAsia"/>
        </w:rPr>
        <w:t>ПРОЦЕССА</w:t>
      </w:r>
      <w:r>
        <w:t xml:space="preserve"> </w:t>
      </w:r>
      <w:r>
        <w:rPr>
          <w:rFonts w:hint="eastAsia"/>
        </w:rPr>
        <w:t>ФОРМИРОВАНИЯ</w:t>
      </w:r>
    </w:p>
    <w:p w14:paraId="6321FDBA" w14:textId="77777777" w:rsidR="006D6063" w:rsidRDefault="006D6063" w:rsidP="006D6063"/>
    <w:p w14:paraId="2A0FB345" w14:textId="77777777" w:rsidR="006D6063" w:rsidRDefault="006D6063" w:rsidP="006D6063">
      <w:r>
        <w:rPr>
          <w:rFonts w:hint="eastAsia"/>
        </w:rPr>
        <w:t>ТЕХНИЧЕСКОГО</w:t>
      </w:r>
      <w:r>
        <w:t xml:space="preserve"> </w:t>
      </w:r>
      <w:r>
        <w:rPr>
          <w:rFonts w:hint="eastAsia"/>
        </w:rPr>
        <w:t>МАСТЕРСТВА</w:t>
      </w:r>
      <w:r>
        <w:t xml:space="preserve"> </w:t>
      </w:r>
      <w:r>
        <w:rPr>
          <w:rFonts w:hint="eastAsia"/>
        </w:rPr>
        <w:t>В</w:t>
      </w:r>
      <w:r>
        <w:t xml:space="preserve"> </w:t>
      </w:r>
      <w:r>
        <w:rPr>
          <w:rFonts w:hint="eastAsia"/>
        </w:rPr>
        <w:t>СПОРТИВНОЙ</w:t>
      </w:r>
      <w:r>
        <w:t xml:space="preserve"> </w:t>
      </w:r>
      <w:r>
        <w:rPr>
          <w:rFonts w:hint="eastAsia"/>
        </w:rPr>
        <w:t>ГИМНАСТИКЕ</w:t>
      </w:r>
    </w:p>
    <w:p w14:paraId="375D2AB8" w14:textId="77777777" w:rsidR="006D6063" w:rsidRDefault="006D6063" w:rsidP="006D6063"/>
    <w:p w14:paraId="0C3CA7B8" w14:textId="77777777" w:rsidR="006D6063" w:rsidRDefault="006D6063" w:rsidP="006D6063">
      <w:r>
        <w:t xml:space="preserve">3.1 </w:t>
      </w:r>
      <w:r>
        <w:rPr>
          <w:rFonts w:hint="eastAsia"/>
        </w:rPr>
        <w:t>Содержание</w:t>
      </w:r>
      <w:r>
        <w:t xml:space="preserve"> </w:t>
      </w:r>
      <w:r>
        <w:rPr>
          <w:rFonts w:hint="eastAsia"/>
        </w:rPr>
        <w:t>современных</w:t>
      </w:r>
      <w:r>
        <w:t xml:space="preserve"> </w:t>
      </w:r>
      <w:r>
        <w:rPr>
          <w:rFonts w:hint="eastAsia"/>
        </w:rPr>
        <w:t>обязательных</w:t>
      </w:r>
      <w:r>
        <w:t xml:space="preserve"> </w:t>
      </w:r>
      <w:r>
        <w:rPr>
          <w:rFonts w:hint="eastAsia"/>
        </w:rPr>
        <w:t>программ</w:t>
      </w:r>
      <w:r>
        <w:t xml:space="preserve"> </w:t>
      </w:r>
      <w:r>
        <w:rPr>
          <w:rFonts w:hint="eastAsia"/>
        </w:rPr>
        <w:t>мужчин</w:t>
      </w:r>
      <w:r>
        <w:t xml:space="preserve"> </w:t>
      </w:r>
      <w:r>
        <w:rPr>
          <w:rFonts w:hint="eastAsia"/>
        </w:rPr>
        <w:t>в</w:t>
      </w:r>
      <w:r>
        <w:t xml:space="preserve"> </w:t>
      </w:r>
      <w:r>
        <w:rPr>
          <w:rFonts w:hint="eastAsia"/>
        </w:rPr>
        <w:t>спортивной</w:t>
      </w:r>
      <w:r>
        <w:t xml:space="preserve"> </w:t>
      </w:r>
      <w:r>
        <w:rPr>
          <w:rFonts w:hint="eastAsia"/>
        </w:rPr>
        <w:t>гимнастике</w:t>
      </w:r>
      <w:r>
        <w:t xml:space="preserve"> </w:t>
      </w:r>
      <w:r>
        <w:rPr>
          <w:rFonts w:hint="eastAsia"/>
        </w:rPr>
        <w:t>и</w:t>
      </w:r>
      <w:r>
        <w:t xml:space="preserve"> </w:t>
      </w:r>
      <w:r>
        <w:rPr>
          <w:rFonts w:hint="eastAsia"/>
        </w:rPr>
        <w:t>особенности</w:t>
      </w:r>
      <w:r>
        <w:t xml:space="preserve"> </w:t>
      </w:r>
      <w:r>
        <w:rPr>
          <w:rFonts w:hint="eastAsia"/>
        </w:rPr>
        <w:t>их</w:t>
      </w:r>
      <w:r>
        <w:t xml:space="preserve"> </w:t>
      </w:r>
      <w:r>
        <w:rPr>
          <w:rFonts w:hint="eastAsia"/>
        </w:rPr>
        <w:t>освоения</w:t>
      </w:r>
    </w:p>
    <w:p w14:paraId="0DFAED47" w14:textId="77777777" w:rsidR="006D6063" w:rsidRDefault="006D6063" w:rsidP="006D6063"/>
    <w:p w14:paraId="6E6D6F71" w14:textId="77777777" w:rsidR="006D6063" w:rsidRDefault="006D6063" w:rsidP="006D6063">
      <w:r>
        <w:t xml:space="preserve">3.2 </w:t>
      </w:r>
      <w:r>
        <w:rPr>
          <w:rFonts w:hint="eastAsia"/>
        </w:rPr>
        <w:t>Направленность</w:t>
      </w:r>
      <w:r>
        <w:t xml:space="preserve"> </w:t>
      </w:r>
      <w:r>
        <w:rPr>
          <w:rFonts w:hint="eastAsia"/>
        </w:rPr>
        <w:t>и</w:t>
      </w:r>
      <w:r>
        <w:t xml:space="preserve"> </w:t>
      </w:r>
      <w:r>
        <w:rPr>
          <w:rFonts w:hint="eastAsia"/>
        </w:rPr>
        <w:t>содержание</w:t>
      </w:r>
      <w:r>
        <w:t xml:space="preserve"> </w:t>
      </w:r>
      <w:r>
        <w:rPr>
          <w:rFonts w:hint="eastAsia"/>
        </w:rPr>
        <w:t>подготовки</w:t>
      </w:r>
      <w:r>
        <w:t xml:space="preserve"> </w:t>
      </w:r>
      <w:r>
        <w:rPr>
          <w:rFonts w:hint="eastAsia"/>
        </w:rPr>
        <w:t>как</w:t>
      </w:r>
      <w:r>
        <w:t xml:space="preserve"> </w:t>
      </w:r>
      <w:r>
        <w:rPr>
          <w:rFonts w:hint="eastAsia"/>
        </w:rPr>
        <w:t>условие</w:t>
      </w:r>
      <w:r>
        <w:t xml:space="preserve"> </w:t>
      </w:r>
      <w:r>
        <w:rPr>
          <w:rFonts w:hint="eastAsia"/>
        </w:rPr>
        <w:t>успешного</w:t>
      </w:r>
      <w:r>
        <w:t xml:space="preserve"> </w:t>
      </w:r>
      <w:r>
        <w:rPr>
          <w:rFonts w:hint="eastAsia"/>
        </w:rPr>
        <w:t>формирования</w:t>
      </w:r>
      <w:r>
        <w:t xml:space="preserve"> </w:t>
      </w:r>
      <w:r>
        <w:rPr>
          <w:rFonts w:hint="eastAsia"/>
        </w:rPr>
        <w:t>спортивного</w:t>
      </w:r>
      <w:r>
        <w:t xml:space="preserve"> </w:t>
      </w:r>
      <w:r>
        <w:rPr>
          <w:rFonts w:hint="eastAsia"/>
        </w:rPr>
        <w:t>мастерства</w:t>
      </w:r>
      <w:r>
        <w:t xml:space="preserve"> </w:t>
      </w:r>
      <w:r>
        <w:rPr>
          <w:rFonts w:hint="eastAsia"/>
        </w:rPr>
        <w:t>гимнастов</w:t>
      </w:r>
      <w:r>
        <w:t xml:space="preserve"> </w:t>
      </w:r>
      <w:r>
        <w:rPr>
          <w:rFonts w:hint="eastAsia"/>
        </w:rPr>
        <w:t>тренировочного</w:t>
      </w:r>
      <w:r>
        <w:t xml:space="preserve"> </w:t>
      </w:r>
      <w:r>
        <w:rPr>
          <w:rFonts w:hint="eastAsia"/>
        </w:rPr>
        <w:t>этапа</w:t>
      </w:r>
    </w:p>
    <w:p w14:paraId="77593A28" w14:textId="77777777" w:rsidR="006D6063" w:rsidRDefault="006D6063" w:rsidP="006D6063"/>
    <w:p w14:paraId="35191754" w14:textId="77777777" w:rsidR="006D6063" w:rsidRDefault="006D6063" w:rsidP="006D6063">
      <w:r>
        <w:t xml:space="preserve">3.2.1 </w:t>
      </w:r>
      <w:r>
        <w:rPr>
          <w:rFonts w:hint="eastAsia"/>
        </w:rPr>
        <w:t>Влияние</w:t>
      </w:r>
      <w:r>
        <w:t xml:space="preserve"> </w:t>
      </w:r>
      <w:r>
        <w:rPr>
          <w:rFonts w:hint="eastAsia"/>
        </w:rPr>
        <w:t>физической</w:t>
      </w:r>
      <w:r>
        <w:t xml:space="preserve"> </w:t>
      </w:r>
      <w:r>
        <w:rPr>
          <w:rFonts w:hint="eastAsia"/>
        </w:rPr>
        <w:t>подготовленности</w:t>
      </w:r>
      <w:r>
        <w:t xml:space="preserve"> </w:t>
      </w:r>
      <w:r>
        <w:rPr>
          <w:rFonts w:hint="eastAsia"/>
        </w:rPr>
        <w:t>гимнастов</w:t>
      </w:r>
      <w:r>
        <w:t xml:space="preserve"> </w:t>
      </w:r>
      <w:r>
        <w:rPr>
          <w:rFonts w:hint="eastAsia"/>
        </w:rPr>
        <w:t>на</w:t>
      </w:r>
      <w:r>
        <w:t xml:space="preserve"> </w:t>
      </w:r>
      <w:r>
        <w:rPr>
          <w:rFonts w:hint="eastAsia"/>
        </w:rPr>
        <w:t>успешность</w:t>
      </w:r>
      <w:r>
        <w:t xml:space="preserve"> </w:t>
      </w:r>
      <w:r>
        <w:rPr>
          <w:rFonts w:hint="eastAsia"/>
        </w:rPr>
        <w:t>освоения</w:t>
      </w:r>
      <w:r>
        <w:t xml:space="preserve"> </w:t>
      </w:r>
      <w:r>
        <w:rPr>
          <w:rFonts w:hint="eastAsia"/>
        </w:rPr>
        <w:t>базовых</w:t>
      </w:r>
      <w:r>
        <w:t xml:space="preserve"> </w:t>
      </w:r>
      <w:r>
        <w:rPr>
          <w:rFonts w:hint="eastAsia"/>
        </w:rPr>
        <w:t>навыков</w:t>
      </w:r>
    </w:p>
    <w:p w14:paraId="1EA0C2AA" w14:textId="77777777" w:rsidR="006D6063" w:rsidRDefault="006D6063" w:rsidP="006D6063"/>
    <w:p w14:paraId="1858C2BC" w14:textId="77777777" w:rsidR="006D6063" w:rsidRDefault="006D6063" w:rsidP="006D6063">
      <w:r>
        <w:t xml:space="preserve">3.2.2 </w:t>
      </w:r>
      <w:r>
        <w:rPr>
          <w:rFonts w:hint="eastAsia"/>
        </w:rPr>
        <w:t>Техническая</w:t>
      </w:r>
      <w:r>
        <w:t xml:space="preserve"> </w:t>
      </w:r>
      <w:r>
        <w:rPr>
          <w:rFonts w:hint="eastAsia"/>
        </w:rPr>
        <w:t>подготовленность</w:t>
      </w:r>
      <w:r>
        <w:t xml:space="preserve"> </w:t>
      </w:r>
      <w:r>
        <w:rPr>
          <w:rFonts w:hint="eastAsia"/>
        </w:rPr>
        <w:t>гимнастов</w:t>
      </w:r>
      <w:r>
        <w:t xml:space="preserve"> </w:t>
      </w:r>
      <w:r>
        <w:rPr>
          <w:rFonts w:hint="eastAsia"/>
        </w:rPr>
        <w:t>тренировочного</w:t>
      </w:r>
      <w:r>
        <w:t xml:space="preserve"> </w:t>
      </w:r>
      <w:r>
        <w:rPr>
          <w:rFonts w:hint="eastAsia"/>
        </w:rPr>
        <w:t>этапа</w:t>
      </w:r>
      <w:r>
        <w:t xml:space="preserve">, </w:t>
      </w:r>
      <w:r>
        <w:rPr>
          <w:rFonts w:hint="eastAsia"/>
        </w:rPr>
        <w:t>как</w:t>
      </w:r>
      <w:r>
        <w:t xml:space="preserve"> </w:t>
      </w:r>
      <w:r>
        <w:rPr>
          <w:rFonts w:hint="eastAsia"/>
        </w:rPr>
        <w:t>фактор</w:t>
      </w:r>
      <w:r>
        <w:t xml:space="preserve"> </w:t>
      </w:r>
      <w:r>
        <w:rPr>
          <w:rFonts w:hint="eastAsia"/>
        </w:rPr>
        <w:t>их</w:t>
      </w:r>
      <w:r>
        <w:t xml:space="preserve"> </w:t>
      </w:r>
      <w:r>
        <w:rPr>
          <w:rFonts w:hint="eastAsia"/>
        </w:rPr>
        <w:t>конкурентоспособности</w:t>
      </w:r>
    </w:p>
    <w:p w14:paraId="20336B02" w14:textId="77777777" w:rsidR="006D6063" w:rsidRDefault="006D6063" w:rsidP="006D6063"/>
    <w:p w14:paraId="6F9CF4DB" w14:textId="77777777" w:rsidR="006D6063" w:rsidRDefault="006D6063" w:rsidP="006D6063">
      <w:r>
        <w:t xml:space="preserve">3.2.3 </w:t>
      </w:r>
      <w:r>
        <w:rPr>
          <w:rFonts w:hint="eastAsia"/>
        </w:rPr>
        <w:t>Документы</w:t>
      </w:r>
      <w:r>
        <w:t xml:space="preserve"> </w:t>
      </w:r>
      <w:r>
        <w:rPr>
          <w:rFonts w:hint="eastAsia"/>
        </w:rPr>
        <w:t>регламентирующие</w:t>
      </w:r>
      <w:r>
        <w:t xml:space="preserve"> </w:t>
      </w:r>
      <w:r>
        <w:rPr>
          <w:rFonts w:hint="eastAsia"/>
        </w:rPr>
        <w:t>подготовку</w:t>
      </w:r>
      <w:r>
        <w:t xml:space="preserve"> </w:t>
      </w:r>
      <w:r>
        <w:rPr>
          <w:rFonts w:hint="eastAsia"/>
        </w:rPr>
        <w:t>гимнастов</w:t>
      </w:r>
      <w:r>
        <w:t xml:space="preserve"> </w:t>
      </w:r>
      <w:r>
        <w:rPr>
          <w:rFonts w:hint="eastAsia"/>
        </w:rPr>
        <w:t>тренировочного</w:t>
      </w:r>
      <w:r>
        <w:t xml:space="preserve"> </w:t>
      </w:r>
      <w:r>
        <w:rPr>
          <w:rFonts w:hint="eastAsia"/>
        </w:rPr>
        <w:t>этапа</w:t>
      </w:r>
    </w:p>
    <w:p w14:paraId="736A5A2F" w14:textId="77777777" w:rsidR="006D6063" w:rsidRDefault="006D6063" w:rsidP="006D6063"/>
    <w:p w14:paraId="5212BB2E" w14:textId="77777777" w:rsidR="006D6063" w:rsidRDefault="006D6063" w:rsidP="006D6063">
      <w:r>
        <w:t xml:space="preserve">3.3 </w:t>
      </w:r>
      <w:r>
        <w:rPr>
          <w:rFonts w:hint="eastAsia"/>
        </w:rPr>
        <w:t>Биомеханические</w:t>
      </w:r>
      <w:r>
        <w:t xml:space="preserve"> </w:t>
      </w:r>
      <w:r>
        <w:rPr>
          <w:rFonts w:hint="eastAsia"/>
        </w:rPr>
        <w:t>и</w:t>
      </w:r>
      <w:r>
        <w:t xml:space="preserve"> </w:t>
      </w:r>
      <w:r>
        <w:rPr>
          <w:rFonts w:hint="eastAsia"/>
        </w:rPr>
        <w:t>физиологические</w:t>
      </w:r>
      <w:r>
        <w:t xml:space="preserve"> </w:t>
      </w:r>
      <w:r>
        <w:rPr>
          <w:rFonts w:hint="eastAsia"/>
        </w:rPr>
        <w:t>факторы</w:t>
      </w:r>
      <w:r>
        <w:t xml:space="preserve"> </w:t>
      </w:r>
      <w:r>
        <w:rPr>
          <w:rFonts w:hint="eastAsia"/>
        </w:rPr>
        <w:t>успешности</w:t>
      </w:r>
      <w:r>
        <w:t xml:space="preserve"> </w:t>
      </w:r>
      <w:r>
        <w:rPr>
          <w:rFonts w:hint="eastAsia"/>
        </w:rPr>
        <w:t>освоения</w:t>
      </w:r>
      <w:r>
        <w:t xml:space="preserve"> </w:t>
      </w:r>
      <w:r>
        <w:rPr>
          <w:rFonts w:hint="eastAsia"/>
        </w:rPr>
        <w:t>и</w:t>
      </w:r>
      <w:r>
        <w:t xml:space="preserve"> </w:t>
      </w:r>
      <w:r>
        <w:rPr>
          <w:rFonts w:hint="eastAsia"/>
        </w:rPr>
        <w:t>выполнения</w:t>
      </w:r>
      <w:r>
        <w:t xml:space="preserve"> </w:t>
      </w:r>
      <w:r>
        <w:rPr>
          <w:rFonts w:hint="eastAsia"/>
        </w:rPr>
        <w:t>упражнений</w:t>
      </w:r>
      <w:r>
        <w:t xml:space="preserve"> </w:t>
      </w:r>
      <w:r>
        <w:rPr>
          <w:rFonts w:hint="eastAsia"/>
        </w:rPr>
        <w:t>спортивной</w:t>
      </w:r>
      <w:r>
        <w:t xml:space="preserve"> </w:t>
      </w:r>
      <w:r>
        <w:rPr>
          <w:rFonts w:hint="eastAsia"/>
        </w:rPr>
        <w:t>гимнастики</w:t>
      </w:r>
    </w:p>
    <w:p w14:paraId="33A3A229" w14:textId="77777777" w:rsidR="006D6063" w:rsidRDefault="006D6063" w:rsidP="006D6063"/>
    <w:p w14:paraId="2790DF8E" w14:textId="77777777" w:rsidR="006D6063" w:rsidRDefault="006D6063" w:rsidP="006D6063">
      <w:r>
        <w:t>(</w:t>
      </w:r>
      <w:r>
        <w:rPr>
          <w:rFonts w:hint="eastAsia"/>
        </w:rPr>
        <w:t>на</w:t>
      </w:r>
      <w:r>
        <w:t xml:space="preserve"> </w:t>
      </w:r>
      <w:r>
        <w:rPr>
          <w:rFonts w:hint="eastAsia"/>
        </w:rPr>
        <w:t>примере</w:t>
      </w:r>
      <w:r>
        <w:t xml:space="preserve"> </w:t>
      </w:r>
      <w:r>
        <w:rPr>
          <w:rFonts w:hint="eastAsia"/>
        </w:rPr>
        <w:t>«</w:t>
      </w:r>
      <w:r>
        <w:rPr>
          <w:rFonts w:hint="eastAsia"/>
        </w:rPr>
        <w:t>оборота</w:t>
      </w:r>
      <w:r>
        <w:t xml:space="preserve"> </w:t>
      </w:r>
      <w:r>
        <w:rPr>
          <w:rFonts w:hint="eastAsia"/>
        </w:rPr>
        <w:t>назад</w:t>
      </w:r>
      <w:r>
        <w:t xml:space="preserve"> </w:t>
      </w:r>
      <w:r>
        <w:rPr>
          <w:rFonts w:hint="eastAsia"/>
        </w:rPr>
        <w:t>под</w:t>
      </w:r>
      <w:r>
        <w:t xml:space="preserve"> </w:t>
      </w:r>
      <w:r>
        <w:rPr>
          <w:rFonts w:hint="eastAsia"/>
        </w:rPr>
        <w:t>жердями</w:t>
      </w:r>
      <w:r>
        <w:t xml:space="preserve"> </w:t>
      </w:r>
      <w:r>
        <w:rPr>
          <w:rFonts w:hint="eastAsia"/>
        </w:rPr>
        <w:t>в</w:t>
      </w:r>
      <w:r>
        <w:t xml:space="preserve"> </w:t>
      </w:r>
      <w:r>
        <w:rPr>
          <w:rFonts w:hint="eastAsia"/>
        </w:rPr>
        <w:t>вис</w:t>
      </w:r>
      <w:r>
        <w:t xml:space="preserve"> </w:t>
      </w:r>
      <w:r>
        <w:rPr>
          <w:rFonts w:hint="eastAsia"/>
        </w:rPr>
        <w:t>на</w:t>
      </w:r>
      <w:r>
        <w:t xml:space="preserve"> </w:t>
      </w:r>
      <w:r>
        <w:rPr>
          <w:rFonts w:hint="eastAsia"/>
        </w:rPr>
        <w:t>параллельных</w:t>
      </w:r>
      <w:r>
        <w:t xml:space="preserve"> </w:t>
      </w:r>
      <w:r>
        <w:rPr>
          <w:rFonts w:hint="eastAsia"/>
        </w:rPr>
        <w:t>брусьях</w:t>
      </w:r>
      <w:r>
        <w:rPr>
          <w:rFonts w:hint="eastAsia"/>
        </w:rPr>
        <w:t>»</w:t>
      </w:r>
      <w:r>
        <w:t xml:space="preserve"> </w:t>
      </w:r>
      <w:r>
        <w:rPr>
          <w:rFonts w:hint="eastAsia"/>
        </w:rPr>
        <w:t>и</w:t>
      </w:r>
      <w:r>
        <w:t xml:space="preserve"> </w:t>
      </w:r>
      <w:r>
        <w:rPr>
          <w:rFonts w:hint="eastAsia"/>
        </w:rPr>
        <w:t>«</w:t>
      </w:r>
      <w:r>
        <w:rPr>
          <w:rFonts w:hint="eastAsia"/>
        </w:rPr>
        <w:t>оборота</w:t>
      </w:r>
      <w:r>
        <w:t xml:space="preserve"> </w:t>
      </w:r>
      <w:r>
        <w:rPr>
          <w:rFonts w:hint="eastAsia"/>
        </w:rPr>
        <w:t>назад</w:t>
      </w:r>
      <w:r>
        <w:t xml:space="preserve"> </w:t>
      </w:r>
      <w:r>
        <w:rPr>
          <w:rFonts w:hint="eastAsia"/>
        </w:rPr>
        <w:t>в</w:t>
      </w:r>
      <w:r>
        <w:t xml:space="preserve"> </w:t>
      </w:r>
      <w:r>
        <w:rPr>
          <w:rFonts w:hint="eastAsia"/>
        </w:rPr>
        <w:t>упоре</w:t>
      </w:r>
      <w:r>
        <w:t xml:space="preserve"> </w:t>
      </w:r>
      <w:r>
        <w:rPr>
          <w:rFonts w:hint="eastAsia"/>
        </w:rPr>
        <w:t>в</w:t>
      </w:r>
      <w:r>
        <w:t xml:space="preserve"> </w:t>
      </w:r>
      <w:r>
        <w:rPr>
          <w:rFonts w:hint="eastAsia"/>
        </w:rPr>
        <w:t>стойку</w:t>
      </w:r>
      <w:r>
        <w:t xml:space="preserve"> </w:t>
      </w:r>
      <w:r>
        <w:rPr>
          <w:rFonts w:hint="eastAsia"/>
        </w:rPr>
        <w:t>на</w:t>
      </w:r>
      <w:r>
        <w:t xml:space="preserve"> </w:t>
      </w:r>
      <w:r>
        <w:rPr>
          <w:rFonts w:hint="eastAsia"/>
        </w:rPr>
        <w:t>перекладине</w:t>
      </w:r>
      <w:r>
        <w:rPr>
          <w:rFonts w:hint="eastAsia"/>
        </w:rPr>
        <w:t>»</w:t>
      </w:r>
      <w:r>
        <w:t>)</w:t>
      </w:r>
    </w:p>
    <w:p w14:paraId="7BDD0A32" w14:textId="77777777" w:rsidR="006D6063" w:rsidRDefault="006D6063" w:rsidP="006D6063"/>
    <w:p w14:paraId="69DD2888" w14:textId="77777777" w:rsidR="006D6063" w:rsidRDefault="006D6063" w:rsidP="006D6063">
      <w:r>
        <w:t xml:space="preserve">3.4 </w:t>
      </w:r>
      <w:r>
        <w:rPr>
          <w:rFonts w:hint="eastAsia"/>
        </w:rPr>
        <w:t>Особенности</w:t>
      </w:r>
      <w:r>
        <w:t xml:space="preserve"> </w:t>
      </w:r>
      <w:r>
        <w:rPr>
          <w:rFonts w:hint="eastAsia"/>
        </w:rPr>
        <w:t>функционирования</w:t>
      </w:r>
      <w:r>
        <w:t xml:space="preserve"> </w:t>
      </w:r>
      <w:r>
        <w:rPr>
          <w:rFonts w:hint="eastAsia"/>
        </w:rPr>
        <w:t>дыхательной</w:t>
      </w:r>
      <w:r>
        <w:t xml:space="preserve"> </w:t>
      </w:r>
      <w:r>
        <w:rPr>
          <w:rFonts w:hint="eastAsia"/>
        </w:rPr>
        <w:t>системы</w:t>
      </w:r>
      <w:r>
        <w:t xml:space="preserve"> </w:t>
      </w:r>
      <w:r>
        <w:rPr>
          <w:rFonts w:hint="eastAsia"/>
        </w:rPr>
        <w:t>как</w:t>
      </w:r>
      <w:r>
        <w:t xml:space="preserve"> </w:t>
      </w:r>
      <w:r>
        <w:rPr>
          <w:rFonts w:hint="eastAsia"/>
        </w:rPr>
        <w:t>фактора</w:t>
      </w:r>
      <w:r>
        <w:t xml:space="preserve">, </w:t>
      </w:r>
      <w:r>
        <w:rPr>
          <w:rFonts w:hint="eastAsia"/>
        </w:rPr>
        <w:t>обуславливающего</w:t>
      </w:r>
      <w:r>
        <w:t xml:space="preserve"> </w:t>
      </w:r>
      <w:r>
        <w:rPr>
          <w:rFonts w:hint="eastAsia"/>
        </w:rPr>
        <w:t>качественное</w:t>
      </w:r>
      <w:r>
        <w:t xml:space="preserve"> </w:t>
      </w:r>
      <w:r>
        <w:rPr>
          <w:rFonts w:hint="eastAsia"/>
        </w:rPr>
        <w:t>выполнение</w:t>
      </w:r>
      <w:r>
        <w:t xml:space="preserve"> </w:t>
      </w:r>
      <w:r>
        <w:rPr>
          <w:rFonts w:hint="eastAsia"/>
        </w:rPr>
        <w:t>базовых</w:t>
      </w:r>
      <w:r>
        <w:t xml:space="preserve"> </w:t>
      </w:r>
      <w:r>
        <w:rPr>
          <w:rFonts w:hint="eastAsia"/>
        </w:rPr>
        <w:t>упражнений</w:t>
      </w:r>
    </w:p>
    <w:p w14:paraId="6468D9B9" w14:textId="77777777" w:rsidR="006D6063" w:rsidRDefault="006D6063" w:rsidP="006D6063"/>
    <w:p w14:paraId="257572C3" w14:textId="77777777" w:rsidR="006D6063" w:rsidRDefault="006D6063" w:rsidP="006D6063">
      <w:r>
        <w:t xml:space="preserve">3.4.1 </w:t>
      </w:r>
      <w:r>
        <w:rPr>
          <w:rFonts w:hint="eastAsia"/>
        </w:rPr>
        <w:t>Характеристика</w:t>
      </w:r>
      <w:r>
        <w:t xml:space="preserve"> </w:t>
      </w:r>
      <w:r>
        <w:rPr>
          <w:rFonts w:hint="eastAsia"/>
        </w:rPr>
        <w:t>параметров</w:t>
      </w:r>
      <w:r>
        <w:t xml:space="preserve"> </w:t>
      </w:r>
      <w:r>
        <w:rPr>
          <w:rFonts w:hint="eastAsia"/>
        </w:rPr>
        <w:t>работы</w:t>
      </w:r>
      <w:r>
        <w:t xml:space="preserve"> </w:t>
      </w:r>
      <w:r>
        <w:rPr>
          <w:rFonts w:hint="eastAsia"/>
        </w:rPr>
        <w:t>дыхательной</w:t>
      </w:r>
      <w:r>
        <w:t xml:space="preserve"> </w:t>
      </w:r>
      <w:r>
        <w:rPr>
          <w:rFonts w:hint="eastAsia"/>
        </w:rPr>
        <w:t>системы</w:t>
      </w:r>
      <w:r>
        <w:t xml:space="preserve"> </w:t>
      </w:r>
      <w:r>
        <w:rPr>
          <w:rFonts w:hint="eastAsia"/>
        </w:rPr>
        <w:t>при</w:t>
      </w:r>
      <w:r>
        <w:t xml:space="preserve"> </w:t>
      </w:r>
      <w:r>
        <w:rPr>
          <w:rFonts w:hint="eastAsia"/>
        </w:rPr>
        <w:t>выполнении</w:t>
      </w:r>
      <w:r>
        <w:t xml:space="preserve"> </w:t>
      </w:r>
      <w:r>
        <w:rPr>
          <w:rFonts w:hint="eastAsia"/>
        </w:rPr>
        <w:t>базовых</w:t>
      </w:r>
      <w:r>
        <w:t xml:space="preserve"> </w:t>
      </w:r>
      <w:r>
        <w:rPr>
          <w:rFonts w:hint="eastAsia"/>
        </w:rPr>
        <w:t>акробатических</w:t>
      </w:r>
      <w:r>
        <w:t xml:space="preserve"> </w:t>
      </w:r>
      <w:r>
        <w:rPr>
          <w:rFonts w:hint="eastAsia"/>
        </w:rPr>
        <w:t>упражнений</w:t>
      </w:r>
      <w:r>
        <w:t xml:space="preserve">, </w:t>
      </w:r>
      <w:r>
        <w:rPr>
          <w:rFonts w:hint="eastAsia"/>
        </w:rPr>
        <w:t>связанных</w:t>
      </w:r>
      <w:r>
        <w:t xml:space="preserve"> </w:t>
      </w:r>
      <w:r>
        <w:rPr>
          <w:rFonts w:hint="eastAsia"/>
        </w:rPr>
        <w:t>с</w:t>
      </w:r>
      <w:r>
        <w:t xml:space="preserve"> </w:t>
      </w:r>
      <w:r>
        <w:rPr>
          <w:rFonts w:hint="eastAsia"/>
        </w:rPr>
        <w:t>отталкиванием</w:t>
      </w:r>
      <w:r>
        <w:t xml:space="preserve"> </w:t>
      </w:r>
      <w:r>
        <w:rPr>
          <w:rFonts w:hint="eastAsia"/>
        </w:rPr>
        <w:t>руками</w:t>
      </w:r>
      <w:r>
        <w:t xml:space="preserve"> </w:t>
      </w:r>
      <w:r>
        <w:rPr>
          <w:rFonts w:hint="eastAsia"/>
        </w:rPr>
        <w:t>на</w:t>
      </w:r>
      <w:r>
        <w:t xml:space="preserve"> </w:t>
      </w:r>
      <w:r>
        <w:rPr>
          <w:rFonts w:hint="eastAsia"/>
        </w:rPr>
        <w:t>движении</w:t>
      </w:r>
      <w:r>
        <w:t xml:space="preserve"> </w:t>
      </w:r>
      <w:r>
        <w:rPr>
          <w:rFonts w:hint="eastAsia"/>
        </w:rPr>
        <w:t>вперед</w:t>
      </w:r>
    </w:p>
    <w:p w14:paraId="25C0738A" w14:textId="77777777" w:rsidR="006D6063" w:rsidRDefault="006D6063" w:rsidP="006D6063"/>
    <w:p w14:paraId="631D40A9" w14:textId="77777777" w:rsidR="006D6063" w:rsidRDefault="006D6063" w:rsidP="006D6063">
      <w:r>
        <w:t xml:space="preserve">3.4.2 </w:t>
      </w:r>
      <w:r>
        <w:rPr>
          <w:rFonts w:hint="eastAsia"/>
        </w:rPr>
        <w:t>Характеристика</w:t>
      </w:r>
      <w:r>
        <w:t xml:space="preserve"> </w:t>
      </w:r>
      <w:r>
        <w:rPr>
          <w:rFonts w:hint="eastAsia"/>
        </w:rPr>
        <w:t>параметров</w:t>
      </w:r>
      <w:r>
        <w:t xml:space="preserve"> </w:t>
      </w:r>
      <w:r>
        <w:rPr>
          <w:rFonts w:hint="eastAsia"/>
        </w:rPr>
        <w:t>работы</w:t>
      </w:r>
      <w:r>
        <w:t xml:space="preserve"> </w:t>
      </w:r>
      <w:r>
        <w:rPr>
          <w:rFonts w:hint="eastAsia"/>
        </w:rPr>
        <w:t>дыхательной</w:t>
      </w:r>
      <w:r>
        <w:t xml:space="preserve"> </w:t>
      </w:r>
      <w:r>
        <w:rPr>
          <w:rFonts w:hint="eastAsia"/>
        </w:rPr>
        <w:t>системы</w:t>
      </w:r>
      <w:r>
        <w:t xml:space="preserve"> </w:t>
      </w:r>
      <w:r>
        <w:rPr>
          <w:rFonts w:hint="eastAsia"/>
        </w:rPr>
        <w:t>при</w:t>
      </w:r>
      <w:r>
        <w:t xml:space="preserve"> </w:t>
      </w:r>
      <w:r>
        <w:rPr>
          <w:rFonts w:hint="eastAsia"/>
        </w:rPr>
        <w:t>выполнении</w:t>
      </w:r>
      <w:r>
        <w:t xml:space="preserve"> </w:t>
      </w:r>
      <w:r>
        <w:rPr>
          <w:rFonts w:hint="eastAsia"/>
        </w:rPr>
        <w:t>больших</w:t>
      </w:r>
      <w:r>
        <w:t xml:space="preserve"> </w:t>
      </w:r>
      <w:r>
        <w:rPr>
          <w:rFonts w:hint="eastAsia"/>
        </w:rPr>
        <w:t>оборотов</w:t>
      </w:r>
      <w:r>
        <w:t xml:space="preserve"> </w:t>
      </w:r>
      <w:r>
        <w:rPr>
          <w:rFonts w:hint="eastAsia"/>
        </w:rPr>
        <w:t>на</w:t>
      </w:r>
      <w:r>
        <w:t xml:space="preserve"> </w:t>
      </w:r>
      <w:r>
        <w:rPr>
          <w:rFonts w:hint="eastAsia"/>
        </w:rPr>
        <w:t>перекладине</w:t>
      </w:r>
    </w:p>
    <w:p w14:paraId="744670D4" w14:textId="77777777" w:rsidR="006D6063" w:rsidRDefault="006D6063" w:rsidP="006D6063"/>
    <w:p w14:paraId="4D636243" w14:textId="77777777" w:rsidR="006D6063" w:rsidRDefault="006D6063" w:rsidP="006D6063">
      <w:r>
        <w:t xml:space="preserve">3.4.3 </w:t>
      </w:r>
      <w:r>
        <w:rPr>
          <w:rFonts w:hint="eastAsia"/>
        </w:rPr>
        <w:t>Характеристика</w:t>
      </w:r>
      <w:r>
        <w:t xml:space="preserve"> </w:t>
      </w:r>
      <w:r>
        <w:rPr>
          <w:rFonts w:hint="eastAsia"/>
        </w:rPr>
        <w:t>параметров</w:t>
      </w:r>
      <w:r>
        <w:t xml:space="preserve"> </w:t>
      </w:r>
      <w:r>
        <w:rPr>
          <w:rFonts w:hint="eastAsia"/>
        </w:rPr>
        <w:t>работы</w:t>
      </w:r>
      <w:r>
        <w:t xml:space="preserve"> </w:t>
      </w:r>
      <w:r>
        <w:rPr>
          <w:rFonts w:hint="eastAsia"/>
        </w:rPr>
        <w:t>дыхательной</w:t>
      </w:r>
      <w:r>
        <w:t xml:space="preserve"> </w:t>
      </w:r>
      <w:r>
        <w:rPr>
          <w:rFonts w:hint="eastAsia"/>
        </w:rPr>
        <w:t>системы</w:t>
      </w:r>
      <w:r>
        <w:t xml:space="preserve"> </w:t>
      </w:r>
      <w:r>
        <w:rPr>
          <w:rFonts w:hint="eastAsia"/>
        </w:rPr>
        <w:t>при</w:t>
      </w:r>
      <w:r>
        <w:t xml:space="preserve"> </w:t>
      </w:r>
      <w:r>
        <w:rPr>
          <w:rFonts w:hint="eastAsia"/>
        </w:rPr>
        <w:t>выполнении</w:t>
      </w:r>
      <w:r>
        <w:t xml:space="preserve"> </w:t>
      </w:r>
      <w:r>
        <w:rPr>
          <w:rFonts w:hint="eastAsia"/>
        </w:rPr>
        <w:t>стойки</w:t>
      </w:r>
      <w:r>
        <w:t xml:space="preserve"> </w:t>
      </w:r>
      <w:r>
        <w:rPr>
          <w:rFonts w:hint="eastAsia"/>
        </w:rPr>
        <w:t>на</w:t>
      </w:r>
      <w:r>
        <w:t xml:space="preserve"> </w:t>
      </w:r>
      <w:r>
        <w:rPr>
          <w:rFonts w:hint="eastAsia"/>
        </w:rPr>
        <w:t>параллельных</w:t>
      </w:r>
      <w:r>
        <w:t xml:space="preserve"> </w:t>
      </w:r>
      <w:r>
        <w:rPr>
          <w:rFonts w:hint="eastAsia"/>
        </w:rPr>
        <w:t>брусьях</w:t>
      </w:r>
      <w:r>
        <w:t xml:space="preserve"> </w:t>
      </w:r>
      <w:r>
        <w:rPr>
          <w:rFonts w:hint="eastAsia"/>
        </w:rPr>
        <w:t>махом</w:t>
      </w:r>
      <w:r>
        <w:t xml:space="preserve"> </w:t>
      </w:r>
      <w:r>
        <w:rPr>
          <w:rFonts w:hint="eastAsia"/>
        </w:rPr>
        <w:t>назад</w:t>
      </w:r>
    </w:p>
    <w:p w14:paraId="78BD77E2" w14:textId="77777777" w:rsidR="006D6063" w:rsidRDefault="006D6063" w:rsidP="006D6063"/>
    <w:p w14:paraId="17AD0740" w14:textId="77777777" w:rsidR="006D6063" w:rsidRDefault="006D6063" w:rsidP="006D6063">
      <w:r>
        <w:rPr>
          <w:rFonts w:hint="eastAsia"/>
        </w:rPr>
        <w:t>ГЛАВА</w:t>
      </w:r>
      <w:r>
        <w:t xml:space="preserve"> 4. </w:t>
      </w:r>
      <w:r>
        <w:rPr>
          <w:rFonts w:hint="eastAsia"/>
        </w:rPr>
        <w:t>РАЗРАБОТКА</w:t>
      </w:r>
      <w:r>
        <w:t xml:space="preserve"> </w:t>
      </w:r>
      <w:r>
        <w:rPr>
          <w:rFonts w:hint="eastAsia"/>
        </w:rPr>
        <w:t>И</w:t>
      </w:r>
      <w:r>
        <w:t xml:space="preserve"> </w:t>
      </w:r>
      <w:r>
        <w:rPr>
          <w:rFonts w:hint="eastAsia"/>
        </w:rPr>
        <w:t>ЭКСПЕРИМЕНТАЛЬНАЯ</w:t>
      </w:r>
      <w:r>
        <w:t xml:space="preserve"> </w:t>
      </w:r>
      <w:r>
        <w:rPr>
          <w:rFonts w:hint="eastAsia"/>
        </w:rPr>
        <w:t>ПРОВЕРКА</w:t>
      </w:r>
      <w:r>
        <w:t xml:space="preserve"> </w:t>
      </w:r>
      <w:r>
        <w:rPr>
          <w:rFonts w:hint="eastAsia"/>
        </w:rPr>
        <w:t>ЭФФЕКТИВНОСТИ</w:t>
      </w:r>
      <w:r>
        <w:t xml:space="preserve"> </w:t>
      </w:r>
      <w:r>
        <w:rPr>
          <w:rFonts w:hint="eastAsia"/>
        </w:rPr>
        <w:t>ТЕХНИЧЕСКОЙ</w:t>
      </w:r>
      <w:r>
        <w:t xml:space="preserve"> </w:t>
      </w:r>
      <w:r>
        <w:rPr>
          <w:rFonts w:hint="eastAsia"/>
        </w:rPr>
        <w:t>ПОДГОТОВКИ</w:t>
      </w:r>
      <w:r>
        <w:t xml:space="preserve"> </w:t>
      </w:r>
      <w:r>
        <w:rPr>
          <w:rFonts w:hint="eastAsia"/>
        </w:rPr>
        <w:t>ГИМНАСТОВ</w:t>
      </w:r>
      <w:r>
        <w:t xml:space="preserve"> </w:t>
      </w:r>
      <w:r>
        <w:rPr>
          <w:rFonts w:hint="eastAsia"/>
        </w:rPr>
        <w:t>ТРЕНИРОВОЧНОГО</w:t>
      </w:r>
      <w:r>
        <w:t xml:space="preserve"> </w:t>
      </w:r>
      <w:r>
        <w:rPr>
          <w:rFonts w:hint="eastAsia"/>
        </w:rPr>
        <w:t>ЭТАПА</w:t>
      </w:r>
    </w:p>
    <w:p w14:paraId="63FBD653" w14:textId="77777777" w:rsidR="006D6063" w:rsidRDefault="006D6063" w:rsidP="006D6063"/>
    <w:p w14:paraId="4F5A1135" w14:textId="77777777" w:rsidR="006D6063" w:rsidRDefault="006D6063" w:rsidP="006D6063">
      <w:r>
        <w:t xml:space="preserve">4.1 </w:t>
      </w:r>
      <w:r>
        <w:rPr>
          <w:rFonts w:hint="eastAsia"/>
        </w:rPr>
        <w:t>Теоретические</w:t>
      </w:r>
      <w:r>
        <w:t xml:space="preserve"> </w:t>
      </w:r>
      <w:r>
        <w:rPr>
          <w:rFonts w:hint="eastAsia"/>
        </w:rPr>
        <w:t>основы</w:t>
      </w:r>
      <w:r>
        <w:t xml:space="preserve"> </w:t>
      </w:r>
      <w:r>
        <w:rPr>
          <w:rFonts w:hint="eastAsia"/>
        </w:rPr>
        <w:t>разработки</w:t>
      </w:r>
      <w:r>
        <w:t xml:space="preserve"> </w:t>
      </w:r>
      <w:r>
        <w:rPr>
          <w:rFonts w:hint="eastAsia"/>
        </w:rPr>
        <w:t>содержания</w:t>
      </w:r>
      <w:r>
        <w:t xml:space="preserve"> </w:t>
      </w:r>
      <w:r>
        <w:rPr>
          <w:rFonts w:hint="eastAsia"/>
        </w:rPr>
        <w:t>подготовки</w:t>
      </w:r>
      <w:r>
        <w:t xml:space="preserve"> </w:t>
      </w:r>
      <w:r>
        <w:rPr>
          <w:rFonts w:hint="eastAsia"/>
        </w:rPr>
        <w:t>гимнастов</w:t>
      </w:r>
      <w:r>
        <w:t xml:space="preserve"> </w:t>
      </w:r>
      <w:r>
        <w:rPr>
          <w:rFonts w:hint="eastAsia"/>
        </w:rPr>
        <w:t>тренировочного</w:t>
      </w:r>
      <w:r>
        <w:t xml:space="preserve"> </w:t>
      </w:r>
      <w:r>
        <w:rPr>
          <w:rFonts w:hint="eastAsia"/>
        </w:rPr>
        <w:t>этапа</w:t>
      </w:r>
    </w:p>
    <w:p w14:paraId="4D52FD0A" w14:textId="77777777" w:rsidR="006D6063" w:rsidRDefault="006D6063" w:rsidP="006D6063"/>
    <w:p w14:paraId="03C239DC" w14:textId="77777777" w:rsidR="006D6063" w:rsidRDefault="006D6063" w:rsidP="006D6063">
      <w:r>
        <w:t xml:space="preserve">4.2 </w:t>
      </w:r>
      <w:r>
        <w:rPr>
          <w:rFonts w:hint="eastAsia"/>
        </w:rPr>
        <w:t>Динамика</w:t>
      </w:r>
      <w:r>
        <w:t xml:space="preserve"> </w:t>
      </w:r>
      <w:r>
        <w:rPr>
          <w:rFonts w:hint="eastAsia"/>
        </w:rPr>
        <w:t>кинематических</w:t>
      </w:r>
      <w:r>
        <w:t xml:space="preserve"> </w:t>
      </w:r>
      <w:r>
        <w:rPr>
          <w:rFonts w:hint="eastAsia"/>
        </w:rPr>
        <w:t>характеристик</w:t>
      </w:r>
      <w:r>
        <w:t xml:space="preserve"> </w:t>
      </w:r>
      <w:r>
        <w:rPr>
          <w:rFonts w:hint="eastAsia"/>
        </w:rPr>
        <w:t>техники</w:t>
      </w:r>
      <w:r>
        <w:t xml:space="preserve"> </w:t>
      </w:r>
      <w:r>
        <w:rPr>
          <w:rFonts w:hint="eastAsia"/>
        </w:rPr>
        <w:t>базовых</w:t>
      </w:r>
      <w:r>
        <w:t xml:space="preserve"> </w:t>
      </w:r>
      <w:r>
        <w:rPr>
          <w:rFonts w:hint="eastAsia"/>
        </w:rPr>
        <w:t>упражнений</w:t>
      </w:r>
      <w:r>
        <w:t xml:space="preserve"> </w:t>
      </w:r>
      <w:r>
        <w:rPr>
          <w:rFonts w:hint="eastAsia"/>
        </w:rPr>
        <w:t>в</w:t>
      </w:r>
      <w:r>
        <w:t xml:space="preserve"> </w:t>
      </w:r>
      <w:r>
        <w:rPr>
          <w:rFonts w:hint="eastAsia"/>
        </w:rPr>
        <w:t>процессе</w:t>
      </w:r>
      <w:r>
        <w:t xml:space="preserve"> </w:t>
      </w:r>
      <w:r>
        <w:rPr>
          <w:rFonts w:hint="eastAsia"/>
        </w:rPr>
        <w:t>применения</w:t>
      </w:r>
      <w:r>
        <w:t xml:space="preserve"> </w:t>
      </w:r>
      <w:r>
        <w:rPr>
          <w:rFonts w:hint="eastAsia"/>
        </w:rPr>
        <w:t>экспериментальной</w:t>
      </w:r>
      <w:r>
        <w:t xml:space="preserve"> </w:t>
      </w:r>
      <w:r>
        <w:rPr>
          <w:rFonts w:hint="eastAsia"/>
        </w:rPr>
        <w:t>программы</w:t>
      </w:r>
      <w:r>
        <w:t xml:space="preserve"> </w:t>
      </w:r>
      <w:r>
        <w:rPr>
          <w:rFonts w:hint="eastAsia"/>
        </w:rPr>
        <w:t>технической</w:t>
      </w:r>
      <w:r>
        <w:t xml:space="preserve"> </w:t>
      </w:r>
      <w:r>
        <w:rPr>
          <w:rFonts w:hint="eastAsia"/>
        </w:rPr>
        <w:t>подготовки</w:t>
      </w:r>
      <w:r>
        <w:t xml:space="preserve"> </w:t>
      </w:r>
      <w:r>
        <w:rPr>
          <w:rFonts w:hint="eastAsia"/>
        </w:rPr>
        <w:t>гимнастов</w:t>
      </w:r>
    </w:p>
    <w:p w14:paraId="4D325C80" w14:textId="77777777" w:rsidR="006D6063" w:rsidRDefault="006D6063" w:rsidP="006D6063"/>
    <w:p w14:paraId="20138174" w14:textId="77777777" w:rsidR="006D6063" w:rsidRDefault="006D6063" w:rsidP="006D6063">
      <w:r>
        <w:t xml:space="preserve">4.3 </w:t>
      </w:r>
      <w:r>
        <w:rPr>
          <w:rFonts w:hint="eastAsia"/>
        </w:rPr>
        <w:t>Анализ</w:t>
      </w:r>
      <w:r>
        <w:t xml:space="preserve"> </w:t>
      </w:r>
      <w:r>
        <w:rPr>
          <w:rFonts w:hint="eastAsia"/>
        </w:rPr>
        <w:t>изменения</w:t>
      </w:r>
      <w:r>
        <w:t xml:space="preserve"> </w:t>
      </w:r>
      <w:r>
        <w:rPr>
          <w:rFonts w:hint="eastAsia"/>
        </w:rPr>
        <w:t>показателей</w:t>
      </w:r>
      <w:r>
        <w:t xml:space="preserve"> </w:t>
      </w:r>
      <w:r>
        <w:rPr>
          <w:rFonts w:hint="eastAsia"/>
        </w:rPr>
        <w:t>кинематических</w:t>
      </w:r>
      <w:r>
        <w:t xml:space="preserve"> </w:t>
      </w:r>
      <w:r>
        <w:rPr>
          <w:rFonts w:hint="eastAsia"/>
        </w:rPr>
        <w:t>параметров</w:t>
      </w:r>
      <w:r>
        <w:t xml:space="preserve"> </w:t>
      </w:r>
      <w:r>
        <w:rPr>
          <w:rFonts w:hint="eastAsia"/>
        </w:rPr>
        <w:t>техники</w:t>
      </w:r>
      <w:r>
        <w:t xml:space="preserve"> </w:t>
      </w:r>
      <w:r>
        <w:rPr>
          <w:rFonts w:hint="eastAsia"/>
        </w:rPr>
        <w:t>исполнения</w:t>
      </w:r>
      <w:r>
        <w:t xml:space="preserve"> </w:t>
      </w:r>
      <w:r>
        <w:rPr>
          <w:rFonts w:hint="eastAsia"/>
        </w:rPr>
        <w:t>базовых</w:t>
      </w:r>
      <w:r>
        <w:t xml:space="preserve"> </w:t>
      </w:r>
      <w:r>
        <w:rPr>
          <w:rFonts w:hint="eastAsia"/>
        </w:rPr>
        <w:t>упражнений</w:t>
      </w:r>
    </w:p>
    <w:p w14:paraId="275A08A6" w14:textId="77777777" w:rsidR="006D6063" w:rsidRDefault="006D6063" w:rsidP="006D6063"/>
    <w:p w14:paraId="440A830C" w14:textId="77777777" w:rsidR="006D6063" w:rsidRDefault="006D6063" w:rsidP="006D6063">
      <w:r>
        <w:t xml:space="preserve">4.3.1 </w:t>
      </w:r>
      <w:r>
        <w:rPr>
          <w:rFonts w:hint="eastAsia"/>
        </w:rPr>
        <w:t>Переворот</w:t>
      </w:r>
      <w:r>
        <w:t xml:space="preserve"> </w:t>
      </w:r>
      <w:r>
        <w:rPr>
          <w:rFonts w:hint="eastAsia"/>
        </w:rPr>
        <w:t>вперед</w:t>
      </w:r>
    </w:p>
    <w:p w14:paraId="62524CC8" w14:textId="77777777" w:rsidR="006D6063" w:rsidRDefault="006D6063" w:rsidP="006D6063"/>
    <w:p w14:paraId="0A58844E" w14:textId="77777777" w:rsidR="006D6063" w:rsidRDefault="006D6063" w:rsidP="006D6063">
      <w:r>
        <w:t xml:space="preserve">4.3.2 </w:t>
      </w:r>
      <w:r>
        <w:rPr>
          <w:rFonts w:hint="eastAsia"/>
        </w:rPr>
        <w:t>Темповой</w:t>
      </w:r>
      <w:r>
        <w:t xml:space="preserve"> </w:t>
      </w:r>
      <w:r>
        <w:rPr>
          <w:rFonts w:hint="eastAsia"/>
        </w:rPr>
        <w:t>переворот</w:t>
      </w:r>
      <w:r>
        <w:t xml:space="preserve"> </w:t>
      </w:r>
      <w:r>
        <w:rPr>
          <w:rFonts w:hint="eastAsia"/>
        </w:rPr>
        <w:t>назад</w:t>
      </w:r>
    </w:p>
    <w:p w14:paraId="00D84A2E" w14:textId="77777777" w:rsidR="006D6063" w:rsidRDefault="006D6063" w:rsidP="006D6063"/>
    <w:p w14:paraId="04A26FC7" w14:textId="77777777" w:rsidR="006D6063" w:rsidRDefault="006D6063" w:rsidP="006D6063">
      <w:r>
        <w:lastRenderedPageBreak/>
        <w:t xml:space="preserve">4.3.3 </w:t>
      </w:r>
      <w:r>
        <w:rPr>
          <w:rFonts w:hint="eastAsia"/>
        </w:rPr>
        <w:t>Опорный</w:t>
      </w:r>
      <w:r>
        <w:t xml:space="preserve"> </w:t>
      </w:r>
      <w:r>
        <w:rPr>
          <w:rFonts w:hint="eastAsia"/>
        </w:rPr>
        <w:t>прыжок</w:t>
      </w:r>
      <w:r>
        <w:t xml:space="preserve"> </w:t>
      </w:r>
      <w:r>
        <w:rPr>
          <w:rFonts w:hint="eastAsia"/>
        </w:rPr>
        <w:t>«</w:t>
      </w:r>
      <w:r>
        <w:rPr>
          <w:rFonts w:hint="eastAsia"/>
        </w:rPr>
        <w:t>переворотом</w:t>
      </w:r>
      <w:r>
        <w:t xml:space="preserve"> </w:t>
      </w:r>
      <w:r>
        <w:rPr>
          <w:rFonts w:hint="eastAsia"/>
        </w:rPr>
        <w:t>вперед</w:t>
      </w:r>
      <w:r>
        <w:rPr>
          <w:rFonts w:hint="eastAsia"/>
        </w:rPr>
        <w:t>»</w:t>
      </w:r>
    </w:p>
    <w:p w14:paraId="66A6C716" w14:textId="77777777" w:rsidR="006D6063" w:rsidRDefault="006D6063" w:rsidP="006D6063"/>
    <w:p w14:paraId="27307942" w14:textId="77777777" w:rsidR="006D6063" w:rsidRDefault="006D6063" w:rsidP="006D6063">
      <w:r>
        <w:t xml:space="preserve">4.3.4 </w:t>
      </w:r>
      <w:r>
        <w:rPr>
          <w:rFonts w:hint="eastAsia"/>
        </w:rPr>
        <w:t>Стойка</w:t>
      </w:r>
      <w:r>
        <w:t xml:space="preserve"> </w:t>
      </w:r>
      <w:r>
        <w:rPr>
          <w:rFonts w:hint="eastAsia"/>
        </w:rPr>
        <w:t>на</w:t>
      </w:r>
      <w:r>
        <w:t xml:space="preserve"> </w:t>
      </w:r>
      <w:r>
        <w:rPr>
          <w:rFonts w:hint="eastAsia"/>
        </w:rPr>
        <w:t>руках</w:t>
      </w:r>
      <w:r>
        <w:t xml:space="preserve"> </w:t>
      </w:r>
      <w:r>
        <w:rPr>
          <w:rFonts w:hint="eastAsia"/>
        </w:rPr>
        <w:t>махом</w:t>
      </w:r>
      <w:r>
        <w:t xml:space="preserve"> </w:t>
      </w:r>
      <w:r>
        <w:rPr>
          <w:rFonts w:hint="eastAsia"/>
        </w:rPr>
        <w:t>назад</w:t>
      </w:r>
      <w:r>
        <w:t xml:space="preserve"> </w:t>
      </w:r>
      <w:r>
        <w:rPr>
          <w:rFonts w:hint="eastAsia"/>
        </w:rPr>
        <w:t>из</w:t>
      </w:r>
      <w:r>
        <w:t xml:space="preserve"> </w:t>
      </w:r>
      <w:r>
        <w:rPr>
          <w:rFonts w:hint="eastAsia"/>
        </w:rPr>
        <w:t>упора</w:t>
      </w:r>
      <w:r>
        <w:t xml:space="preserve"> </w:t>
      </w:r>
      <w:r>
        <w:rPr>
          <w:rFonts w:hint="eastAsia"/>
        </w:rPr>
        <w:t>на</w:t>
      </w:r>
      <w:r>
        <w:t xml:space="preserve"> </w:t>
      </w:r>
      <w:r>
        <w:rPr>
          <w:rFonts w:hint="eastAsia"/>
        </w:rPr>
        <w:t>параллельных</w:t>
      </w:r>
    </w:p>
    <w:p w14:paraId="09A8A089" w14:textId="77777777" w:rsidR="006D6063" w:rsidRDefault="006D6063" w:rsidP="006D6063"/>
    <w:p w14:paraId="25236D28" w14:textId="77777777" w:rsidR="006D6063" w:rsidRDefault="006D6063" w:rsidP="006D6063">
      <w:r>
        <w:rPr>
          <w:rFonts w:hint="eastAsia"/>
        </w:rPr>
        <w:t>брусьях</w:t>
      </w:r>
    </w:p>
    <w:p w14:paraId="5B1F52A6" w14:textId="77777777" w:rsidR="006D6063" w:rsidRDefault="006D6063" w:rsidP="006D6063"/>
    <w:p w14:paraId="5BB29035" w14:textId="77777777" w:rsidR="006D6063" w:rsidRDefault="006D6063" w:rsidP="006D6063">
      <w:r>
        <w:t xml:space="preserve">4.3.5 </w:t>
      </w:r>
      <w:r>
        <w:rPr>
          <w:rFonts w:hint="eastAsia"/>
        </w:rPr>
        <w:t>Большой</w:t>
      </w:r>
      <w:r>
        <w:t xml:space="preserve"> </w:t>
      </w:r>
      <w:r>
        <w:rPr>
          <w:rFonts w:hint="eastAsia"/>
        </w:rPr>
        <w:t>оборот</w:t>
      </w:r>
      <w:r>
        <w:t xml:space="preserve"> </w:t>
      </w:r>
      <w:r>
        <w:rPr>
          <w:rFonts w:hint="eastAsia"/>
        </w:rPr>
        <w:t>назад</w:t>
      </w:r>
      <w:r>
        <w:t xml:space="preserve"> </w:t>
      </w:r>
      <w:r>
        <w:rPr>
          <w:rFonts w:hint="eastAsia"/>
        </w:rPr>
        <w:t>на</w:t>
      </w:r>
      <w:r>
        <w:t xml:space="preserve"> </w:t>
      </w:r>
      <w:r>
        <w:rPr>
          <w:rFonts w:hint="eastAsia"/>
        </w:rPr>
        <w:t>перекладине</w:t>
      </w:r>
    </w:p>
    <w:p w14:paraId="6C531C4A" w14:textId="77777777" w:rsidR="006D6063" w:rsidRDefault="006D6063" w:rsidP="006D6063"/>
    <w:p w14:paraId="4B713752" w14:textId="77777777" w:rsidR="006D6063" w:rsidRDefault="006D6063" w:rsidP="006D6063">
      <w:r>
        <w:t xml:space="preserve">4.4 </w:t>
      </w:r>
      <w:r>
        <w:rPr>
          <w:rFonts w:hint="eastAsia"/>
        </w:rPr>
        <w:t>Оценка</w:t>
      </w:r>
      <w:r>
        <w:t xml:space="preserve"> </w:t>
      </w:r>
      <w:r>
        <w:rPr>
          <w:rFonts w:hint="eastAsia"/>
        </w:rPr>
        <w:t>результативности</w:t>
      </w:r>
      <w:r>
        <w:t xml:space="preserve"> </w:t>
      </w:r>
      <w:r>
        <w:rPr>
          <w:rFonts w:hint="eastAsia"/>
        </w:rPr>
        <w:t>спортивной</w:t>
      </w:r>
      <w:r>
        <w:t xml:space="preserve"> </w:t>
      </w:r>
      <w:r>
        <w:rPr>
          <w:rFonts w:hint="eastAsia"/>
        </w:rPr>
        <w:t>подготовки</w:t>
      </w:r>
      <w:r>
        <w:t xml:space="preserve"> </w:t>
      </w:r>
      <w:r>
        <w:rPr>
          <w:rFonts w:hint="eastAsia"/>
        </w:rPr>
        <w:t>гимнастов</w:t>
      </w:r>
      <w:r>
        <w:t xml:space="preserve"> </w:t>
      </w:r>
      <w:r>
        <w:rPr>
          <w:rFonts w:hint="eastAsia"/>
        </w:rPr>
        <w:t>на</w:t>
      </w:r>
      <w:r>
        <w:t xml:space="preserve"> </w:t>
      </w:r>
      <w:r>
        <w:rPr>
          <w:rFonts w:hint="eastAsia"/>
        </w:rPr>
        <w:t>основе</w:t>
      </w:r>
      <w:r>
        <w:t xml:space="preserve"> </w:t>
      </w:r>
      <w:r>
        <w:rPr>
          <w:rFonts w:hint="eastAsia"/>
        </w:rPr>
        <w:t>учета</w:t>
      </w:r>
      <w:r>
        <w:t xml:space="preserve"> </w:t>
      </w:r>
      <w:r>
        <w:rPr>
          <w:rFonts w:hint="eastAsia"/>
        </w:rPr>
        <w:t>объективных</w:t>
      </w:r>
      <w:r>
        <w:t xml:space="preserve"> </w:t>
      </w:r>
      <w:r>
        <w:rPr>
          <w:rFonts w:hint="eastAsia"/>
        </w:rPr>
        <w:t>характеристик</w:t>
      </w:r>
      <w:r>
        <w:t xml:space="preserve"> </w:t>
      </w:r>
      <w:r>
        <w:rPr>
          <w:rFonts w:hint="eastAsia"/>
        </w:rPr>
        <w:t>техники</w:t>
      </w:r>
      <w:r>
        <w:t xml:space="preserve"> </w:t>
      </w:r>
      <w:r>
        <w:rPr>
          <w:rFonts w:hint="eastAsia"/>
        </w:rPr>
        <w:t>базовых</w:t>
      </w:r>
      <w:r>
        <w:t xml:space="preserve"> </w:t>
      </w:r>
      <w:r>
        <w:rPr>
          <w:rFonts w:hint="eastAsia"/>
        </w:rPr>
        <w:t>упражнений</w:t>
      </w:r>
    </w:p>
    <w:p w14:paraId="5164291E" w14:textId="77777777" w:rsidR="006D6063" w:rsidRDefault="006D6063" w:rsidP="006D6063"/>
    <w:p w14:paraId="0A8A460F" w14:textId="77777777" w:rsidR="006D6063" w:rsidRDefault="006D6063" w:rsidP="006D6063">
      <w:r>
        <w:rPr>
          <w:rFonts w:hint="eastAsia"/>
        </w:rPr>
        <w:t>ЗАКЛЮЧЕНИЕ</w:t>
      </w:r>
      <w:r>
        <w:t xml:space="preserve"> </w:t>
      </w:r>
      <w:r>
        <w:rPr>
          <w:rFonts w:hint="eastAsia"/>
        </w:rPr>
        <w:t>ПО</w:t>
      </w:r>
      <w:r>
        <w:t xml:space="preserve"> </w:t>
      </w:r>
      <w:r>
        <w:rPr>
          <w:rFonts w:hint="eastAsia"/>
        </w:rPr>
        <w:t>ГЛАВЕ</w:t>
      </w:r>
    </w:p>
    <w:p w14:paraId="75AE5EF9" w14:textId="77777777" w:rsidR="006D6063" w:rsidRDefault="006D6063" w:rsidP="006D6063"/>
    <w:p w14:paraId="3D7E7922" w14:textId="77777777" w:rsidR="006D6063" w:rsidRDefault="006D6063" w:rsidP="006D6063">
      <w:r>
        <w:rPr>
          <w:rFonts w:hint="eastAsia"/>
        </w:rPr>
        <w:t>ЗАКЛЮЧЕНИЕ</w:t>
      </w:r>
    </w:p>
    <w:p w14:paraId="37F9DECD" w14:textId="77777777" w:rsidR="006D6063" w:rsidRDefault="006D6063" w:rsidP="006D6063"/>
    <w:p w14:paraId="07E522F6" w14:textId="77777777" w:rsidR="006D6063" w:rsidRDefault="006D6063" w:rsidP="006D6063">
      <w:r>
        <w:rPr>
          <w:rFonts w:hint="eastAsia"/>
        </w:rPr>
        <w:t>ПРАКТИЧЕСКИЕ</w:t>
      </w:r>
      <w:r>
        <w:t xml:space="preserve"> </w:t>
      </w:r>
      <w:r>
        <w:rPr>
          <w:rFonts w:hint="eastAsia"/>
        </w:rPr>
        <w:t>РЕКОМЕНДАЦИИ</w:t>
      </w:r>
    </w:p>
    <w:p w14:paraId="7C7AEB97" w14:textId="77777777" w:rsidR="006D6063" w:rsidRDefault="006D6063" w:rsidP="006D6063"/>
    <w:p w14:paraId="12ACF0DA" w14:textId="77777777" w:rsidR="006D6063" w:rsidRDefault="006D6063" w:rsidP="006D6063">
      <w:r>
        <w:rPr>
          <w:rFonts w:hint="eastAsia"/>
        </w:rPr>
        <w:t>СПИСОК</w:t>
      </w:r>
      <w:r>
        <w:t xml:space="preserve"> </w:t>
      </w:r>
      <w:r>
        <w:rPr>
          <w:rFonts w:hint="eastAsia"/>
        </w:rPr>
        <w:t>ЛИТЕРАТУРЫ</w:t>
      </w:r>
    </w:p>
    <w:p w14:paraId="0FA08B61" w14:textId="77777777" w:rsidR="006D6063" w:rsidRDefault="006D6063" w:rsidP="006D6063"/>
    <w:p w14:paraId="1D0FB3D9" w14:textId="77777777" w:rsidR="006D6063" w:rsidRDefault="006D6063" w:rsidP="006D6063">
      <w:r>
        <w:rPr>
          <w:rFonts w:hint="eastAsia"/>
        </w:rPr>
        <w:t>СПИСОК</w:t>
      </w:r>
      <w:r>
        <w:t xml:space="preserve"> </w:t>
      </w:r>
      <w:r>
        <w:rPr>
          <w:rFonts w:hint="eastAsia"/>
        </w:rPr>
        <w:t>ИЛЛЮСТРИРОВАННОГО</w:t>
      </w:r>
      <w:r>
        <w:t xml:space="preserve"> </w:t>
      </w:r>
      <w:r>
        <w:rPr>
          <w:rFonts w:hint="eastAsia"/>
        </w:rPr>
        <w:t>МАТЕРИАЛА</w:t>
      </w:r>
    </w:p>
    <w:p w14:paraId="7E735ABA" w14:textId="77777777" w:rsidR="006D6063" w:rsidRDefault="006D6063" w:rsidP="006D6063"/>
    <w:p w14:paraId="2A6C9C0A" w14:textId="77777777" w:rsidR="006D6063" w:rsidRDefault="006D6063" w:rsidP="006D6063">
      <w:r>
        <w:rPr>
          <w:rFonts w:hint="eastAsia"/>
        </w:rPr>
        <w:t>ПРИЛОЖЕНИЕ</w:t>
      </w:r>
      <w:r>
        <w:t xml:space="preserve"> </w:t>
      </w:r>
      <w:r>
        <w:rPr>
          <w:rFonts w:hint="eastAsia"/>
        </w:rPr>
        <w:t>А</w:t>
      </w:r>
      <w:r>
        <w:t xml:space="preserve">. </w:t>
      </w:r>
      <w:r>
        <w:rPr>
          <w:rFonts w:hint="eastAsia"/>
        </w:rPr>
        <w:t>Анкета</w:t>
      </w:r>
    </w:p>
    <w:p w14:paraId="23AAF8E3" w14:textId="77777777" w:rsidR="006D6063" w:rsidRDefault="006D6063" w:rsidP="006D6063"/>
    <w:p w14:paraId="711ADA5A" w14:textId="77777777" w:rsidR="006D6063" w:rsidRDefault="006D6063" w:rsidP="006D6063">
      <w:r>
        <w:rPr>
          <w:rFonts w:hint="eastAsia"/>
        </w:rPr>
        <w:t>ПРИЛОЖЕНИЕ</w:t>
      </w:r>
      <w:r>
        <w:t xml:space="preserve"> </w:t>
      </w:r>
      <w:r>
        <w:rPr>
          <w:rFonts w:hint="eastAsia"/>
        </w:rPr>
        <w:t>Б</w:t>
      </w:r>
      <w:r>
        <w:t xml:space="preserve">. </w:t>
      </w:r>
      <w:r>
        <w:rPr>
          <w:rFonts w:hint="eastAsia"/>
        </w:rPr>
        <w:t>Комплекс</w:t>
      </w:r>
      <w:r>
        <w:t xml:space="preserve"> </w:t>
      </w:r>
      <w:r>
        <w:rPr>
          <w:rFonts w:hint="eastAsia"/>
        </w:rPr>
        <w:t>тестов</w:t>
      </w:r>
      <w:r>
        <w:t xml:space="preserve"> </w:t>
      </w:r>
      <w:r>
        <w:rPr>
          <w:rFonts w:hint="eastAsia"/>
        </w:rPr>
        <w:t>для</w:t>
      </w:r>
      <w:r>
        <w:t xml:space="preserve"> </w:t>
      </w:r>
      <w:r>
        <w:rPr>
          <w:rFonts w:hint="eastAsia"/>
        </w:rPr>
        <w:t>оценивания</w:t>
      </w:r>
      <w:r>
        <w:t xml:space="preserve"> </w:t>
      </w:r>
      <w:r>
        <w:rPr>
          <w:rFonts w:hint="eastAsia"/>
        </w:rPr>
        <w:t>ОФП</w:t>
      </w:r>
      <w:r>
        <w:t xml:space="preserve"> - </w:t>
      </w:r>
      <w:r>
        <w:rPr>
          <w:rFonts w:hint="eastAsia"/>
        </w:rPr>
        <w:t>СФП</w:t>
      </w:r>
    </w:p>
    <w:p w14:paraId="2E37B03F" w14:textId="77777777" w:rsidR="006D6063" w:rsidRDefault="006D6063" w:rsidP="006D6063"/>
    <w:p w14:paraId="29713CFA" w14:textId="77777777" w:rsidR="006D6063" w:rsidRDefault="006D6063" w:rsidP="006D6063">
      <w:r>
        <w:rPr>
          <w:rFonts w:hint="eastAsia"/>
        </w:rPr>
        <w:t>гимнастов</w:t>
      </w:r>
      <w:r>
        <w:t xml:space="preserve"> </w:t>
      </w:r>
      <w:r>
        <w:rPr>
          <w:rFonts w:hint="eastAsia"/>
        </w:rPr>
        <w:t>тренировочного</w:t>
      </w:r>
      <w:r>
        <w:t xml:space="preserve"> </w:t>
      </w:r>
      <w:r>
        <w:rPr>
          <w:rFonts w:hint="eastAsia"/>
        </w:rPr>
        <w:t>этапа</w:t>
      </w:r>
    </w:p>
    <w:p w14:paraId="783CFF5C" w14:textId="77777777" w:rsidR="006D6063" w:rsidRDefault="006D6063" w:rsidP="006D6063"/>
    <w:p w14:paraId="571D63A2" w14:textId="77777777" w:rsidR="006D6063" w:rsidRDefault="006D6063" w:rsidP="006D6063">
      <w:r>
        <w:rPr>
          <w:rFonts w:hint="eastAsia"/>
        </w:rPr>
        <w:t>ПРИЛОЖЕНИЕ</w:t>
      </w:r>
      <w:r>
        <w:t xml:space="preserve"> </w:t>
      </w:r>
      <w:r>
        <w:rPr>
          <w:rFonts w:hint="eastAsia"/>
        </w:rPr>
        <w:t>В</w:t>
      </w:r>
      <w:r>
        <w:t xml:space="preserve">. </w:t>
      </w:r>
      <w:r>
        <w:rPr>
          <w:rFonts w:hint="eastAsia"/>
        </w:rPr>
        <w:t>Результаты</w:t>
      </w:r>
      <w:r>
        <w:t xml:space="preserve"> </w:t>
      </w:r>
      <w:r>
        <w:rPr>
          <w:rFonts w:hint="eastAsia"/>
        </w:rPr>
        <w:t>предварительного</w:t>
      </w:r>
      <w:r>
        <w:t xml:space="preserve"> </w:t>
      </w:r>
      <w:r>
        <w:rPr>
          <w:rFonts w:hint="eastAsia"/>
        </w:rPr>
        <w:t>тестирования</w:t>
      </w:r>
      <w:r>
        <w:t xml:space="preserve"> </w:t>
      </w:r>
      <w:r>
        <w:rPr>
          <w:rFonts w:hint="eastAsia"/>
        </w:rPr>
        <w:t>физической</w:t>
      </w:r>
      <w:r>
        <w:t xml:space="preserve"> </w:t>
      </w:r>
      <w:r>
        <w:rPr>
          <w:rFonts w:hint="eastAsia"/>
        </w:rPr>
        <w:t>и</w:t>
      </w:r>
      <w:r>
        <w:t xml:space="preserve"> </w:t>
      </w:r>
      <w:r>
        <w:rPr>
          <w:rFonts w:hint="eastAsia"/>
        </w:rPr>
        <w:t>технической</w:t>
      </w:r>
      <w:r>
        <w:t xml:space="preserve"> </w:t>
      </w:r>
      <w:r>
        <w:rPr>
          <w:rFonts w:hint="eastAsia"/>
        </w:rPr>
        <w:t>подготовленности</w:t>
      </w:r>
      <w:r>
        <w:t xml:space="preserve"> </w:t>
      </w:r>
      <w:r>
        <w:rPr>
          <w:rFonts w:hint="eastAsia"/>
        </w:rPr>
        <w:t>гимнастов</w:t>
      </w:r>
      <w:r>
        <w:t xml:space="preserve"> </w:t>
      </w:r>
      <w:r>
        <w:rPr>
          <w:rFonts w:hint="eastAsia"/>
        </w:rPr>
        <w:t>тренировочного</w:t>
      </w:r>
      <w:r>
        <w:t xml:space="preserve"> </w:t>
      </w:r>
      <w:r>
        <w:rPr>
          <w:rFonts w:hint="eastAsia"/>
        </w:rPr>
        <w:t>этапа</w:t>
      </w:r>
    </w:p>
    <w:p w14:paraId="1D841765" w14:textId="77777777" w:rsidR="006D6063" w:rsidRDefault="006D6063" w:rsidP="006D6063"/>
    <w:p w14:paraId="6F82337D" w14:textId="77777777" w:rsidR="006D6063" w:rsidRDefault="006D6063" w:rsidP="006D6063">
      <w:r>
        <w:rPr>
          <w:rFonts w:hint="eastAsia"/>
        </w:rPr>
        <w:t>ПРИЛОЖЕНИЕ</w:t>
      </w:r>
      <w:r>
        <w:t xml:space="preserve"> </w:t>
      </w:r>
      <w:r>
        <w:rPr>
          <w:rFonts w:hint="eastAsia"/>
        </w:rPr>
        <w:t>Г</w:t>
      </w:r>
      <w:r>
        <w:t xml:space="preserve">. </w:t>
      </w:r>
      <w:r>
        <w:rPr>
          <w:rFonts w:hint="eastAsia"/>
        </w:rPr>
        <w:t>Последовательность</w:t>
      </w:r>
      <w:r>
        <w:t xml:space="preserve"> </w:t>
      </w:r>
      <w:r>
        <w:rPr>
          <w:rFonts w:hint="eastAsia"/>
        </w:rPr>
        <w:t>освоения</w:t>
      </w:r>
      <w:r>
        <w:t xml:space="preserve"> </w:t>
      </w:r>
      <w:r>
        <w:rPr>
          <w:rFonts w:hint="eastAsia"/>
        </w:rPr>
        <w:t>гимнастических</w:t>
      </w:r>
    </w:p>
    <w:p w14:paraId="70FE2C48" w14:textId="77777777" w:rsidR="006D6063" w:rsidRDefault="006D6063" w:rsidP="006D6063"/>
    <w:p w14:paraId="61F5B952" w14:textId="77777777" w:rsidR="006D6063" w:rsidRDefault="006D6063" w:rsidP="006D6063">
      <w:r>
        <w:rPr>
          <w:rFonts w:hint="eastAsia"/>
        </w:rPr>
        <w:t>элементов</w:t>
      </w:r>
    </w:p>
    <w:p w14:paraId="2AD35FAC" w14:textId="77777777" w:rsidR="006D6063" w:rsidRDefault="006D6063" w:rsidP="006D6063"/>
    <w:p w14:paraId="0A0A1E02" w14:textId="77777777" w:rsidR="006D6063" w:rsidRDefault="006D6063" w:rsidP="006D6063">
      <w:r>
        <w:rPr>
          <w:rFonts w:hint="eastAsia"/>
        </w:rPr>
        <w:t>ПРИЛОЖЕНИЕ</w:t>
      </w:r>
      <w:r>
        <w:t xml:space="preserve"> </w:t>
      </w:r>
      <w:r>
        <w:rPr>
          <w:rFonts w:hint="eastAsia"/>
        </w:rPr>
        <w:t>Д</w:t>
      </w:r>
      <w:r>
        <w:t xml:space="preserve">. </w:t>
      </w:r>
      <w:r>
        <w:rPr>
          <w:rFonts w:hint="eastAsia"/>
        </w:rPr>
        <w:t>Комплексы</w:t>
      </w:r>
      <w:r>
        <w:t xml:space="preserve"> </w:t>
      </w:r>
      <w:r>
        <w:rPr>
          <w:rFonts w:hint="eastAsia"/>
        </w:rPr>
        <w:t>формирования</w:t>
      </w:r>
      <w:r>
        <w:t xml:space="preserve"> </w:t>
      </w:r>
      <w:r>
        <w:rPr>
          <w:rFonts w:hint="eastAsia"/>
        </w:rPr>
        <w:t>базовых</w:t>
      </w:r>
      <w:r>
        <w:t xml:space="preserve"> </w:t>
      </w:r>
      <w:r>
        <w:rPr>
          <w:rFonts w:hint="eastAsia"/>
        </w:rPr>
        <w:t>навыков</w:t>
      </w:r>
      <w:r>
        <w:t xml:space="preserve"> </w:t>
      </w:r>
      <w:r>
        <w:rPr>
          <w:rFonts w:hint="eastAsia"/>
        </w:rPr>
        <w:t>и</w:t>
      </w:r>
      <w:r>
        <w:t xml:space="preserve"> </w:t>
      </w:r>
      <w:r>
        <w:rPr>
          <w:rFonts w:hint="eastAsia"/>
        </w:rPr>
        <w:t>развития</w:t>
      </w:r>
    </w:p>
    <w:p w14:paraId="412DE202" w14:textId="77777777" w:rsidR="006D6063" w:rsidRDefault="006D6063" w:rsidP="006D6063"/>
    <w:p w14:paraId="184431CF" w14:textId="77777777" w:rsidR="006D6063" w:rsidRDefault="006D6063" w:rsidP="006D6063">
      <w:r>
        <w:rPr>
          <w:rFonts w:hint="eastAsia"/>
        </w:rPr>
        <w:t>физических</w:t>
      </w:r>
      <w:r>
        <w:t xml:space="preserve"> </w:t>
      </w:r>
      <w:r>
        <w:rPr>
          <w:rFonts w:hint="eastAsia"/>
        </w:rPr>
        <w:t>качеств</w:t>
      </w:r>
    </w:p>
    <w:p w14:paraId="0B3785D4" w14:textId="77777777" w:rsidR="006D6063" w:rsidRDefault="006D6063" w:rsidP="006D6063"/>
    <w:p w14:paraId="6C15CF42" w14:textId="77777777" w:rsidR="006D6063" w:rsidRDefault="006D6063" w:rsidP="006D6063">
      <w:r>
        <w:rPr>
          <w:rFonts w:hint="eastAsia"/>
        </w:rPr>
        <w:t>ПРИЛОЖЕНИЕ</w:t>
      </w:r>
      <w:r>
        <w:t xml:space="preserve"> </w:t>
      </w:r>
      <w:r>
        <w:rPr>
          <w:rFonts w:hint="eastAsia"/>
        </w:rPr>
        <w:t>Е</w:t>
      </w:r>
      <w:r>
        <w:t xml:space="preserve">. </w:t>
      </w:r>
      <w:r>
        <w:rPr>
          <w:rFonts w:hint="eastAsia"/>
        </w:rPr>
        <w:t>Перечень</w:t>
      </w:r>
      <w:r>
        <w:t xml:space="preserve"> </w:t>
      </w:r>
      <w:r>
        <w:rPr>
          <w:rFonts w:hint="eastAsia"/>
        </w:rPr>
        <w:t>профилирующих</w:t>
      </w:r>
      <w:r>
        <w:t xml:space="preserve"> </w:t>
      </w:r>
      <w:r>
        <w:rPr>
          <w:rFonts w:hint="eastAsia"/>
        </w:rPr>
        <w:t>упражнений</w:t>
      </w:r>
      <w:r>
        <w:t xml:space="preserve"> </w:t>
      </w:r>
      <w:r>
        <w:rPr>
          <w:rFonts w:hint="eastAsia"/>
        </w:rPr>
        <w:t>в</w:t>
      </w:r>
    </w:p>
    <w:p w14:paraId="1BBD0E7D" w14:textId="77777777" w:rsidR="006D6063" w:rsidRDefault="006D6063" w:rsidP="006D6063"/>
    <w:p w14:paraId="3EE1A076" w14:textId="77777777" w:rsidR="006D6063" w:rsidRDefault="006D6063" w:rsidP="006D6063">
      <w:r>
        <w:rPr>
          <w:rFonts w:hint="eastAsia"/>
        </w:rPr>
        <w:t>гимнастическом</w:t>
      </w:r>
      <w:r>
        <w:t xml:space="preserve"> </w:t>
      </w:r>
      <w:r>
        <w:rPr>
          <w:rFonts w:hint="eastAsia"/>
        </w:rPr>
        <w:t>многоборье</w:t>
      </w:r>
      <w:r>
        <w:t xml:space="preserve"> </w:t>
      </w:r>
      <w:r>
        <w:rPr>
          <w:rFonts w:hint="eastAsia"/>
        </w:rPr>
        <w:t>для</w:t>
      </w:r>
      <w:r>
        <w:t xml:space="preserve"> </w:t>
      </w:r>
      <w:r>
        <w:rPr>
          <w:rFonts w:hint="eastAsia"/>
        </w:rPr>
        <w:t>тренировочного</w:t>
      </w:r>
      <w:r>
        <w:t xml:space="preserve"> </w:t>
      </w:r>
      <w:r>
        <w:rPr>
          <w:rFonts w:hint="eastAsia"/>
        </w:rPr>
        <w:t>этапа</w:t>
      </w:r>
      <w:r>
        <w:t xml:space="preserve"> </w:t>
      </w:r>
      <w:r>
        <w:rPr>
          <w:rFonts w:hint="eastAsia"/>
        </w:rPr>
        <w:t>подготовки</w:t>
      </w:r>
    </w:p>
    <w:p w14:paraId="70D59A8B" w14:textId="77777777" w:rsidR="006D6063" w:rsidRDefault="006D6063" w:rsidP="006D6063"/>
    <w:p w14:paraId="4D96B1DE" w14:textId="77777777" w:rsidR="006D6063" w:rsidRDefault="006D6063" w:rsidP="006D6063">
      <w:r>
        <w:rPr>
          <w:rFonts w:hint="eastAsia"/>
        </w:rPr>
        <w:t>ПРИЛОЖЕНИЕ</w:t>
      </w:r>
      <w:r>
        <w:t xml:space="preserve"> </w:t>
      </w:r>
      <w:r>
        <w:rPr>
          <w:rFonts w:hint="eastAsia"/>
        </w:rPr>
        <w:t>Ж</w:t>
      </w:r>
      <w:r>
        <w:t xml:space="preserve">. </w:t>
      </w:r>
      <w:r>
        <w:rPr>
          <w:rFonts w:hint="eastAsia"/>
        </w:rPr>
        <w:t>Протоколы</w:t>
      </w:r>
      <w:r>
        <w:t xml:space="preserve"> </w:t>
      </w:r>
      <w:r>
        <w:rPr>
          <w:rFonts w:hint="eastAsia"/>
        </w:rPr>
        <w:t>исследования</w:t>
      </w:r>
      <w:r>
        <w:t xml:space="preserve"> </w:t>
      </w:r>
      <w:r>
        <w:rPr>
          <w:rFonts w:hint="eastAsia"/>
        </w:rPr>
        <w:t>кинематических</w:t>
      </w:r>
      <w:r>
        <w:t xml:space="preserve"> </w:t>
      </w:r>
      <w:r>
        <w:rPr>
          <w:rFonts w:hint="eastAsia"/>
        </w:rPr>
        <w:t>параметров</w:t>
      </w:r>
    </w:p>
    <w:p w14:paraId="293276BA" w14:textId="77777777" w:rsidR="006D6063" w:rsidRDefault="006D6063" w:rsidP="006D6063"/>
    <w:p w14:paraId="100198B0" w14:textId="77777777" w:rsidR="006D6063" w:rsidRDefault="006D6063" w:rsidP="006D6063">
      <w:r>
        <w:rPr>
          <w:rFonts w:hint="eastAsia"/>
        </w:rPr>
        <w:t>базовых</w:t>
      </w:r>
      <w:r>
        <w:t xml:space="preserve"> </w:t>
      </w:r>
      <w:r>
        <w:rPr>
          <w:rFonts w:hint="eastAsia"/>
        </w:rPr>
        <w:t>упражнений</w:t>
      </w:r>
    </w:p>
    <w:p w14:paraId="284B469F" w14:textId="77777777" w:rsidR="006D6063" w:rsidRDefault="006D6063" w:rsidP="006D6063"/>
    <w:p w14:paraId="6AE0FB74" w14:textId="77777777" w:rsidR="006D6063" w:rsidRDefault="006D6063" w:rsidP="006D6063">
      <w:r>
        <w:rPr>
          <w:rFonts w:hint="eastAsia"/>
        </w:rPr>
        <w:t>ПРИЛОЖЕНИЕ</w:t>
      </w:r>
      <w:r>
        <w:t xml:space="preserve"> </w:t>
      </w:r>
      <w:r>
        <w:rPr>
          <w:rFonts w:hint="eastAsia"/>
        </w:rPr>
        <w:t>И</w:t>
      </w:r>
      <w:r>
        <w:t xml:space="preserve">. </w:t>
      </w:r>
      <w:r>
        <w:rPr>
          <w:rFonts w:hint="eastAsia"/>
        </w:rPr>
        <w:t>Оценки</w:t>
      </w:r>
      <w:r>
        <w:t xml:space="preserve"> </w:t>
      </w:r>
      <w:r>
        <w:rPr>
          <w:rFonts w:hint="eastAsia"/>
        </w:rPr>
        <w:t>исполнения</w:t>
      </w:r>
      <w:r>
        <w:t xml:space="preserve"> </w:t>
      </w:r>
      <w:r>
        <w:rPr>
          <w:rFonts w:hint="eastAsia"/>
        </w:rPr>
        <w:t>гимнастами</w:t>
      </w:r>
      <w:r>
        <w:t xml:space="preserve"> </w:t>
      </w:r>
      <w:r>
        <w:rPr>
          <w:rFonts w:hint="eastAsia"/>
        </w:rPr>
        <w:t>оборота</w:t>
      </w:r>
      <w:r>
        <w:t xml:space="preserve"> </w:t>
      </w:r>
      <w:r>
        <w:rPr>
          <w:rFonts w:hint="eastAsia"/>
        </w:rPr>
        <w:t>назад</w:t>
      </w:r>
      <w:r>
        <w:t xml:space="preserve"> </w:t>
      </w:r>
      <w:r>
        <w:rPr>
          <w:rFonts w:hint="eastAsia"/>
        </w:rPr>
        <w:t>под</w:t>
      </w:r>
    </w:p>
    <w:p w14:paraId="541B8C19" w14:textId="77777777" w:rsidR="006D6063" w:rsidRDefault="006D6063" w:rsidP="006D6063"/>
    <w:p w14:paraId="3FDA77C5" w14:textId="77777777" w:rsidR="006D6063" w:rsidRDefault="006D6063" w:rsidP="006D6063">
      <w:r>
        <w:rPr>
          <w:rFonts w:hint="eastAsia"/>
        </w:rPr>
        <w:t>жердями</w:t>
      </w:r>
      <w:r>
        <w:t xml:space="preserve"> </w:t>
      </w:r>
      <w:r>
        <w:rPr>
          <w:rFonts w:hint="eastAsia"/>
        </w:rPr>
        <w:t>в</w:t>
      </w:r>
      <w:r>
        <w:t xml:space="preserve"> </w:t>
      </w:r>
      <w:r>
        <w:rPr>
          <w:rFonts w:hint="eastAsia"/>
        </w:rPr>
        <w:t>вис</w:t>
      </w:r>
      <w:r>
        <w:t xml:space="preserve"> </w:t>
      </w:r>
      <w:r>
        <w:rPr>
          <w:rFonts w:hint="eastAsia"/>
        </w:rPr>
        <w:t>на</w:t>
      </w:r>
      <w:r>
        <w:t xml:space="preserve"> </w:t>
      </w:r>
      <w:r>
        <w:rPr>
          <w:rFonts w:hint="eastAsia"/>
        </w:rPr>
        <w:t>параллельных</w:t>
      </w:r>
      <w:r>
        <w:t xml:space="preserve"> </w:t>
      </w:r>
      <w:r>
        <w:rPr>
          <w:rFonts w:hint="eastAsia"/>
        </w:rPr>
        <w:t>брусьях</w:t>
      </w:r>
    </w:p>
    <w:p w14:paraId="3B318E7E" w14:textId="77777777" w:rsidR="006D6063" w:rsidRDefault="006D6063" w:rsidP="006D6063"/>
    <w:p w14:paraId="77344E03" w14:textId="77777777" w:rsidR="006D6063" w:rsidRDefault="006D6063" w:rsidP="006D6063">
      <w:r>
        <w:rPr>
          <w:rFonts w:hint="eastAsia"/>
        </w:rPr>
        <w:t>ПРИЛОЖЕНИЕ</w:t>
      </w:r>
      <w:r>
        <w:t xml:space="preserve"> </w:t>
      </w:r>
      <w:r>
        <w:rPr>
          <w:rFonts w:hint="eastAsia"/>
        </w:rPr>
        <w:t>К</w:t>
      </w:r>
      <w:r>
        <w:t xml:space="preserve">. </w:t>
      </w:r>
      <w:r>
        <w:rPr>
          <w:rFonts w:hint="eastAsia"/>
        </w:rPr>
        <w:t>Итоговое</w:t>
      </w:r>
      <w:r>
        <w:t xml:space="preserve"> </w:t>
      </w:r>
      <w:r>
        <w:rPr>
          <w:rFonts w:hint="eastAsia"/>
        </w:rPr>
        <w:t>тестирование</w:t>
      </w:r>
      <w:r>
        <w:t xml:space="preserve"> </w:t>
      </w:r>
      <w:r>
        <w:rPr>
          <w:rFonts w:hint="eastAsia"/>
        </w:rPr>
        <w:t>КГ</w:t>
      </w:r>
      <w:r>
        <w:t xml:space="preserve"> </w:t>
      </w:r>
      <w:r>
        <w:rPr>
          <w:rFonts w:hint="eastAsia"/>
        </w:rPr>
        <w:t>и</w:t>
      </w:r>
      <w:r>
        <w:t xml:space="preserve"> </w:t>
      </w:r>
      <w:r>
        <w:rPr>
          <w:rFonts w:hint="eastAsia"/>
        </w:rPr>
        <w:t>ЭГ</w:t>
      </w:r>
      <w:r>
        <w:t xml:space="preserve"> </w:t>
      </w:r>
      <w:r>
        <w:rPr>
          <w:rFonts w:hint="eastAsia"/>
        </w:rPr>
        <w:t>по</w:t>
      </w:r>
      <w:r>
        <w:t xml:space="preserve"> </w:t>
      </w:r>
      <w:r>
        <w:rPr>
          <w:rFonts w:hint="eastAsia"/>
        </w:rPr>
        <w:t>физической</w:t>
      </w:r>
      <w:r>
        <w:t xml:space="preserve"> </w:t>
      </w:r>
      <w:r>
        <w:rPr>
          <w:rFonts w:hint="eastAsia"/>
        </w:rPr>
        <w:t>и</w:t>
      </w:r>
    </w:p>
    <w:p w14:paraId="2CA1CBEB" w14:textId="77777777" w:rsidR="006D6063" w:rsidRDefault="006D6063" w:rsidP="006D6063"/>
    <w:p w14:paraId="5618AF8A" w14:textId="77777777" w:rsidR="006D6063" w:rsidRDefault="006D6063" w:rsidP="006D6063">
      <w:r>
        <w:rPr>
          <w:rFonts w:hint="eastAsia"/>
        </w:rPr>
        <w:t>технической</w:t>
      </w:r>
      <w:r>
        <w:t xml:space="preserve"> </w:t>
      </w:r>
      <w:r>
        <w:rPr>
          <w:rFonts w:hint="eastAsia"/>
        </w:rPr>
        <w:t>подготовленности</w:t>
      </w:r>
    </w:p>
    <w:p w14:paraId="0C1331AE" w14:textId="77777777" w:rsidR="006D6063" w:rsidRDefault="006D6063" w:rsidP="006D6063"/>
    <w:p w14:paraId="57658CF1" w14:textId="77777777" w:rsidR="006D6063" w:rsidRDefault="006D6063" w:rsidP="006D6063">
      <w:r>
        <w:rPr>
          <w:rFonts w:hint="eastAsia"/>
        </w:rPr>
        <w:t>ПРИЛОЖЕНИЕ</w:t>
      </w:r>
      <w:r>
        <w:t xml:space="preserve"> </w:t>
      </w:r>
      <w:r>
        <w:rPr>
          <w:rFonts w:hint="eastAsia"/>
        </w:rPr>
        <w:t>Л</w:t>
      </w:r>
      <w:r>
        <w:t xml:space="preserve">. </w:t>
      </w:r>
      <w:r>
        <w:rPr>
          <w:rFonts w:hint="eastAsia"/>
        </w:rPr>
        <w:t>Педагогического</w:t>
      </w:r>
      <w:r>
        <w:t xml:space="preserve"> </w:t>
      </w:r>
      <w:r>
        <w:rPr>
          <w:rFonts w:hint="eastAsia"/>
        </w:rPr>
        <w:t>наблюдения</w:t>
      </w:r>
      <w:r>
        <w:t xml:space="preserve"> </w:t>
      </w:r>
      <w:r>
        <w:rPr>
          <w:rFonts w:hint="eastAsia"/>
        </w:rPr>
        <w:t>за</w:t>
      </w:r>
      <w:r>
        <w:t xml:space="preserve"> </w:t>
      </w:r>
      <w:r>
        <w:rPr>
          <w:rFonts w:hint="eastAsia"/>
        </w:rPr>
        <w:t>деятельностью</w:t>
      </w:r>
      <w:r>
        <w:t xml:space="preserve"> </w:t>
      </w:r>
      <w:r>
        <w:rPr>
          <w:rFonts w:hint="eastAsia"/>
        </w:rPr>
        <w:t>тренера</w:t>
      </w:r>
    </w:p>
    <w:p w14:paraId="6DDCE43F" w14:textId="77777777" w:rsidR="006D6063" w:rsidRDefault="006D6063" w:rsidP="006D6063"/>
    <w:p w14:paraId="4E2D37E7" w14:textId="77777777" w:rsidR="006D6063" w:rsidRDefault="006D6063" w:rsidP="006D6063">
      <w:r>
        <w:rPr>
          <w:rFonts w:hint="eastAsia"/>
        </w:rPr>
        <w:t>по</w:t>
      </w:r>
      <w:r>
        <w:t xml:space="preserve"> </w:t>
      </w:r>
      <w:r>
        <w:rPr>
          <w:rFonts w:hint="eastAsia"/>
        </w:rPr>
        <w:t>спортивной</w:t>
      </w:r>
      <w:r>
        <w:t xml:space="preserve"> </w:t>
      </w:r>
      <w:r>
        <w:rPr>
          <w:rFonts w:hint="eastAsia"/>
        </w:rPr>
        <w:t>гимнастике</w:t>
      </w:r>
    </w:p>
    <w:p w14:paraId="37C66BDD" w14:textId="77777777" w:rsidR="006D6063" w:rsidRDefault="006D6063" w:rsidP="006D6063"/>
    <w:p w14:paraId="4C098D19" w14:textId="5224DA0C" w:rsidR="006D6063" w:rsidRPr="006D6063" w:rsidRDefault="006D6063" w:rsidP="006D6063">
      <w:r>
        <w:rPr>
          <w:rFonts w:hint="eastAsia"/>
        </w:rPr>
        <w:t>ПРИЛОЖЕНИЕ</w:t>
      </w:r>
      <w:r>
        <w:t xml:space="preserve"> </w:t>
      </w:r>
      <w:r>
        <w:rPr>
          <w:rFonts w:hint="eastAsia"/>
        </w:rPr>
        <w:t>М</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работы</w:t>
      </w:r>
      <w:r>
        <w:t xml:space="preserve"> </w:t>
      </w:r>
      <w:r>
        <w:rPr>
          <w:rFonts w:hint="eastAsia"/>
        </w:rPr>
        <w:t>в</w:t>
      </w:r>
      <w:r>
        <w:t xml:space="preserve"> </w:t>
      </w:r>
      <w:r>
        <w:rPr>
          <w:rFonts w:hint="eastAsia"/>
        </w:rPr>
        <w:t>практику</w:t>
      </w:r>
    </w:p>
    <w:sectPr w:rsidR="006D6063" w:rsidRPr="006D6063" w:rsidSect="007E03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3F0A9" w14:textId="77777777" w:rsidR="007E032C" w:rsidRDefault="007E032C">
      <w:pPr>
        <w:spacing w:after="0" w:line="240" w:lineRule="auto"/>
      </w:pPr>
      <w:r>
        <w:separator/>
      </w:r>
    </w:p>
  </w:endnote>
  <w:endnote w:type="continuationSeparator" w:id="0">
    <w:p w14:paraId="29DF5836" w14:textId="77777777" w:rsidR="007E032C" w:rsidRDefault="007E0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3D6D" w14:textId="77777777" w:rsidR="007E032C" w:rsidRDefault="007E032C"/>
    <w:p w14:paraId="74233BF6" w14:textId="77777777" w:rsidR="007E032C" w:rsidRDefault="007E032C"/>
    <w:p w14:paraId="06C04382" w14:textId="77777777" w:rsidR="007E032C" w:rsidRDefault="007E032C"/>
    <w:p w14:paraId="18EA7E83" w14:textId="77777777" w:rsidR="007E032C" w:rsidRDefault="007E032C"/>
    <w:p w14:paraId="7704287A" w14:textId="77777777" w:rsidR="007E032C" w:rsidRDefault="007E032C"/>
    <w:p w14:paraId="7591B5B2" w14:textId="77777777" w:rsidR="007E032C" w:rsidRDefault="007E032C"/>
    <w:p w14:paraId="71F464B9" w14:textId="77777777" w:rsidR="007E032C" w:rsidRDefault="007E03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86F6A8" wp14:editId="3BB154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5E241" w14:textId="77777777" w:rsidR="007E032C" w:rsidRDefault="007E03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86F6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A5E241" w14:textId="77777777" w:rsidR="007E032C" w:rsidRDefault="007E03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C8FF2C" w14:textId="77777777" w:rsidR="007E032C" w:rsidRDefault="007E032C"/>
    <w:p w14:paraId="04F21F78" w14:textId="77777777" w:rsidR="007E032C" w:rsidRDefault="007E032C"/>
    <w:p w14:paraId="57ADE1F5" w14:textId="77777777" w:rsidR="007E032C" w:rsidRDefault="007E03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0AAC9F" wp14:editId="3D8D0A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E1665" w14:textId="77777777" w:rsidR="007E032C" w:rsidRDefault="007E032C"/>
                          <w:p w14:paraId="1E6DFECE" w14:textId="77777777" w:rsidR="007E032C" w:rsidRDefault="007E03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0AAC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BE1665" w14:textId="77777777" w:rsidR="007E032C" w:rsidRDefault="007E032C"/>
                    <w:p w14:paraId="1E6DFECE" w14:textId="77777777" w:rsidR="007E032C" w:rsidRDefault="007E03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C26A04" w14:textId="77777777" w:rsidR="007E032C" w:rsidRDefault="007E032C"/>
    <w:p w14:paraId="7169F883" w14:textId="77777777" w:rsidR="007E032C" w:rsidRDefault="007E032C">
      <w:pPr>
        <w:rPr>
          <w:sz w:val="2"/>
          <w:szCs w:val="2"/>
        </w:rPr>
      </w:pPr>
    </w:p>
    <w:p w14:paraId="096FAA5C" w14:textId="77777777" w:rsidR="007E032C" w:rsidRDefault="007E032C"/>
    <w:p w14:paraId="1BE74D23" w14:textId="77777777" w:rsidR="007E032C" w:rsidRDefault="007E032C">
      <w:pPr>
        <w:spacing w:after="0" w:line="240" w:lineRule="auto"/>
      </w:pPr>
    </w:p>
  </w:footnote>
  <w:footnote w:type="continuationSeparator" w:id="0">
    <w:p w14:paraId="1767AA0E" w14:textId="77777777" w:rsidR="007E032C" w:rsidRDefault="007E0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2C"/>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9957</TotalTime>
  <Pages>7</Pages>
  <Words>679</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966</cp:revision>
  <cp:lastPrinted>2009-02-06T05:36:00Z</cp:lastPrinted>
  <dcterms:created xsi:type="dcterms:W3CDTF">2024-01-07T13:43:00Z</dcterms:created>
  <dcterms:modified xsi:type="dcterms:W3CDTF">2024-01-23T17:41:00Z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