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943E"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Ваторопин</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Александр</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Сергеевич</w:t>
      </w:r>
      <w:r w:rsidRPr="00A24AEC">
        <w:rPr>
          <w:rFonts w:ascii="Arial" w:hAnsi="Arial" w:cs="Arial"/>
          <w:caps/>
          <w:color w:val="333333"/>
          <w:sz w:val="27"/>
          <w:szCs w:val="27"/>
        </w:rPr>
        <w:t>.</w:t>
      </w:r>
    </w:p>
    <w:p w14:paraId="2DE8EA50"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Социальный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Социологический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диссертация</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доктора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наук</w:t>
      </w:r>
      <w:r w:rsidRPr="00A24AEC">
        <w:rPr>
          <w:rFonts w:ascii="Arial" w:hAnsi="Arial" w:cs="Arial"/>
          <w:caps/>
          <w:color w:val="333333"/>
          <w:sz w:val="27"/>
          <w:szCs w:val="27"/>
        </w:rPr>
        <w:t xml:space="preserve"> : 22.00.04. - </w:t>
      </w:r>
      <w:r w:rsidRPr="00A24AEC">
        <w:rPr>
          <w:rFonts w:ascii="Arial" w:hAnsi="Arial" w:cs="Arial" w:hint="eastAsia"/>
          <w:caps/>
          <w:color w:val="333333"/>
          <w:sz w:val="27"/>
          <w:szCs w:val="27"/>
        </w:rPr>
        <w:t>Екатеринбург</w:t>
      </w:r>
      <w:r w:rsidRPr="00A24AEC">
        <w:rPr>
          <w:rFonts w:ascii="Arial" w:hAnsi="Arial" w:cs="Arial"/>
          <w:caps/>
          <w:color w:val="333333"/>
          <w:sz w:val="27"/>
          <w:szCs w:val="27"/>
        </w:rPr>
        <w:t xml:space="preserve">, 2002. - 307 </w:t>
      </w:r>
      <w:r w:rsidRPr="00A24AEC">
        <w:rPr>
          <w:rFonts w:ascii="Arial" w:hAnsi="Arial" w:cs="Arial" w:hint="eastAsia"/>
          <w:caps/>
          <w:color w:val="333333"/>
          <w:sz w:val="27"/>
          <w:szCs w:val="27"/>
        </w:rPr>
        <w:t>с</w:t>
      </w:r>
      <w:r w:rsidRPr="00A24AEC">
        <w:rPr>
          <w:rFonts w:ascii="Arial" w:hAnsi="Arial" w:cs="Arial"/>
          <w:caps/>
          <w:color w:val="333333"/>
          <w:sz w:val="27"/>
          <w:szCs w:val="27"/>
        </w:rPr>
        <w:t>.</w:t>
      </w:r>
    </w:p>
    <w:p w14:paraId="5B71C618"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больше</w:t>
      </w:r>
    </w:p>
    <w:p w14:paraId="36C9680D"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Цитаты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текста</w:t>
      </w:r>
      <w:r w:rsidRPr="00A24AEC">
        <w:rPr>
          <w:rFonts w:ascii="Arial" w:hAnsi="Arial" w:cs="Arial"/>
          <w:caps/>
          <w:color w:val="333333"/>
          <w:sz w:val="27"/>
          <w:szCs w:val="27"/>
        </w:rPr>
        <w:t>:</w:t>
      </w:r>
    </w:p>
    <w:p w14:paraId="67A992B0"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стр</w:t>
      </w:r>
      <w:r w:rsidRPr="00A24AEC">
        <w:rPr>
          <w:rFonts w:ascii="Arial" w:hAnsi="Arial" w:cs="Arial"/>
          <w:caps/>
          <w:color w:val="333333"/>
          <w:sz w:val="27"/>
          <w:szCs w:val="27"/>
        </w:rPr>
        <w:t>. 1</w:t>
      </w:r>
    </w:p>
    <w:p w14:paraId="6F6D4D37"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РОССИЙСКИЙ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ГОСУДАРСТВЕННЫЙ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ПРОФЕССИОНАЛЬНО</w:t>
      </w:r>
      <w:r w:rsidRPr="00A24AEC">
        <w:rPr>
          <w:rFonts w:ascii="Arial" w:hAnsi="Arial" w:cs="Arial"/>
          <w:caps/>
          <w:color w:val="333333"/>
          <w:sz w:val="27"/>
          <w:szCs w:val="27"/>
        </w:rPr>
        <w:t>-</w:t>
      </w:r>
      <w:r w:rsidRPr="00A24AEC">
        <w:rPr>
          <w:rFonts w:ascii="Arial" w:hAnsi="Arial" w:cs="Arial" w:hint="eastAsia"/>
          <w:caps/>
          <w:color w:val="333333"/>
          <w:sz w:val="27"/>
          <w:szCs w:val="27"/>
        </w:rPr>
        <w:t>ПЕДАГОГИЧЕСКИЙ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УНИВЕРСИТЕТ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правах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рукописи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Ваторопин</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Александр</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Сергеевич</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СОЦИАЛЬНЫЙ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w:t>
      </w:r>
      <w:r w:rsidRPr="00A24AEC">
        <w:rPr>
          <w:rFonts w:ascii="Arial" w:hAnsi="Arial" w:cs="Arial"/>
          <w:caps/>
          <w:color w:val="333333"/>
          <w:sz w:val="27"/>
          <w:szCs w:val="27"/>
        </w:rPr>
        <w:t xml:space="preserve"> 22.00.04 - </w:t>
      </w:r>
      <w:r w:rsidRPr="00A24AEC">
        <w:rPr>
          <w:rFonts w:ascii="Arial" w:hAnsi="Arial" w:cs="Arial" w:hint="eastAsia"/>
          <w:caps/>
          <w:color w:val="333333"/>
          <w:sz w:val="27"/>
          <w:szCs w:val="27"/>
        </w:rPr>
        <w:t>социальная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структура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социальные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институты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процессы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Диссертация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w:t>
      </w:r>
    </w:p>
    <w:p w14:paraId="4F382AAB"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стр</w:t>
      </w:r>
      <w:r w:rsidRPr="00A24AEC">
        <w:rPr>
          <w:rFonts w:ascii="Arial" w:hAnsi="Arial" w:cs="Arial"/>
          <w:caps/>
          <w:color w:val="333333"/>
          <w:sz w:val="27"/>
          <w:szCs w:val="27"/>
        </w:rPr>
        <w:t>. 10</w:t>
      </w:r>
    </w:p>
    <w:p w14:paraId="38C9CD58"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парадигмальных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понятий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религиозный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модернизм</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рели­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гиозный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являющихся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репрезентантами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основных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тенденций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парадигм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разработки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сутью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которого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динамическая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интеграция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lastRenderedPageBreak/>
        <w:t>модернизма</w:t>
      </w:r>
    </w:p>
    <w:p w14:paraId="30D78009"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стр</w:t>
      </w:r>
      <w:r w:rsidRPr="00A24AEC">
        <w:rPr>
          <w:rFonts w:ascii="Arial" w:hAnsi="Arial" w:cs="Arial"/>
          <w:caps/>
          <w:color w:val="333333"/>
          <w:sz w:val="27"/>
          <w:szCs w:val="27"/>
        </w:rPr>
        <w:t>. 89</w:t>
      </w:r>
    </w:p>
    <w:p w14:paraId="5657B5A8"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очень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популярной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Прежде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всего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необходимо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обратиться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самому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термину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религиозный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литературе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обычно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встречается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другая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терминология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хри­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стианский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религиозное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постмодернизме</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православие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ортодоксальный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религиозный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фунда­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ментализм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христианство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эпоху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постмодерна</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мультирелигиозный</w:t>
      </w:r>
      <w:r w:rsidRPr="00A24AEC">
        <w:rPr>
          <w:rFonts w:ascii="Arial" w:hAnsi="Arial" w:cs="Arial"/>
          <w:caps/>
          <w:color w:val="333333"/>
          <w:sz w:val="27"/>
          <w:szCs w:val="27"/>
        </w:rPr>
        <w:t>...</w:t>
      </w:r>
    </w:p>
    <w:p w14:paraId="7DE0C671" w14:textId="77777777" w:rsidR="00A24AEC" w:rsidRPr="00A24AEC" w:rsidRDefault="00A24AEC" w:rsidP="00A24AEC">
      <w:pPr>
        <w:rPr>
          <w:rFonts w:ascii="Arial" w:hAnsi="Arial" w:cs="Arial"/>
          <w:caps/>
          <w:color w:val="333333"/>
          <w:sz w:val="27"/>
          <w:szCs w:val="27"/>
        </w:rPr>
      </w:pPr>
    </w:p>
    <w:p w14:paraId="3329EA24"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Введение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диссертации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часть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автореферата</w:t>
      </w:r>
      <w:r w:rsidRPr="00A24AEC">
        <w:rPr>
          <w:rFonts w:ascii="Arial" w:hAnsi="Arial" w:cs="Arial"/>
          <w:caps/>
          <w:color w:val="333333"/>
          <w:sz w:val="27"/>
          <w:szCs w:val="27"/>
        </w:rPr>
        <w:t>)</w:t>
      </w:r>
    </w:p>
    <w:p w14:paraId="6A08421D"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тему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Социальный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w:t>
      </w:r>
      <w:r w:rsidRPr="00A24AEC">
        <w:rPr>
          <w:rFonts w:ascii="Arial" w:hAnsi="Arial" w:cs="Arial" w:hint="eastAsia"/>
          <w:caps/>
          <w:color w:val="333333"/>
          <w:sz w:val="27"/>
          <w:szCs w:val="27"/>
        </w:rPr>
        <w:t>»</w:t>
      </w:r>
    </w:p>
    <w:p w14:paraId="59DD46F9"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Актуальность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темы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Отличительной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чертой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постояннная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модернизация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Социум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целом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отдельные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непрерывно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изменяются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причем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изменения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носят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правило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амбивалентный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характер</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совершенствуются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одни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стороны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социальной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жизни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приходят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упадо</w:t>
      </w:r>
      <w:r w:rsidRPr="00A24AEC">
        <w:rPr>
          <w:rFonts w:ascii="Arial" w:hAnsi="Arial" w:cs="Arial" w:hint="eastAsia"/>
          <w:caps/>
          <w:color w:val="333333"/>
          <w:sz w:val="27"/>
          <w:szCs w:val="27"/>
        </w:rPr>
        <w:lastRenderedPageBreak/>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другие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иногда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имеющие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большое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значение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успешного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функционирования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Поэтому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возникает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потребность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различных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процессов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социальной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модернизации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Сказанное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полной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относится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которая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всегда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являлась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важной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жизни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любого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w:t>
      </w:r>
    </w:p>
    <w:p w14:paraId="18F8A2A4" w14:textId="77777777" w:rsidR="00A24AEC" w:rsidRPr="00A24AEC" w:rsidRDefault="00A24AEC" w:rsidP="00A24AEC">
      <w:pPr>
        <w:rPr>
          <w:rFonts w:ascii="Arial" w:hAnsi="Arial" w:cs="Arial"/>
          <w:caps/>
          <w:color w:val="333333"/>
          <w:sz w:val="27"/>
          <w:szCs w:val="27"/>
        </w:rPr>
      </w:pPr>
    </w:p>
    <w:p w14:paraId="15841B70"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Роль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статус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менялись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различные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исторические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периоды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общественных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системах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прошла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путь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важнейшей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системообразующей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средневекового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одной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причем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далеко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самой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влиятельной</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социума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менее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день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представляет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интерес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исследователей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философов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культурологов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религиоведов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психологов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Связано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последнюю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очередь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все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менее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адекватной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значительной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степени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упрощенной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выглядит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глазах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w:t>
      </w:r>
      <w:r w:rsidRPr="00A24AEC">
        <w:rPr>
          <w:rFonts w:ascii="Arial" w:hAnsi="Arial" w:cs="Arial" w:hint="eastAsia"/>
          <w:caps/>
          <w:color w:val="333333"/>
          <w:sz w:val="27"/>
          <w:szCs w:val="27"/>
        </w:rPr>
        <w:t>человека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сциентистско</w:t>
      </w:r>
      <w:r w:rsidRPr="00A24AEC">
        <w:rPr>
          <w:rFonts w:ascii="Arial" w:hAnsi="Arial" w:cs="Arial"/>
          <w:caps/>
          <w:color w:val="333333"/>
          <w:sz w:val="27"/>
          <w:szCs w:val="27"/>
        </w:rPr>
        <w:t>-</w:t>
      </w:r>
      <w:r w:rsidRPr="00A24AEC">
        <w:rPr>
          <w:rFonts w:ascii="Arial" w:hAnsi="Arial" w:cs="Arial" w:hint="eastAsia"/>
          <w:caps/>
          <w:color w:val="333333"/>
          <w:sz w:val="27"/>
          <w:szCs w:val="27"/>
        </w:rPr>
        <w:t>позитивистская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картина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мира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Безусловно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технологическая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революция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корне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меняет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материальные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условия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жизни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людей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перспективе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вероятно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сможет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повлиять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ментальные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способности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даже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изменить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облик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человека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Однако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состоянии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обеспечить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духовный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нр</w:t>
      </w:r>
      <w:r w:rsidRPr="00A24AEC">
        <w:rPr>
          <w:rFonts w:ascii="Arial" w:hAnsi="Arial" w:cs="Arial" w:hint="eastAsia"/>
          <w:caps/>
          <w:color w:val="333333"/>
          <w:sz w:val="27"/>
          <w:szCs w:val="27"/>
        </w:rPr>
        <w:lastRenderedPageBreak/>
        <w:t>авственный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прогресс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человечества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преодолеть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кризис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цивилизации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котором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все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чаще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говорят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обществоведы</w:t>
      </w:r>
      <w:r w:rsidRPr="00A24AEC">
        <w:rPr>
          <w:rFonts w:ascii="Arial" w:hAnsi="Arial" w:cs="Arial"/>
          <w:caps/>
          <w:color w:val="333333"/>
          <w:sz w:val="27"/>
          <w:szCs w:val="27"/>
        </w:rPr>
        <w:t>.</w:t>
      </w:r>
    </w:p>
    <w:p w14:paraId="081D5176" w14:textId="77777777" w:rsidR="00A24AEC" w:rsidRPr="00A24AEC" w:rsidRDefault="00A24AEC" w:rsidP="00A24AEC">
      <w:pPr>
        <w:rPr>
          <w:rFonts w:ascii="Arial" w:hAnsi="Arial" w:cs="Arial"/>
          <w:caps/>
          <w:color w:val="333333"/>
          <w:sz w:val="27"/>
          <w:szCs w:val="27"/>
        </w:rPr>
      </w:pPr>
    </w:p>
    <w:p w14:paraId="67CAD110"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Начиная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времени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качестве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рецепта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разрешения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подобного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рода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кризисов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предлагались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социальные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реформы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революции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очевидный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крах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конце</w:t>
      </w:r>
      <w:r w:rsidRPr="00A24AEC">
        <w:rPr>
          <w:rFonts w:ascii="Arial" w:hAnsi="Arial" w:cs="Arial"/>
          <w:caps/>
          <w:color w:val="333333"/>
          <w:sz w:val="27"/>
          <w:szCs w:val="27"/>
        </w:rPr>
        <w:t xml:space="preserve"> XX </w:t>
      </w:r>
      <w:r w:rsidRPr="00A24AEC">
        <w:rPr>
          <w:rFonts w:ascii="Arial" w:hAnsi="Arial" w:cs="Arial" w:hint="eastAsia"/>
          <w:caps/>
          <w:color w:val="333333"/>
          <w:sz w:val="27"/>
          <w:szCs w:val="27"/>
        </w:rPr>
        <w:t>столетия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самой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радикальной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революций</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коммунистической</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поставил</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под</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сомнение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возможность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таким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путем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обеспечить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духовно</w:t>
      </w:r>
      <w:r w:rsidRPr="00A24AEC">
        <w:rPr>
          <w:rFonts w:ascii="Arial" w:hAnsi="Arial" w:cs="Arial"/>
          <w:caps/>
          <w:color w:val="333333"/>
          <w:sz w:val="27"/>
          <w:szCs w:val="27"/>
        </w:rPr>
        <w:t>-</w:t>
      </w:r>
      <w:r w:rsidRPr="00A24AEC">
        <w:rPr>
          <w:rFonts w:ascii="Arial" w:hAnsi="Arial" w:cs="Arial" w:hint="eastAsia"/>
          <w:caps/>
          <w:color w:val="333333"/>
          <w:sz w:val="27"/>
          <w:szCs w:val="27"/>
        </w:rPr>
        <w:t>нравственное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развитие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человека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условиях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возрастание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интереса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числе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нетрадиционным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видам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формам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выглядит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вполне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закономерным</w:t>
      </w:r>
      <w:r w:rsidRPr="00A24AEC">
        <w:rPr>
          <w:rFonts w:ascii="Arial" w:hAnsi="Arial" w:cs="Arial"/>
          <w:caps/>
          <w:color w:val="333333"/>
          <w:sz w:val="27"/>
          <w:szCs w:val="27"/>
        </w:rPr>
        <w:t>.</w:t>
      </w:r>
    </w:p>
    <w:p w14:paraId="6AC351AA" w14:textId="77777777" w:rsidR="00A24AEC" w:rsidRPr="00A24AEC" w:rsidRDefault="00A24AEC" w:rsidP="00A24AEC">
      <w:pPr>
        <w:rPr>
          <w:rFonts w:ascii="Arial" w:hAnsi="Arial" w:cs="Arial"/>
          <w:caps/>
          <w:color w:val="333333"/>
          <w:sz w:val="27"/>
          <w:szCs w:val="27"/>
        </w:rPr>
      </w:pPr>
    </w:p>
    <w:p w14:paraId="6220D473"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Особое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звучание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проблематика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приобретает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сегодня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связи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претензиями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исламских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фундаменталистов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установление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тоталитарного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политического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режима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имеющего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характер</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развязывания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ими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начале</w:t>
      </w:r>
      <w:r w:rsidRPr="00A24AEC">
        <w:rPr>
          <w:rFonts w:ascii="Arial" w:hAnsi="Arial" w:cs="Arial"/>
          <w:caps/>
          <w:color w:val="333333"/>
          <w:sz w:val="27"/>
          <w:szCs w:val="27"/>
        </w:rPr>
        <w:t xml:space="preserve"> XXI </w:t>
      </w:r>
      <w:r w:rsidRPr="00A24AEC">
        <w:rPr>
          <w:rFonts w:ascii="Arial" w:hAnsi="Arial" w:cs="Arial" w:hint="eastAsia"/>
          <w:caps/>
          <w:color w:val="333333"/>
          <w:sz w:val="27"/>
          <w:szCs w:val="27"/>
        </w:rPr>
        <w:t>века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террористической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войны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против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западной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цивилизации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против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умеренно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настроенных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мусульман</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строящих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свою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жизнь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основе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общечеловеческих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ценностей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Мир</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снова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средние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века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оказался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пороге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религиозны</w:t>
      </w:r>
      <w:r w:rsidRPr="00A24AEC">
        <w:rPr>
          <w:rFonts w:ascii="Arial" w:hAnsi="Arial" w:cs="Arial" w:hint="eastAsia"/>
          <w:caps/>
          <w:color w:val="333333"/>
          <w:sz w:val="27"/>
          <w:szCs w:val="27"/>
        </w:rPr>
        <w:lastRenderedPageBreak/>
        <w:t>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войн</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смертельно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опасных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всего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человечества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руках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фанатичных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последователей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или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вероисповедания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может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оказаться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оружие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массового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уничтожения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которое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судя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всему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без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колебаний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готовы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применить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Безусловно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проблема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требует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своего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научного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осмысления</w:t>
      </w:r>
      <w:r w:rsidRPr="00A24AEC">
        <w:rPr>
          <w:rFonts w:ascii="Arial" w:hAnsi="Arial" w:cs="Arial"/>
          <w:caps/>
          <w:color w:val="333333"/>
          <w:sz w:val="27"/>
          <w:szCs w:val="27"/>
        </w:rPr>
        <w:t>.</w:t>
      </w:r>
    </w:p>
    <w:p w14:paraId="20833CFC" w14:textId="77777777" w:rsidR="00A24AEC" w:rsidRPr="00A24AEC" w:rsidRDefault="00A24AEC" w:rsidP="00A24AEC">
      <w:pPr>
        <w:rPr>
          <w:rFonts w:ascii="Arial" w:hAnsi="Arial" w:cs="Arial"/>
          <w:caps/>
          <w:color w:val="333333"/>
          <w:sz w:val="27"/>
          <w:szCs w:val="27"/>
        </w:rPr>
      </w:pPr>
    </w:p>
    <w:p w14:paraId="65C75707"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Представители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наук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исследуют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или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аспекты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изучают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роль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формирующемся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информационном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стоят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стороне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процесса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Предметом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взаимодействие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причем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аспектов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взаимодействия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достаточно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Особенно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актуальным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представляется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эволюции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контексте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взаимодействия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непрерывно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модернизируемым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Под</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понимается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существующее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прежде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всего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странах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Запада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США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Европа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касается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Японии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других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относительно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развитых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восточных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стран</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представляют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интерес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научного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однако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специфика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социальная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требует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отдельного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время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вполне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допустимо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провести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сравнительны</w:t>
      </w:r>
      <w:r w:rsidRPr="00A24AEC">
        <w:rPr>
          <w:rFonts w:ascii="Arial" w:hAnsi="Arial" w:cs="Arial" w:hint="eastAsia"/>
          <w:caps/>
          <w:color w:val="333333"/>
          <w:sz w:val="27"/>
          <w:szCs w:val="27"/>
        </w:rPr>
        <w:lastRenderedPageBreak/>
        <w:t>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развития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западных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стран</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России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w:t>
      </w:r>
      <w:r w:rsidRPr="00A24AEC">
        <w:rPr>
          <w:rFonts w:ascii="Arial" w:hAnsi="Arial" w:cs="Arial"/>
          <w:caps/>
          <w:color w:val="333333"/>
          <w:sz w:val="27"/>
          <w:szCs w:val="27"/>
        </w:rPr>
        <w:t>-</w:t>
      </w:r>
      <w:r w:rsidRPr="00A24AEC">
        <w:rPr>
          <w:rFonts w:ascii="Arial" w:hAnsi="Arial" w:cs="Arial" w:hint="eastAsia"/>
          <w:caps/>
          <w:color w:val="333333"/>
          <w:sz w:val="27"/>
          <w:szCs w:val="27"/>
        </w:rPr>
        <w:t>первых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Россия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стремится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стать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частью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Запада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w:t>
      </w:r>
      <w:r w:rsidRPr="00A24AEC">
        <w:rPr>
          <w:rFonts w:ascii="Arial" w:hAnsi="Arial" w:cs="Arial"/>
          <w:caps/>
          <w:color w:val="333333"/>
          <w:sz w:val="27"/>
          <w:szCs w:val="27"/>
        </w:rPr>
        <w:t>-</w:t>
      </w:r>
      <w:r w:rsidRPr="00A24AEC">
        <w:rPr>
          <w:rFonts w:ascii="Arial" w:hAnsi="Arial" w:cs="Arial" w:hint="eastAsia"/>
          <w:caps/>
          <w:color w:val="333333"/>
          <w:sz w:val="27"/>
          <w:szCs w:val="27"/>
        </w:rPr>
        <w:t>вторых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объективно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культурно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ментально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частично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экономически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политически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частью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w:t>
      </w:r>
      <w:r w:rsidRPr="00A24AEC">
        <w:rPr>
          <w:rFonts w:ascii="Arial" w:hAnsi="Arial" w:cs="Arial" w:hint="eastAsia"/>
          <w:caps/>
          <w:color w:val="333333"/>
          <w:sz w:val="27"/>
          <w:szCs w:val="27"/>
        </w:rPr>
        <w:t>третьих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Россия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Запад</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традиционные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объекты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подобного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анализа</w:t>
      </w:r>
      <w:r w:rsidRPr="00A24AEC">
        <w:rPr>
          <w:rFonts w:ascii="Arial" w:hAnsi="Arial" w:cs="Arial"/>
          <w:caps/>
          <w:color w:val="333333"/>
          <w:sz w:val="27"/>
          <w:szCs w:val="27"/>
        </w:rPr>
        <w:t>.</w:t>
      </w:r>
    </w:p>
    <w:p w14:paraId="2B628C53" w14:textId="77777777" w:rsidR="00A24AEC" w:rsidRPr="00A24AEC" w:rsidRDefault="00A24AEC" w:rsidP="00A24AEC">
      <w:pPr>
        <w:rPr>
          <w:rFonts w:ascii="Arial" w:hAnsi="Arial" w:cs="Arial"/>
          <w:caps/>
          <w:color w:val="333333"/>
          <w:sz w:val="27"/>
          <w:szCs w:val="27"/>
        </w:rPr>
      </w:pPr>
    </w:p>
    <w:p w14:paraId="7EAE0B63"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Важнейшая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задача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которую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необходимо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решить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реализации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поставленной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цели</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найти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адекватные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связи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актуальной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разработка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эволюции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который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позволил</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бы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органично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включить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объект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модернизационных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процессов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идущих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последствий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числе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негативных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указанной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помощью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существующих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функционального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феноменологического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институционального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системного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др</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рассматривается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основном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статичном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состоянии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тогда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динамический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аспект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требует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пристальной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теоретической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рефлексии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Другими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словами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необходимо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социальный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процесс</w:t>
      </w:r>
      <w:r w:rsidRPr="00A24AEC">
        <w:rPr>
          <w:rFonts w:ascii="Arial" w:hAnsi="Arial" w:cs="Arial"/>
          <w:caps/>
          <w:color w:val="333333"/>
          <w:sz w:val="27"/>
          <w:szCs w:val="27"/>
        </w:rPr>
        <w:t>.</w:t>
      </w:r>
    </w:p>
    <w:p w14:paraId="75F7E0DA" w14:textId="77777777" w:rsidR="00A24AEC" w:rsidRPr="00A24AEC" w:rsidRDefault="00A24AEC" w:rsidP="00A24AEC">
      <w:pPr>
        <w:rPr>
          <w:rFonts w:ascii="Arial" w:hAnsi="Arial" w:cs="Arial"/>
          <w:caps/>
          <w:color w:val="333333"/>
          <w:sz w:val="27"/>
          <w:szCs w:val="27"/>
        </w:rPr>
      </w:pPr>
    </w:p>
    <w:p w14:paraId="417A1031"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определения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границ</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предмета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предлагаемого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необходимо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определиться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сущностью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трактовкой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понятия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религия</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сложная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теоретическая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проблема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религиоведческой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литературе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существует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множество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подходов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определению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однако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пор</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универсальной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дефиниции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понятия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выработано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результате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значительной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степени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затруднено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выявление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феноменов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которые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можно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проинтерпретировать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Поэтому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предмет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без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четкого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определения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может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оказаться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недостаточно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обоснованным</w:t>
      </w:r>
      <w:r w:rsidRPr="00A24AEC">
        <w:rPr>
          <w:rFonts w:ascii="Arial" w:hAnsi="Arial" w:cs="Arial"/>
          <w:caps/>
          <w:color w:val="333333"/>
          <w:sz w:val="27"/>
          <w:szCs w:val="27"/>
        </w:rPr>
        <w:t>.</w:t>
      </w:r>
    </w:p>
    <w:p w14:paraId="02CC1187" w14:textId="77777777" w:rsidR="00A24AEC" w:rsidRPr="00A24AEC" w:rsidRDefault="00A24AEC" w:rsidP="00A24AEC">
      <w:pPr>
        <w:rPr>
          <w:rFonts w:ascii="Arial" w:hAnsi="Arial" w:cs="Arial"/>
          <w:caps/>
          <w:color w:val="333333"/>
          <w:sz w:val="27"/>
          <w:szCs w:val="27"/>
        </w:rPr>
      </w:pPr>
    </w:p>
    <w:p w14:paraId="69C926D5"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Представляется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актуальным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существующих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концепций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проведенный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контексте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изучения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взаимодействия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подсистемы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модернизируемой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социальной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системы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целом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особенно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важен</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поиск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теорий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которые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являлись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бы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основой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кризисных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явлений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давали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бы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методологическую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базу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рассмотрения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только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прогрессивно</w:t>
      </w:r>
      <w:r w:rsidRPr="00A24AEC">
        <w:rPr>
          <w:rFonts w:ascii="Arial" w:hAnsi="Arial" w:cs="Arial"/>
          <w:caps/>
          <w:color w:val="333333"/>
          <w:sz w:val="27"/>
          <w:szCs w:val="27"/>
        </w:rPr>
        <w:t>-</w:t>
      </w:r>
      <w:r w:rsidRPr="00A24AEC">
        <w:rPr>
          <w:rFonts w:ascii="Arial" w:hAnsi="Arial" w:cs="Arial" w:hint="eastAsia"/>
          <w:caps/>
          <w:color w:val="333333"/>
          <w:sz w:val="27"/>
          <w:szCs w:val="27"/>
        </w:rPr>
        <w:t>м</w:t>
      </w:r>
      <w:r w:rsidRPr="00A24AEC">
        <w:rPr>
          <w:rFonts w:ascii="Arial" w:hAnsi="Arial" w:cs="Arial" w:hint="eastAsia"/>
          <w:caps/>
          <w:color w:val="333333"/>
          <w:sz w:val="27"/>
          <w:szCs w:val="27"/>
        </w:rPr>
        <w:lastRenderedPageBreak/>
        <w:t>одернистских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деконструктивистско</w:t>
      </w:r>
      <w:r w:rsidRPr="00A24AEC">
        <w:rPr>
          <w:rFonts w:ascii="Arial" w:hAnsi="Arial" w:cs="Arial"/>
          <w:caps/>
          <w:color w:val="333333"/>
          <w:sz w:val="27"/>
          <w:szCs w:val="27"/>
        </w:rPr>
        <w:t>-</w:t>
      </w:r>
      <w:r w:rsidRPr="00A24AEC">
        <w:rPr>
          <w:rFonts w:ascii="Arial" w:hAnsi="Arial" w:cs="Arial" w:hint="eastAsia"/>
          <w:caps/>
          <w:color w:val="333333"/>
          <w:sz w:val="27"/>
          <w:szCs w:val="27"/>
        </w:rPr>
        <w:t>постмодернистских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позиций</w:t>
      </w:r>
      <w:r w:rsidRPr="00A24AEC">
        <w:rPr>
          <w:rFonts w:ascii="Arial" w:hAnsi="Arial" w:cs="Arial"/>
          <w:caps/>
          <w:color w:val="333333"/>
          <w:sz w:val="27"/>
          <w:szCs w:val="27"/>
        </w:rPr>
        <w:t>.</w:t>
      </w:r>
    </w:p>
    <w:p w14:paraId="64E39B76" w14:textId="77777777" w:rsidR="00A24AEC" w:rsidRPr="00A24AEC" w:rsidRDefault="00A24AEC" w:rsidP="00A24AEC">
      <w:pPr>
        <w:rPr>
          <w:rFonts w:ascii="Arial" w:hAnsi="Arial" w:cs="Arial"/>
          <w:caps/>
          <w:color w:val="333333"/>
          <w:sz w:val="27"/>
          <w:szCs w:val="27"/>
        </w:rPr>
      </w:pPr>
    </w:p>
    <w:p w14:paraId="0ACFE5CC"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Актуальной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апробация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эволюции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западных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стран</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России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позволяющая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выявить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основные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тенденции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развития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период</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времени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начала</w:t>
      </w:r>
      <w:r w:rsidRPr="00A24AEC">
        <w:rPr>
          <w:rFonts w:ascii="Arial" w:hAnsi="Arial" w:cs="Arial"/>
          <w:caps/>
          <w:color w:val="333333"/>
          <w:sz w:val="27"/>
          <w:szCs w:val="27"/>
        </w:rPr>
        <w:t xml:space="preserve"> XXI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требуется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переосмыслить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структурировать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имеющийся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историко</w:t>
      </w:r>
      <w:r w:rsidRPr="00A24AEC">
        <w:rPr>
          <w:rFonts w:ascii="Arial" w:hAnsi="Arial" w:cs="Arial"/>
          <w:caps/>
          <w:color w:val="333333"/>
          <w:sz w:val="27"/>
          <w:szCs w:val="27"/>
        </w:rPr>
        <w:t>-</w:t>
      </w:r>
      <w:r w:rsidRPr="00A24AEC">
        <w:rPr>
          <w:rFonts w:ascii="Arial" w:hAnsi="Arial" w:cs="Arial" w:hint="eastAsia"/>
          <w:caps/>
          <w:color w:val="333333"/>
          <w:sz w:val="27"/>
          <w:szCs w:val="27"/>
        </w:rPr>
        <w:t>эмпирический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материал</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проанализировать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релевантные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теории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западных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отечественных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авторов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Важно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выделить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сравнить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этапы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эволюции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Западе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России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определить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факторы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социальные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собственно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оказывавшие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продолжающие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оказывать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влияние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эволюцию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выявить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позиции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промодернистские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или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контрмодернистские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или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отношении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социальной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модернизации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Особого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внимания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заслуживает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этап</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развития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обусловлено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он</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характеризуется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одной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стороны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максимальным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усложнением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жизни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другой</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снижением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роли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появлением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деструктивных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тенденций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сфере</w:t>
      </w:r>
      <w:r w:rsidRPr="00A24AEC">
        <w:rPr>
          <w:rFonts w:ascii="Arial" w:hAnsi="Arial" w:cs="Arial"/>
          <w:caps/>
          <w:color w:val="333333"/>
          <w:sz w:val="27"/>
          <w:szCs w:val="27"/>
        </w:rPr>
        <w:t>.</w:t>
      </w:r>
    </w:p>
    <w:p w14:paraId="64AF741C" w14:textId="77777777" w:rsidR="00A24AEC" w:rsidRPr="00A24AEC" w:rsidRDefault="00A24AEC" w:rsidP="00A24AEC">
      <w:pPr>
        <w:rPr>
          <w:rFonts w:ascii="Arial" w:hAnsi="Arial" w:cs="Arial"/>
          <w:caps/>
          <w:color w:val="333333"/>
          <w:sz w:val="27"/>
          <w:szCs w:val="27"/>
        </w:rPr>
      </w:pPr>
    </w:p>
    <w:p w14:paraId="3A064E6F"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Важное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теоретическое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практическое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значение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имеет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прогноз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развития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XXI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связи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возможны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существенные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изменения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касающиеся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места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роли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формирующемся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информационном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самого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содержания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которое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должно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соответствовать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уровню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развития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человека</w:t>
      </w:r>
      <w:r w:rsidRPr="00A24AEC">
        <w:rPr>
          <w:rFonts w:ascii="Arial" w:hAnsi="Arial" w:cs="Arial"/>
          <w:caps/>
          <w:color w:val="333333"/>
          <w:sz w:val="27"/>
          <w:szCs w:val="27"/>
        </w:rPr>
        <w:t>.</w:t>
      </w:r>
    </w:p>
    <w:p w14:paraId="1EFBC042" w14:textId="77777777" w:rsidR="00A24AEC" w:rsidRPr="00A24AEC" w:rsidRDefault="00A24AEC" w:rsidP="00A24AEC">
      <w:pPr>
        <w:rPr>
          <w:rFonts w:ascii="Arial" w:hAnsi="Arial" w:cs="Arial"/>
          <w:caps/>
          <w:color w:val="333333"/>
          <w:sz w:val="27"/>
          <w:szCs w:val="27"/>
        </w:rPr>
      </w:pPr>
    </w:p>
    <w:p w14:paraId="3B0B65D7" w14:textId="77777777" w:rsidR="00A24AEC" w:rsidRPr="00A24AEC" w:rsidRDefault="00A24AEC" w:rsidP="00A24AEC">
      <w:pPr>
        <w:rPr>
          <w:rFonts w:ascii="Arial" w:hAnsi="Arial" w:cs="Arial"/>
          <w:caps/>
          <w:color w:val="333333"/>
          <w:sz w:val="27"/>
          <w:szCs w:val="27"/>
        </w:rPr>
      </w:pPr>
      <w:r w:rsidRPr="00A24AEC">
        <w:rPr>
          <w:rFonts w:ascii="Arial" w:hAnsi="Arial" w:cs="Arial" w:hint="eastAsia"/>
          <w:caps/>
          <w:color w:val="333333"/>
          <w:sz w:val="27"/>
          <w:szCs w:val="27"/>
        </w:rPr>
        <w:t>Перечисленные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проблемы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свидетельствуют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актуальности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взгляда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эволюцию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Невнимание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ним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приводит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тому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отсутствуют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адекватные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развития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находящемся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процессе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постоянной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модернизации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возникают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сложности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идентификацией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феноменов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проанализированы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существующие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концепции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предмет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выявления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валидных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изучения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эволюционирующей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социума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отсутствует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целостная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картина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развития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Новое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Новейшее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время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перспектив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XXI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Необходимость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решения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указанных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проблем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определила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выбор</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темы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исследования</w:t>
      </w:r>
      <w:r w:rsidRPr="00A24AEC">
        <w:rPr>
          <w:rFonts w:ascii="Arial" w:hAnsi="Arial" w:cs="Arial"/>
          <w:caps/>
          <w:color w:val="333333"/>
          <w:sz w:val="27"/>
          <w:szCs w:val="27"/>
        </w:rPr>
        <w:t>.</w:t>
      </w:r>
    </w:p>
    <w:p w14:paraId="3F4EB5FB" w14:textId="77777777" w:rsidR="00A24AEC" w:rsidRPr="00A24AEC" w:rsidRDefault="00A24AEC" w:rsidP="00A24AEC">
      <w:pPr>
        <w:rPr>
          <w:rFonts w:ascii="Arial" w:hAnsi="Arial" w:cs="Arial"/>
          <w:caps/>
          <w:color w:val="333333"/>
          <w:sz w:val="27"/>
          <w:szCs w:val="27"/>
        </w:rPr>
      </w:pPr>
    </w:p>
    <w:p w14:paraId="49A845F6" w14:textId="77777777" w:rsidR="00A24AEC" w:rsidRPr="00A24AEC" w:rsidRDefault="00A24AEC" w:rsidP="00A24AEC">
      <w:pPr>
        <w:rPr>
          <w:rFonts w:ascii="Arial" w:hAnsi="Arial" w:cs="Arial"/>
          <w:caps/>
          <w:color w:val="333333"/>
          <w:sz w:val="27"/>
          <w:szCs w:val="27"/>
        </w:rPr>
      </w:pPr>
    </w:p>
    <w:p w14:paraId="4A7ADEAA" w14:textId="5790B7CC" w:rsidR="00967B66" w:rsidRPr="00A24AEC" w:rsidRDefault="00A24AEC" w:rsidP="00A24AEC">
      <w:r w:rsidRPr="00A24AEC">
        <w:rPr>
          <w:rFonts w:ascii="Arial" w:hAnsi="Arial" w:cs="Arial" w:hint="eastAsia"/>
          <w:caps/>
          <w:color w:val="333333"/>
          <w:sz w:val="27"/>
          <w:szCs w:val="27"/>
        </w:rPr>
        <w:t>Степень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научной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разработанности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проблемы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тенденций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эволюции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контексте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ее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взаимодействия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модернизируемым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разработка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осуществления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анализа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являлись</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предметом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специального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теоретического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изучения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зарубежных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отечественных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исследователей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Сложившаяся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науке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ситуация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обусловлена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w:t>
      </w:r>
      <w:r w:rsidRPr="00A24AEC">
        <w:rPr>
          <w:rFonts w:ascii="Arial" w:hAnsi="Arial" w:cs="Arial"/>
          <w:caps/>
          <w:color w:val="333333"/>
          <w:sz w:val="27"/>
          <w:szCs w:val="27"/>
        </w:rPr>
        <w:t>-</w:t>
      </w:r>
      <w:r w:rsidRPr="00A24AEC">
        <w:rPr>
          <w:rFonts w:ascii="Arial" w:hAnsi="Arial" w:cs="Arial" w:hint="eastAsia"/>
          <w:caps/>
          <w:color w:val="333333"/>
          <w:sz w:val="27"/>
          <w:szCs w:val="27"/>
        </w:rPr>
        <w:t>первых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сложным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неоднозначным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характером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процессов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имеющих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место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современного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социума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во</w:t>
      </w:r>
      <w:r w:rsidRPr="00A24AEC">
        <w:rPr>
          <w:rFonts w:ascii="Arial" w:hAnsi="Arial" w:cs="Arial"/>
          <w:caps/>
          <w:color w:val="333333"/>
          <w:sz w:val="27"/>
          <w:szCs w:val="27"/>
        </w:rPr>
        <w:t>-</w:t>
      </w:r>
      <w:r w:rsidRPr="00A24AEC">
        <w:rPr>
          <w:rFonts w:ascii="Arial" w:hAnsi="Arial" w:cs="Arial" w:hint="eastAsia"/>
          <w:caps/>
          <w:color w:val="333333"/>
          <w:sz w:val="27"/>
          <w:szCs w:val="27"/>
        </w:rPr>
        <w:t>вторых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недостаточным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вниманием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представителей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других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общественных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наук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проблеме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взаимовлияния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модернизируемого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общества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условиях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продолжающейся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секуляризации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последнего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Между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другие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науки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философия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культурология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психология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w:t>
      </w:r>
      <w:r w:rsidRPr="00A24AEC">
        <w:rPr>
          <w:rFonts w:ascii="Arial" w:hAnsi="Arial" w:cs="Arial"/>
          <w:caps/>
          <w:color w:val="333333"/>
          <w:sz w:val="27"/>
          <w:szCs w:val="27"/>
        </w:rPr>
        <w:t>.</w:t>
      </w:r>
      <w:r w:rsidRPr="00A24AEC">
        <w:rPr>
          <w:rFonts w:ascii="Arial" w:hAnsi="Arial" w:cs="Arial" w:hint="eastAsia"/>
          <w:caps/>
          <w:color w:val="333333"/>
          <w:sz w:val="27"/>
          <w:szCs w:val="27"/>
        </w:rPr>
        <w:t>д</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обеспечивают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релевантную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методологическую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базу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для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разработки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изучения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эволюции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Одним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из</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является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комплексный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предполагающий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интеграцию</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двух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социологических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парадигм</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модернистской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постмодернистской</w:t>
      </w:r>
      <w:r w:rsidRPr="00A24AEC">
        <w:rPr>
          <w:rFonts w:ascii="Arial" w:hAnsi="Arial" w:cs="Arial"/>
          <w:caps/>
          <w:color w:val="333333"/>
          <w:sz w:val="27"/>
          <w:szCs w:val="27"/>
        </w:rPr>
        <w:t xml:space="preserve"> -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последующей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разработкой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w:t>
      </w:r>
      <w:r w:rsidRPr="00A24AEC">
        <w:rPr>
          <w:rFonts w:ascii="Arial" w:hAnsi="Arial" w:cs="Arial" w:hint="eastAsia"/>
          <w:caps/>
          <w:color w:val="333333"/>
          <w:sz w:val="27"/>
          <w:szCs w:val="27"/>
        </w:rPr>
        <w:lastRenderedPageBreak/>
        <w:t>презентантов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сфере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парадигмальных</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понятий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религиозный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модернизм</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w:t>
      </w:r>
      <w:r w:rsidRPr="00A24AEC">
        <w:rPr>
          <w:rFonts w:ascii="Arial" w:hAnsi="Arial" w:cs="Arial" w:hint="eastAsia"/>
          <w:caps/>
          <w:color w:val="333333"/>
          <w:sz w:val="27"/>
          <w:szCs w:val="27"/>
        </w:rPr>
        <w:t>религиозный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w:t>
      </w:r>
      <w:r w:rsidRPr="00A24AEC">
        <w:rPr>
          <w:rFonts w:ascii="Arial" w:hAnsi="Arial" w:cs="Arial" w:hint="eastAsia"/>
          <w:caps/>
          <w:color w:val="333333"/>
          <w:sz w:val="27"/>
          <w:szCs w:val="27"/>
        </w:rPr>
        <w:t>»</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социологии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существуют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устоявшиеся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подходы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модернизму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числе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религиозному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это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облегчает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задачу</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формирования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нового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метода</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же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время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обращение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постмодернистской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парадигме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требует</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решения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проблемы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связанной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определением</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сути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данной</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парадигмы</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как</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в</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литературе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предлагаются</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совершенно</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различные</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трактовки</w:t>
      </w:r>
      <w:r w:rsidRPr="00A24AEC">
        <w:rPr>
          <w:rFonts w:ascii="Arial" w:hAnsi="Arial" w:cs="Arial"/>
          <w:caps/>
          <w:color w:val="333333"/>
          <w:sz w:val="27"/>
          <w:szCs w:val="27"/>
        </w:rPr>
        <w:t xml:space="preserve"> </w:t>
      </w:r>
      <w:r w:rsidRPr="00A24AEC">
        <w:rPr>
          <w:rFonts w:ascii="Arial" w:hAnsi="Arial" w:cs="Arial" w:hint="eastAsia"/>
          <w:caps/>
          <w:color w:val="333333"/>
          <w:sz w:val="27"/>
          <w:szCs w:val="27"/>
        </w:rPr>
        <w:t>постмодернизма</w:t>
      </w:r>
      <w:r w:rsidRPr="00A24AEC">
        <w:rPr>
          <w:rFonts w:ascii="Arial" w:hAnsi="Arial" w:cs="Arial"/>
          <w:caps/>
          <w:color w:val="333333"/>
          <w:sz w:val="27"/>
          <w:szCs w:val="27"/>
        </w:rPr>
        <w:t>.</w:t>
      </w:r>
    </w:p>
    <w:sectPr w:rsidR="00967B66" w:rsidRPr="00A24A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EED4" w14:textId="77777777" w:rsidR="0087333C" w:rsidRDefault="0087333C">
      <w:pPr>
        <w:spacing w:after="0" w:line="240" w:lineRule="auto"/>
      </w:pPr>
      <w:r>
        <w:separator/>
      </w:r>
    </w:p>
  </w:endnote>
  <w:endnote w:type="continuationSeparator" w:id="0">
    <w:p w14:paraId="60CE9121" w14:textId="77777777" w:rsidR="0087333C" w:rsidRDefault="0087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55E0" w14:textId="77777777" w:rsidR="0087333C" w:rsidRDefault="0087333C"/>
    <w:p w14:paraId="7B4357C0" w14:textId="77777777" w:rsidR="0087333C" w:rsidRDefault="0087333C"/>
    <w:p w14:paraId="618A57BC" w14:textId="77777777" w:rsidR="0087333C" w:rsidRDefault="0087333C"/>
    <w:p w14:paraId="1354B239" w14:textId="77777777" w:rsidR="0087333C" w:rsidRDefault="0087333C"/>
    <w:p w14:paraId="3345EFE7" w14:textId="77777777" w:rsidR="0087333C" w:rsidRDefault="0087333C"/>
    <w:p w14:paraId="1D11376E" w14:textId="77777777" w:rsidR="0087333C" w:rsidRDefault="0087333C"/>
    <w:p w14:paraId="38882784" w14:textId="77777777" w:rsidR="0087333C" w:rsidRDefault="008733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4AB27C" wp14:editId="1EAE3A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F9D96" w14:textId="77777777" w:rsidR="0087333C" w:rsidRDefault="008733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4AB2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8F9D96" w14:textId="77777777" w:rsidR="0087333C" w:rsidRDefault="008733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60C167" w14:textId="77777777" w:rsidR="0087333C" w:rsidRDefault="0087333C"/>
    <w:p w14:paraId="4CE86D13" w14:textId="77777777" w:rsidR="0087333C" w:rsidRDefault="0087333C"/>
    <w:p w14:paraId="0BAD57E2" w14:textId="77777777" w:rsidR="0087333C" w:rsidRDefault="008733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0B1404" wp14:editId="4D0BB0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79082" w14:textId="77777777" w:rsidR="0087333C" w:rsidRDefault="0087333C"/>
                          <w:p w14:paraId="439FC0B7" w14:textId="77777777" w:rsidR="0087333C" w:rsidRDefault="008733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0B14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E79082" w14:textId="77777777" w:rsidR="0087333C" w:rsidRDefault="0087333C"/>
                    <w:p w14:paraId="439FC0B7" w14:textId="77777777" w:rsidR="0087333C" w:rsidRDefault="008733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1134BF" w14:textId="77777777" w:rsidR="0087333C" w:rsidRDefault="0087333C"/>
    <w:p w14:paraId="73214D57" w14:textId="77777777" w:rsidR="0087333C" w:rsidRDefault="0087333C">
      <w:pPr>
        <w:rPr>
          <w:sz w:val="2"/>
          <w:szCs w:val="2"/>
        </w:rPr>
      </w:pPr>
    </w:p>
    <w:p w14:paraId="5FA0E728" w14:textId="77777777" w:rsidR="0087333C" w:rsidRDefault="0087333C"/>
    <w:p w14:paraId="3AD0E0BE" w14:textId="77777777" w:rsidR="0087333C" w:rsidRDefault="0087333C">
      <w:pPr>
        <w:spacing w:after="0" w:line="240" w:lineRule="auto"/>
      </w:pPr>
    </w:p>
  </w:footnote>
  <w:footnote w:type="continuationSeparator" w:id="0">
    <w:p w14:paraId="3860D946" w14:textId="77777777" w:rsidR="0087333C" w:rsidRDefault="00873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33C"/>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58246</TotalTime>
  <Pages>11</Pages>
  <Words>1591</Words>
  <Characters>9070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2745</cp:revision>
  <cp:lastPrinted>2009-02-06T05:36:00Z</cp:lastPrinted>
  <dcterms:created xsi:type="dcterms:W3CDTF">2025-11-25T20:19:00Z</dcterms:created>
  <dcterms:modified xsi:type="dcterms:W3CDTF">2026-01-31T23:36:00Z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