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4B25F" w14:textId="61FE3D78" w:rsidR="00344841" w:rsidRDefault="00344841" w:rsidP="00344841">
      <w:r w:rsidRPr="00344841">
        <w:rPr>
          <w:rFonts w:hint="eastAsia"/>
        </w:rPr>
        <w:t>Дьячкова</w:t>
      </w:r>
      <w:r w:rsidRPr="00344841">
        <w:t xml:space="preserve"> </w:t>
      </w:r>
      <w:r w:rsidRPr="00344841">
        <w:rPr>
          <w:rFonts w:hint="eastAsia"/>
        </w:rPr>
        <w:t>Наталья</w:t>
      </w:r>
      <w:r w:rsidRPr="00344841">
        <w:t xml:space="preserve"> </w:t>
      </w:r>
      <w:r w:rsidRPr="00344841">
        <w:rPr>
          <w:rFonts w:hint="eastAsia"/>
        </w:rPr>
        <w:t>Федоровна</w:t>
      </w:r>
      <w:r>
        <w:t xml:space="preserve"> </w:t>
      </w:r>
      <w:r w:rsidRPr="00344841">
        <w:rPr>
          <w:rFonts w:hint="eastAsia"/>
        </w:rPr>
        <w:t>Формирование</w:t>
      </w:r>
      <w:r w:rsidRPr="00344841">
        <w:t xml:space="preserve"> </w:t>
      </w:r>
      <w:r w:rsidRPr="00344841">
        <w:rPr>
          <w:rFonts w:hint="eastAsia"/>
        </w:rPr>
        <w:t>агрегированной</w:t>
      </w:r>
      <w:r w:rsidRPr="00344841">
        <w:t xml:space="preserve"> </w:t>
      </w:r>
      <w:r w:rsidRPr="00344841">
        <w:rPr>
          <w:rFonts w:hint="eastAsia"/>
        </w:rPr>
        <w:t>рейтинговой</w:t>
      </w:r>
      <w:r w:rsidRPr="00344841">
        <w:t xml:space="preserve"> </w:t>
      </w:r>
      <w:r w:rsidRPr="00344841">
        <w:rPr>
          <w:rFonts w:hint="eastAsia"/>
        </w:rPr>
        <w:t>системы</w:t>
      </w:r>
      <w:r w:rsidRPr="00344841">
        <w:t xml:space="preserve"> </w:t>
      </w:r>
      <w:r w:rsidRPr="00344841">
        <w:rPr>
          <w:rFonts w:hint="eastAsia"/>
        </w:rPr>
        <w:t>для</w:t>
      </w:r>
      <w:r w:rsidRPr="00344841">
        <w:t xml:space="preserve"> </w:t>
      </w:r>
      <w:r w:rsidRPr="00344841">
        <w:rPr>
          <w:rFonts w:hint="eastAsia"/>
        </w:rPr>
        <w:t>управления</w:t>
      </w:r>
      <w:r w:rsidRPr="00344841">
        <w:t xml:space="preserve"> </w:t>
      </w:r>
      <w:r w:rsidRPr="00344841">
        <w:rPr>
          <w:rFonts w:hint="eastAsia"/>
        </w:rPr>
        <w:t>кредитными</w:t>
      </w:r>
      <w:r w:rsidRPr="00344841">
        <w:t xml:space="preserve"> </w:t>
      </w:r>
      <w:r w:rsidRPr="00344841">
        <w:rPr>
          <w:rFonts w:hint="eastAsia"/>
        </w:rPr>
        <w:t>рисками</w:t>
      </w:r>
      <w:r w:rsidRPr="00344841">
        <w:t xml:space="preserve"> </w:t>
      </w:r>
      <w:r w:rsidRPr="00344841">
        <w:rPr>
          <w:rFonts w:hint="eastAsia"/>
        </w:rPr>
        <w:t>в</w:t>
      </w:r>
      <w:r w:rsidRPr="00344841">
        <w:t xml:space="preserve"> </w:t>
      </w:r>
      <w:r w:rsidRPr="00344841">
        <w:rPr>
          <w:rFonts w:hint="eastAsia"/>
        </w:rPr>
        <w:t>коммерческом</w:t>
      </w:r>
      <w:r w:rsidRPr="00344841">
        <w:t xml:space="preserve"> </w:t>
      </w:r>
      <w:r w:rsidRPr="00344841">
        <w:rPr>
          <w:rFonts w:hint="eastAsia"/>
        </w:rPr>
        <w:t>банке</w:t>
      </w:r>
    </w:p>
    <w:p w14:paraId="6B5C9D07" w14:textId="77777777" w:rsidR="00344841" w:rsidRDefault="00344841" w:rsidP="00344841">
      <w:r>
        <w:rPr>
          <w:rFonts w:hint="eastAsia"/>
        </w:rPr>
        <w:t>ОГЛАВЛЕНИЕ</w:t>
      </w:r>
      <w:r>
        <w:t xml:space="preserve"> </w:t>
      </w:r>
      <w:r>
        <w:rPr>
          <w:rFonts w:hint="eastAsia"/>
        </w:rPr>
        <w:t>ДИССЕРТАЦИИ</w:t>
      </w:r>
    </w:p>
    <w:p w14:paraId="5B01149F" w14:textId="77777777" w:rsidR="00344841" w:rsidRDefault="00344841" w:rsidP="00344841">
      <w:r>
        <w:rPr>
          <w:rFonts w:hint="eastAsia"/>
        </w:rPr>
        <w:t>кандидат</w:t>
      </w:r>
      <w:r>
        <w:t xml:space="preserve"> </w:t>
      </w:r>
      <w:r>
        <w:rPr>
          <w:rFonts w:hint="eastAsia"/>
        </w:rPr>
        <w:t>наук</w:t>
      </w:r>
      <w:r>
        <w:t xml:space="preserve"> </w:t>
      </w:r>
      <w:r>
        <w:rPr>
          <w:rFonts w:hint="eastAsia"/>
        </w:rPr>
        <w:t>Дьячкова</w:t>
      </w:r>
      <w:r>
        <w:t xml:space="preserve"> </w:t>
      </w:r>
      <w:r>
        <w:rPr>
          <w:rFonts w:hint="eastAsia"/>
        </w:rPr>
        <w:t>Наталья</w:t>
      </w:r>
      <w:r>
        <w:t xml:space="preserve"> </w:t>
      </w:r>
      <w:r>
        <w:rPr>
          <w:rFonts w:hint="eastAsia"/>
        </w:rPr>
        <w:t>Федоровна</w:t>
      </w:r>
    </w:p>
    <w:p w14:paraId="5380F3FF" w14:textId="77777777" w:rsidR="00344841" w:rsidRDefault="00344841" w:rsidP="00344841">
      <w:r>
        <w:rPr>
          <w:rFonts w:hint="eastAsia"/>
        </w:rPr>
        <w:t>Введение</w:t>
      </w:r>
    </w:p>
    <w:p w14:paraId="151D6E7B" w14:textId="77777777" w:rsidR="00344841" w:rsidRDefault="00344841" w:rsidP="00344841"/>
    <w:p w14:paraId="25242D4B" w14:textId="77777777" w:rsidR="00344841" w:rsidRDefault="00344841" w:rsidP="00344841">
      <w:r>
        <w:rPr>
          <w:rFonts w:hint="eastAsia"/>
        </w:rPr>
        <w:t>Глава</w:t>
      </w:r>
      <w:r>
        <w:t xml:space="preserve"> 1. </w:t>
      </w:r>
      <w:r>
        <w:rPr>
          <w:rFonts w:hint="eastAsia"/>
        </w:rPr>
        <w:t>Кредитные</w:t>
      </w:r>
      <w:r>
        <w:t xml:space="preserve"> </w:t>
      </w:r>
      <w:r>
        <w:rPr>
          <w:rFonts w:hint="eastAsia"/>
        </w:rPr>
        <w:t>рейтинги</w:t>
      </w:r>
      <w:r>
        <w:t xml:space="preserve"> </w:t>
      </w:r>
      <w:r>
        <w:rPr>
          <w:rFonts w:hint="eastAsia"/>
        </w:rPr>
        <w:t>и</w:t>
      </w:r>
      <w:r>
        <w:t xml:space="preserve"> </w:t>
      </w:r>
      <w:r>
        <w:rPr>
          <w:rFonts w:hint="eastAsia"/>
        </w:rPr>
        <w:t>их</w:t>
      </w:r>
      <w:r>
        <w:t xml:space="preserve"> </w:t>
      </w:r>
      <w:r>
        <w:rPr>
          <w:rFonts w:hint="eastAsia"/>
        </w:rPr>
        <w:t>использование</w:t>
      </w:r>
      <w:r>
        <w:t xml:space="preserve"> </w:t>
      </w:r>
      <w:r>
        <w:rPr>
          <w:rFonts w:hint="eastAsia"/>
        </w:rPr>
        <w:t>в</w:t>
      </w:r>
      <w:r>
        <w:t xml:space="preserve"> </w:t>
      </w:r>
      <w:r>
        <w:rPr>
          <w:rFonts w:hint="eastAsia"/>
        </w:rPr>
        <w:t>системе</w:t>
      </w:r>
      <w:r>
        <w:t xml:space="preserve"> </w:t>
      </w:r>
      <w:r>
        <w:rPr>
          <w:rFonts w:hint="eastAsia"/>
        </w:rPr>
        <w:t>риск</w:t>
      </w:r>
      <w:r>
        <w:t>-</w:t>
      </w:r>
      <w:r>
        <w:rPr>
          <w:rFonts w:hint="eastAsia"/>
        </w:rPr>
        <w:t>менеджмента</w:t>
      </w:r>
    </w:p>
    <w:p w14:paraId="77EA4A18" w14:textId="77777777" w:rsidR="00344841" w:rsidRDefault="00344841" w:rsidP="00344841"/>
    <w:p w14:paraId="72296F3B" w14:textId="77777777" w:rsidR="00344841" w:rsidRDefault="00344841" w:rsidP="00344841">
      <w:r>
        <w:t xml:space="preserve">1.1. </w:t>
      </w:r>
      <w:r>
        <w:rPr>
          <w:rFonts w:hint="eastAsia"/>
        </w:rPr>
        <w:t>Виды</w:t>
      </w:r>
      <w:r>
        <w:t xml:space="preserve"> </w:t>
      </w:r>
      <w:r>
        <w:rPr>
          <w:rFonts w:hint="eastAsia"/>
        </w:rPr>
        <w:t>кредитных</w:t>
      </w:r>
      <w:r>
        <w:t xml:space="preserve"> </w:t>
      </w:r>
      <w:r>
        <w:rPr>
          <w:rFonts w:hint="eastAsia"/>
        </w:rPr>
        <w:t>рейтингов</w:t>
      </w:r>
      <w:r>
        <w:t xml:space="preserve"> </w:t>
      </w:r>
      <w:r>
        <w:rPr>
          <w:rFonts w:hint="eastAsia"/>
        </w:rPr>
        <w:t>и</w:t>
      </w:r>
      <w:r>
        <w:t xml:space="preserve"> </w:t>
      </w:r>
      <w:r>
        <w:rPr>
          <w:rFonts w:hint="eastAsia"/>
        </w:rPr>
        <w:t>возможности</w:t>
      </w:r>
      <w:r>
        <w:t xml:space="preserve"> </w:t>
      </w:r>
      <w:r>
        <w:rPr>
          <w:rFonts w:hint="eastAsia"/>
        </w:rPr>
        <w:t>их</w:t>
      </w:r>
      <w:r>
        <w:t xml:space="preserve"> </w:t>
      </w:r>
      <w:r>
        <w:rPr>
          <w:rFonts w:hint="eastAsia"/>
        </w:rPr>
        <w:t>использования</w:t>
      </w:r>
    </w:p>
    <w:p w14:paraId="3A9D15A8" w14:textId="77777777" w:rsidR="00344841" w:rsidRDefault="00344841" w:rsidP="00344841"/>
    <w:p w14:paraId="3754A52C" w14:textId="77777777" w:rsidR="00344841" w:rsidRDefault="00344841" w:rsidP="00344841">
      <w:r>
        <w:t xml:space="preserve">1.2. </w:t>
      </w:r>
      <w:r>
        <w:rPr>
          <w:rFonts w:hint="eastAsia"/>
        </w:rPr>
        <w:t>Теоретические</w:t>
      </w:r>
      <w:r>
        <w:t xml:space="preserve"> </w:t>
      </w:r>
      <w:r>
        <w:rPr>
          <w:rFonts w:hint="eastAsia"/>
        </w:rPr>
        <w:t>вопросы</w:t>
      </w:r>
      <w:r>
        <w:t xml:space="preserve"> </w:t>
      </w:r>
      <w:r>
        <w:rPr>
          <w:rFonts w:hint="eastAsia"/>
        </w:rPr>
        <w:t>сопоставления</w:t>
      </w:r>
      <w:r>
        <w:t xml:space="preserve"> </w:t>
      </w:r>
      <w:r>
        <w:rPr>
          <w:rFonts w:hint="eastAsia"/>
        </w:rPr>
        <w:t>и</w:t>
      </w:r>
      <w:r>
        <w:t xml:space="preserve"> </w:t>
      </w:r>
      <w:r>
        <w:rPr>
          <w:rFonts w:hint="eastAsia"/>
        </w:rPr>
        <w:t>агрегирования</w:t>
      </w:r>
      <w:r>
        <w:t xml:space="preserve"> </w:t>
      </w:r>
      <w:r>
        <w:rPr>
          <w:rFonts w:hint="eastAsia"/>
        </w:rPr>
        <w:t>кредитных</w:t>
      </w:r>
      <w:r>
        <w:t xml:space="preserve"> </w:t>
      </w:r>
      <w:r>
        <w:rPr>
          <w:rFonts w:hint="eastAsia"/>
        </w:rPr>
        <w:t>рейтингов</w:t>
      </w:r>
    </w:p>
    <w:p w14:paraId="45516C57" w14:textId="77777777" w:rsidR="00344841" w:rsidRDefault="00344841" w:rsidP="00344841"/>
    <w:p w14:paraId="5FB619E6" w14:textId="77777777" w:rsidR="00344841" w:rsidRDefault="00344841" w:rsidP="00344841">
      <w:r>
        <w:t xml:space="preserve">1.3. </w:t>
      </w:r>
      <w:r>
        <w:rPr>
          <w:rFonts w:hint="eastAsia"/>
        </w:rPr>
        <w:t>Классификация</w:t>
      </w:r>
      <w:r>
        <w:t xml:space="preserve"> </w:t>
      </w:r>
      <w:r>
        <w:rPr>
          <w:rFonts w:hint="eastAsia"/>
        </w:rPr>
        <w:t>методов</w:t>
      </w:r>
      <w:r>
        <w:t xml:space="preserve"> </w:t>
      </w:r>
      <w:r>
        <w:rPr>
          <w:rFonts w:hint="eastAsia"/>
        </w:rPr>
        <w:t>агрегирования</w:t>
      </w:r>
      <w:r>
        <w:t xml:space="preserve"> </w:t>
      </w:r>
      <w:r>
        <w:rPr>
          <w:rFonts w:hint="eastAsia"/>
        </w:rPr>
        <w:t>кредитных</w:t>
      </w:r>
      <w:r>
        <w:t xml:space="preserve"> </w:t>
      </w:r>
      <w:r>
        <w:rPr>
          <w:rFonts w:hint="eastAsia"/>
        </w:rPr>
        <w:t>рейтингов</w:t>
      </w:r>
    </w:p>
    <w:p w14:paraId="680C73A7" w14:textId="77777777" w:rsidR="00344841" w:rsidRDefault="00344841" w:rsidP="00344841"/>
    <w:p w14:paraId="40BDCB79" w14:textId="77777777" w:rsidR="00344841" w:rsidRDefault="00344841" w:rsidP="00344841">
      <w:r>
        <w:t xml:space="preserve">1.4. </w:t>
      </w:r>
      <w:r>
        <w:rPr>
          <w:rFonts w:hint="eastAsia"/>
        </w:rPr>
        <w:t>Зависимость</w:t>
      </w:r>
      <w:r>
        <w:t xml:space="preserve"> </w:t>
      </w:r>
      <w:r>
        <w:rPr>
          <w:rFonts w:hint="eastAsia"/>
        </w:rPr>
        <w:t>кредитных</w:t>
      </w:r>
      <w:r>
        <w:t xml:space="preserve"> </w:t>
      </w:r>
      <w:r>
        <w:rPr>
          <w:rFonts w:hint="eastAsia"/>
        </w:rPr>
        <w:t>рейтингов</w:t>
      </w:r>
      <w:r>
        <w:t xml:space="preserve"> </w:t>
      </w:r>
      <w:r>
        <w:rPr>
          <w:rFonts w:hint="eastAsia"/>
        </w:rPr>
        <w:t>от</w:t>
      </w:r>
      <w:r>
        <w:t xml:space="preserve"> </w:t>
      </w:r>
      <w:r>
        <w:rPr>
          <w:rFonts w:hint="eastAsia"/>
        </w:rPr>
        <w:t>кредитного</w:t>
      </w:r>
      <w:r>
        <w:t xml:space="preserve"> </w:t>
      </w:r>
      <w:r>
        <w:rPr>
          <w:rFonts w:hint="eastAsia"/>
        </w:rPr>
        <w:t>цикла</w:t>
      </w:r>
    </w:p>
    <w:p w14:paraId="4C33B9D2" w14:textId="77777777" w:rsidR="00344841" w:rsidRDefault="00344841" w:rsidP="00344841"/>
    <w:p w14:paraId="776C9776" w14:textId="77777777" w:rsidR="00344841" w:rsidRDefault="00344841" w:rsidP="00344841">
      <w:r>
        <w:t xml:space="preserve">1.5. </w:t>
      </w:r>
      <w:r>
        <w:rPr>
          <w:rFonts w:hint="eastAsia"/>
        </w:rPr>
        <w:t>Этапы</w:t>
      </w:r>
      <w:r>
        <w:t xml:space="preserve"> </w:t>
      </w:r>
      <w:r>
        <w:rPr>
          <w:rFonts w:hint="eastAsia"/>
        </w:rPr>
        <w:t>построения</w:t>
      </w:r>
      <w:r>
        <w:t xml:space="preserve"> </w:t>
      </w:r>
      <w:r>
        <w:rPr>
          <w:rFonts w:hint="eastAsia"/>
        </w:rPr>
        <w:t>агрегированной</w:t>
      </w:r>
      <w:r>
        <w:t xml:space="preserve"> </w:t>
      </w:r>
      <w:r>
        <w:rPr>
          <w:rFonts w:hint="eastAsia"/>
        </w:rPr>
        <w:t>рейтинговой</w:t>
      </w:r>
      <w:r>
        <w:t xml:space="preserve"> </w:t>
      </w:r>
      <w:r>
        <w:rPr>
          <w:rFonts w:hint="eastAsia"/>
        </w:rPr>
        <w:t>системы</w:t>
      </w:r>
      <w:r>
        <w:t xml:space="preserve"> </w:t>
      </w:r>
      <w:r>
        <w:rPr>
          <w:rFonts w:hint="eastAsia"/>
        </w:rPr>
        <w:t>и</w:t>
      </w:r>
      <w:r>
        <w:t xml:space="preserve"> </w:t>
      </w:r>
      <w:r>
        <w:rPr>
          <w:rFonts w:hint="eastAsia"/>
        </w:rPr>
        <w:t>перспективные</w:t>
      </w:r>
      <w:r>
        <w:t xml:space="preserve"> </w:t>
      </w:r>
      <w:r>
        <w:rPr>
          <w:rFonts w:hint="eastAsia"/>
        </w:rPr>
        <w:t>задачи</w:t>
      </w:r>
      <w:r>
        <w:t xml:space="preserve">, </w:t>
      </w:r>
      <w:r>
        <w:rPr>
          <w:rFonts w:hint="eastAsia"/>
        </w:rPr>
        <w:t>решаемые</w:t>
      </w:r>
      <w:r>
        <w:t xml:space="preserve"> </w:t>
      </w:r>
      <w:r>
        <w:rPr>
          <w:rFonts w:hint="eastAsia"/>
        </w:rPr>
        <w:t>в</w:t>
      </w:r>
      <w:r>
        <w:t xml:space="preserve"> </w:t>
      </w:r>
      <w:r>
        <w:rPr>
          <w:rFonts w:hint="eastAsia"/>
        </w:rPr>
        <w:t>среде</w:t>
      </w:r>
      <w:r>
        <w:t xml:space="preserve"> </w:t>
      </w:r>
      <w:r>
        <w:rPr>
          <w:rFonts w:hint="eastAsia"/>
        </w:rPr>
        <w:t>риск</w:t>
      </w:r>
      <w:r>
        <w:t>-</w:t>
      </w:r>
      <w:r>
        <w:rPr>
          <w:rFonts w:hint="eastAsia"/>
        </w:rPr>
        <w:t>менеджмента</w:t>
      </w:r>
      <w:r>
        <w:t xml:space="preserve"> </w:t>
      </w:r>
      <w:r>
        <w:rPr>
          <w:rFonts w:hint="eastAsia"/>
        </w:rPr>
        <w:t>коммерческого</w:t>
      </w:r>
      <w:r>
        <w:t xml:space="preserve"> </w:t>
      </w:r>
      <w:r>
        <w:rPr>
          <w:rFonts w:hint="eastAsia"/>
        </w:rPr>
        <w:t>банка</w:t>
      </w:r>
    </w:p>
    <w:p w14:paraId="1BFB7278" w14:textId="77777777" w:rsidR="00344841" w:rsidRDefault="00344841" w:rsidP="00344841"/>
    <w:p w14:paraId="18632EF4" w14:textId="77777777" w:rsidR="00344841" w:rsidRDefault="00344841" w:rsidP="00344841">
      <w:r>
        <w:rPr>
          <w:rFonts w:hint="eastAsia"/>
        </w:rPr>
        <w:t>Глава</w:t>
      </w:r>
      <w:r>
        <w:t xml:space="preserve"> 2. </w:t>
      </w:r>
      <w:r>
        <w:rPr>
          <w:rFonts w:hint="eastAsia"/>
        </w:rPr>
        <w:t>Сопоставление</w:t>
      </w:r>
      <w:r>
        <w:t xml:space="preserve"> </w:t>
      </w:r>
      <w:r>
        <w:rPr>
          <w:rFonts w:hint="eastAsia"/>
        </w:rPr>
        <w:t>рейтинговых</w:t>
      </w:r>
      <w:r>
        <w:t xml:space="preserve"> </w:t>
      </w:r>
      <w:r>
        <w:rPr>
          <w:rFonts w:hint="eastAsia"/>
        </w:rPr>
        <w:t>шкал</w:t>
      </w:r>
    </w:p>
    <w:p w14:paraId="300CF373" w14:textId="77777777" w:rsidR="00344841" w:rsidRDefault="00344841" w:rsidP="00344841"/>
    <w:p w14:paraId="7BE44E14" w14:textId="77777777" w:rsidR="00344841" w:rsidRDefault="00344841" w:rsidP="00344841">
      <w:r>
        <w:t xml:space="preserve">2.1. </w:t>
      </w:r>
      <w:r>
        <w:rPr>
          <w:rFonts w:hint="eastAsia"/>
        </w:rPr>
        <w:t>Совершенствование</w:t>
      </w:r>
      <w:r>
        <w:t xml:space="preserve"> </w:t>
      </w:r>
      <w:r>
        <w:rPr>
          <w:rFonts w:hint="eastAsia"/>
        </w:rPr>
        <w:t>дистанционной</w:t>
      </w:r>
      <w:r>
        <w:t xml:space="preserve"> </w:t>
      </w:r>
      <w:r>
        <w:rPr>
          <w:rFonts w:hint="eastAsia"/>
        </w:rPr>
        <w:t>модели</w:t>
      </w:r>
      <w:r>
        <w:t xml:space="preserve"> </w:t>
      </w:r>
      <w:r>
        <w:rPr>
          <w:rFonts w:hint="eastAsia"/>
        </w:rPr>
        <w:t>мэппинга</w:t>
      </w:r>
    </w:p>
    <w:p w14:paraId="0094442A" w14:textId="77777777" w:rsidR="00344841" w:rsidRDefault="00344841" w:rsidP="00344841"/>
    <w:p w14:paraId="5307AC24" w14:textId="77777777" w:rsidR="00344841" w:rsidRDefault="00344841" w:rsidP="00344841">
      <w:r>
        <w:t xml:space="preserve">2.2. </w:t>
      </w:r>
      <w:r>
        <w:rPr>
          <w:rFonts w:hint="eastAsia"/>
        </w:rPr>
        <w:t>Формирование</w:t>
      </w:r>
      <w:r>
        <w:t xml:space="preserve"> </w:t>
      </w:r>
      <w:r>
        <w:rPr>
          <w:rFonts w:hint="eastAsia"/>
        </w:rPr>
        <w:t>базы</w:t>
      </w:r>
      <w:r>
        <w:t xml:space="preserve"> </w:t>
      </w:r>
      <w:r>
        <w:rPr>
          <w:rFonts w:hint="eastAsia"/>
        </w:rPr>
        <w:t>данных</w:t>
      </w:r>
      <w:r>
        <w:t xml:space="preserve"> </w:t>
      </w:r>
      <w:r>
        <w:rPr>
          <w:rFonts w:hint="eastAsia"/>
        </w:rPr>
        <w:t>по</w:t>
      </w:r>
      <w:r>
        <w:t xml:space="preserve"> </w:t>
      </w:r>
      <w:r>
        <w:rPr>
          <w:rFonts w:hint="eastAsia"/>
        </w:rPr>
        <w:t>кредитным</w:t>
      </w:r>
      <w:r>
        <w:t xml:space="preserve"> </w:t>
      </w:r>
      <w:r>
        <w:rPr>
          <w:rFonts w:hint="eastAsia"/>
        </w:rPr>
        <w:t>рейтингам</w:t>
      </w:r>
      <w:r>
        <w:t xml:space="preserve"> </w:t>
      </w:r>
      <w:r>
        <w:rPr>
          <w:rFonts w:hint="eastAsia"/>
        </w:rPr>
        <w:t>экономических</w:t>
      </w:r>
      <w:r>
        <w:t xml:space="preserve"> </w:t>
      </w:r>
      <w:r>
        <w:rPr>
          <w:rFonts w:hint="eastAsia"/>
        </w:rPr>
        <w:t>объектов</w:t>
      </w:r>
    </w:p>
    <w:p w14:paraId="6863B359" w14:textId="77777777" w:rsidR="00344841" w:rsidRDefault="00344841" w:rsidP="00344841"/>
    <w:p w14:paraId="53E45391" w14:textId="77777777" w:rsidR="00344841" w:rsidRDefault="00344841" w:rsidP="00344841">
      <w:r>
        <w:t xml:space="preserve">2.3. </w:t>
      </w:r>
      <w:r>
        <w:rPr>
          <w:rFonts w:hint="eastAsia"/>
        </w:rPr>
        <w:t>Сопоставление</w:t>
      </w:r>
      <w:r>
        <w:t xml:space="preserve"> </w:t>
      </w:r>
      <w:r>
        <w:rPr>
          <w:rFonts w:hint="eastAsia"/>
        </w:rPr>
        <w:t>шкал</w:t>
      </w:r>
      <w:r>
        <w:t xml:space="preserve"> </w:t>
      </w:r>
      <w:r>
        <w:rPr>
          <w:rFonts w:hint="eastAsia"/>
        </w:rPr>
        <w:t>для</w:t>
      </w:r>
      <w:r>
        <w:t xml:space="preserve"> </w:t>
      </w:r>
      <w:r>
        <w:rPr>
          <w:rFonts w:hint="eastAsia"/>
        </w:rPr>
        <w:t>российских</w:t>
      </w:r>
      <w:r>
        <w:t xml:space="preserve"> </w:t>
      </w:r>
      <w:r>
        <w:rPr>
          <w:rFonts w:hint="eastAsia"/>
        </w:rPr>
        <w:t>рейтинговы</w:t>
      </w:r>
      <w:r>
        <w:rPr>
          <w:rFonts w:hint="eastAsia"/>
        </w:rPr>
        <w:lastRenderedPageBreak/>
        <w:t>х</w:t>
      </w:r>
      <w:r>
        <w:t xml:space="preserve"> </w:t>
      </w:r>
      <w:r>
        <w:rPr>
          <w:rFonts w:hint="eastAsia"/>
        </w:rPr>
        <w:t>агентств</w:t>
      </w:r>
    </w:p>
    <w:p w14:paraId="7966D3A3" w14:textId="77777777" w:rsidR="00344841" w:rsidRDefault="00344841" w:rsidP="00344841"/>
    <w:p w14:paraId="78D21EFB" w14:textId="77777777" w:rsidR="00344841" w:rsidRDefault="00344841" w:rsidP="00344841">
      <w:r>
        <w:t xml:space="preserve">2.4. </w:t>
      </w:r>
      <w:r>
        <w:rPr>
          <w:rFonts w:hint="eastAsia"/>
        </w:rPr>
        <w:t>Сопоставление</w:t>
      </w:r>
      <w:r>
        <w:t xml:space="preserve"> </w:t>
      </w:r>
      <w:r>
        <w:rPr>
          <w:rFonts w:hint="eastAsia"/>
        </w:rPr>
        <w:t>шкал</w:t>
      </w:r>
      <w:r>
        <w:t xml:space="preserve"> </w:t>
      </w:r>
      <w:r>
        <w:rPr>
          <w:rFonts w:hint="eastAsia"/>
        </w:rPr>
        <w:t>для</w:t>
      </w:r>
      <w:r>
        <w:t xml:space="preserve"> </w:t>
      </w:r>
      <w:r>
        <w:rPr>
          <w:rFonts w:hint="eastAsia"/>
        </w:rPr>
        <w:t>международных</w:t>
      </w:r>
      <w:r>
        <w:t xml:space="preserve"> </w:t>
      </w:r>
      <w:r>
        <w:rPr>
          <w:rFonts w:hint="eastAsia"/>
        </w:rPr>
        <w:t>рейтинговых</w:t>
      </w:r>
      <w:r>
        <w:t xml:space="preserve"> </w:t>
      </w:r>
      <w:r>
        <w:rPr>
          <w:rFonts w:hint="eastAsia"/>
        </w:rPr>
        <w:t>агентств</w:t>
      </w:r>
    </w:p>
    <w:p w14:paraId="2FFB6C4F" w14:textId="77777777" w:rsidR="00344841" w:rsidRDefault="00344841" w:rsidP="00344841"/>
    <w:p w14:paraId="5B76E68B" w14:textId="77777777" w:rsidR="00344841" w:rsidRDefault="00344841" w:rsidP="00344841">
      <w:r>
        <w:t xml:space="preserve">2.5. </w:t>
      </w:r>
      <w:r>
        <w:rPr>
          <w:rFonts w:hint="eastAsia"/>
        </w:rPr>
        <w:t>Сопоставление</w:t>
      </w:r>
      <w:r>
        <w:t xml:space="preserve"> </w:t>
      </w:r>
      <w:r>
        <w:rPr>
          <w:rFonts w:hint="eastAsia"/>
        </w:rPr>
        <w:t>расхождений</w:t>
      </w:r>
      <w:r>
        <w:t xml:space="preserve"> </w:t>
      </w:r>
      <w:r>
        <w:rPr>
          <w:rFonts w:hint="eastAsia"/>
        </w:rPr>
        <w:t>рейтингов</w:t>
      </w:r>
      <w:r>
        <w:t xml:space="preserve"> </w:t>
      </w:r>
      <w:r>
        <w:rPr>
          <w:rFonts w:hint="eastAsia"/>
        </w:rPr>
        <w:t>для</w:t>
      </w:r>
      <w:r>
        <w:t xml:space="preserve"> </w:t>
      </w:r>
      <w:r>
        <w:rPr>
          <w:rFonts w:hint="eastAsia"/>
        </w:rPr>
        <w:t>создания</w:t>
      </w:r>
      <w:r>
        <w:t xml:space="preserve"> </w:t>
      </w:r>
      <w:r>
        <w:rPr>
          <w:rFonts w:hint="eastAsia"/>
        </w:rPr>
        <w:t>агрегированной</w:t>
      </w:r>
      <w:r>
        <w:t xml:space="preserve"> </w:t>
      </w:r>
      <w:r>
        <w:rPr>
          <w:rFonts w:hint="eastAsia"/>
        </w:rPr>
        <w:t>системы</w:t>
      </w:r>
    </w:p>
    <w:p w14:paraId="7B774626" w14:textId="77777777" w:rsidR="00344841" w:rsidRDefault="00344841" w:rsidP="00344841"/>
    <w:p w14:paraId="29CB0FF9" w14:textId="77777777" w:rsidR="00344841" w:rsidRDefault="00344841" w:rsidP="00344841">
      <w:r>
        <w:t xml:space="preserve">2.6. </w:t>
      </w:r>
      <w:r>
        <w:rPr>
          <w:rFonts w:hint="eastAsia"/>
        </w:rPr>
        <w:t>Результаты</w:t>
      </w:r>
      <w:r>
        <w:t xml:space="preserve"> </w:t>
      </w:r>
      <w:r>
        <w:rPr>
          <w:rFonts w:hint="eastAsia"/>
        </w:rPr>
        <w:t>агрегирования</w:t>
      </w:r>
      <w:r>
        <w:t xml:space="preserve"> </w:t>
      </w:r>
      <w:r>
        <w:rPr>
          <w:rFonts w:hint="eastAsia"/>
        </w:rPr>
        <w:t>рейтингов</w:t>
      </w:r>
      <w:r>
        <w:t xml:space="preserve"> </w:t>
      </w:r>
      <w:r>
        <w:rPr>
          <w:rFonts w:hint="eastAsia"/>
        </w:rPr>
        <w:t>и</w:t>
      </w:r>
      <w:r>
        <w:t xml:space="preserve"> </w:t>
      </w:r>
      <w:r>
        <w:rPr>
          <w:rFonts w:hint="eastAsia"/>
        </w:rPr>
        <w:t>улучшение</w:t>
      </w:r>
      <w:r>
        <w:t xml:space="preserve"> </w:t>
      </w:r>
      <w:r>
        <w:rPr>
          <w:rFonts w:hint="eastAsia"/>
        </w:rPr>
        <w:t>прогноза</w:t>
      </w:r>
      <w:r>
        <w:t xml:space="preserve"> </w:t>
      </w:r>
      <w:r>
        <w:rPr>
          <w:rFonts w:hint="eastAsia"/>
        </w:rPr>
        <w:t>временной</w:t>
      </w:r>
      <w:r>
        <w:t xml:space="preserve"> </w:t>
      </w:r>
      <w:r>
        <w:rPr>
          <w:rFonts w:hint="eastAsia"/>
        </w:rPr>
        <w:t>оценки</w:t>
      </w:r>
      <w:r>
        <w:t xml:space="preserve"> </w:t>
      </w:r>
      <w:r>
        <w:rPr>
          <w:rFonts w:hint="eastAsia"/>
        </w:rPr>
        <w:t>кредитных</w:t>
      </w:r>
      <w:r>
        <w:t xml:space="preserve"> </w:t>
      </w:r>
      <w:r>
        <w:rPr>
          <w:rFonts w:hint="eastAsia"/>
        </w:rPr>
        <w:t>рисков</w:t>
      </w:r>
    </w:p>
    <w:p w14:paraId="6E309A26" w14:textId="77777777" w:rsidR="00344841" w:rsidRDefault="00344841" w:rsidP="00344841"/>
    <w:p w14:paraId="599683B6" w14:textId="77777777" w:rsidR="00344841" w:rsidRDefault="00344841" w:rsidP="00344841">
      <w:r>
        <w:rPr>
          <w:rFonts w:hint="eastAsia"/>
        </w:rPr>
        <w:t>Глава</w:t>
      </w:r>
      <w:r>
        <w:t xml:space="preserve"> 3. </w:t>
      </w:r>
      <w:r>
        <w:rPr>
          <w:rFonts w:hint="eastAsia"/>
        </w:rPr>
        <w:t>Кластеризация</w:t>
      </w:r>
      <w:r>
        <w:t xml:space="preserve"> </w:t>
      </w:r>
      <w:r>
        <w:rPr>
          <w:rFonts w:hint="eastAsia"/>
        </w:rPr>
        <w:t>кредитных</w:t>
      </w:r>
      <w:r>
        <w:t xml:space="preserve"> </w:t>
      </w:r>
      <w:r>
        <w:rPr>
          <w:rFonts w:hint="eastAsia"/>
        </w:rPr>
        <w:t>рейтингов</w:t>
      </w:r>
      <w:r>
        <w:t xml:space="preserve"> </w:t>
      </w:r>
      <w:r>
        <w:rPr>
          <w:rFonts w:hint="eastAsia"/>
        </w:rPr>
        <w:t>и</w:t>
      </w:r>
      <w:r>
        <w:t xml:space="preserve"> </w:t>
      </w:r>
      <w:r>
        <w:rPr>
          <w:rFonts w:hint="eastAsia"/>
        </w:rPr>
        <w:t>построение</w:t>
      </w:r>
      <w:r>
        <w:t xml:space="preserve"> </w:t>
      </w:r>
      <w:r>
        <w:rPr>
          <w:rFonts w:hint="eastAsia"/>
        </w:rPr>
        <w:t>финансовых</w:t>
      </w:r>
      <w:r>
        <w:t xml:space="preserve"> </w:t>
      </w:r>
      <w:r>
        <w:rPr>
          <w:rFonts w:hint="eastAsia"/>
        </w:rPr>
        <w:t>паттернов</w:t>
      </w:r>
    </w:p>
    <w:p w14:paraId="7E47CA22" w14:textId="77777777" w:rsidR="00344841" w:rsidRDefault="00344841" w:rsidP="00344841"/>
    <w:p w14:paraId="23228592" w14:textId="77777777" w:rsidR="00344841" w:rsidRDefault="00344841" w:rsidP="00344841">
      <w:r>
        <w:t xml:space="preserve">3.1. </w:t>
      </w:r>
      <w:r>
        <w:rPr>
          <w:rFonts w:hint="eastAsia"/>
        </w:rPr>
        <w:t>Адаптация</w:t>
      </w:r>
      <w:r>
        <w:t xml:space="preserve"> </w:t>
      </w:r>
      <w:r>
        <w:rPr>
          <w:rFonts w:hint="eastAsia"/>
        </w:rPr>
        <w:t>методов</w:t>
      </w:r>
      <w:r>
        <w:t xml:space="preserve"> </w:t>
      </w:r>
      <w:r>
        <w:rPr>
          <w:rFonts w:hint="eastAsia"/>
        </w:rPr>
        <w:t>построения</w:t>
      </w:r>
      <w:r>
        <w:t xml:space="preserve"> </w:t>
      </w:r>
      <w:r>
        <w:rPr>
          <w:rFonts w:hint="eastAsia"/>
        </w:rPr>
        <w:t>паттернов</w:t>
      </w:r>
      <w:r>
        <w:t xml:space="preserve"> </w:t>
      </w:r>
      <w:r>
        <w:rPr>
          <w:rFonts w:hint="eastAsia"/>
        </w:rPr>
        <w:t>для</w:t>
      </w:r>
      <w:r>
        <w:t xml:space="preserve"> </w:t>
      </w:r>
      <w:r>
        <w:rPr>
          <w:rFonts w:hint="eastAsia"/>
        </w:rPr>
        <w:t>агрегирования</w:t>
      </w:r>
      <w:r>
        <w:t xml:space="preserve"> </w:t>
      </w:r>
      <w:r>
        <w:rPr>
          <w:rFonts w:hint="eastAsia"/>
        </w:rPr>
        <w:t>кредитных</w:t>
      </w:r>
      <w:r>
        <w:t xml:space="preserve"> </w:t>
      </w:r>
      <w:r>
        <w:rPr>
          <w:rFonts w:hint="eastAsia"/>
        </w:rPr>
        <w:t>рейтингов</w:t>
      </w:r>
    </w:p>
    <w:p w14:paraId="7E6AF865" w14:textId="77777777" w:rsidR="00344841" w:rsidRDefault="00344841" w:rsidP="00344841"/>
    <w:p w14:paraId="68C82A08" w14:textId="77777777" w:rsidR="00344841" w:rsidRDefault="00344841" w:rsidP="00344841">
      <w:r>
        <w:t xml:space="preserve">3.2. </w:t>
      </w:r>
      <w:r>
        <w:rPr>
          <w:rFonts w:hint="eastAsia"/>
        </w:rPr>
        <w:t>Сопоставимость</w:t>
      </w:r>
      <w:r>
        <w:t xml:space="preserve"> </w:t>
      </w:r>
      <w:r>
        <w:rPr>
          <w:rFonts w:hint="eastAsia"/>
        </w:rPr>
        <w:t>оценки</w:t>
      </w:r>
      <w:r>
        <w:t xml:space="preserve"> </w:t>
      </w:r>
      <w:r>
        <w:rPr>
          <w:rFonts w:hint="eastAsia"/>
        </w:rPr>
        <w:t>линейных</w:t>
      </w:r>
      <w:r>
        <w:t xml:space="preserve"> </w:t>
      </w:r>
      <w:r>
        <w:rPr>
          <w:rFonts w:hint="eastAsia"/>
        </w:rPr>
        <w:t>и</w:t>
      </w:r>
      <w:r>
        <w:t xml:space="preserve"> </w:t>
      </w:r>
      <w:r>
        <w:rPr>
          <w:rFonts w:hint="eastAsia"/>
        </w:rPr>
        <w:t>нелинейных</w:t>
      </w:r>
      <w:r>
        <w:t xml:space="preserve"> </w:t>
      </w:r>
      <w:r>
        <w:rPr>
          <w:rFonts w:hint="eastAsia"/>
        </w:rPr>
        <w:t>эффектов</w:t>
      </w:r>
      <w:r>
        <w:t xml:space="preserve"> </w:t>
      </w:r>
      <w:r>
        <w:rPr>
          <w:rFonts w:hint="eastAsia"/>
        </w:rPr>
        <w:t>от</w:t>
      </w:r>
      <w:r>
        <w:t xml:space="preserve"> </w:t>
      </w:r>
      <w:r>
        <w:rPr>
          <w:rFonts w:hint="eastAsia"/>
        </w:rPr>
        <w:t>кластеризации</w:t>
      </w:r>
      <w:r>
        <w:t xml:space="preserve"> </w:t>
      </w:r>
      <w:r>
        <w:rPr>
          <w:rFonts w:hint="eastAsia"/>
        </w:rPr>
        <w:t>кредитных</w:t>
      </w:r>
      <w:r>
        <w:t xml:space="preserve"> </w:t>
      </w:r>
      <w:r>
        <w:rPr>
          <w:rFonts w:hint="eastAsia"/>
        </w:rPr>
        <w:t>рейтингов</w:t>
      </w:r>
    </w:p>
    <w:p w14:paraId="6201721C" w14:textId="77777777" w:rsidR="00344841" w:rsidRDefault="00344841" w:rsidP="00344841"/>
    <w:p w14:paraId="6C838A04" w14:textId="77777777" w:rsidR="00344841" w:rsidRDefault="00344841" w:rsidP="00344841">
      <w:r>
        <w:t xml:space="preserve">3.3. </w:t>
      </w:r>
      <w:r>
        <w:rPr>
          <w:rFonts w:hint="eastAsia"/>
        </w:rPr>
        <w:t>Эмпирические</w:t>
      </w:r>
      <w:r>
        <w:t xml:space="preserve"> </w:t>
      </w:r>
      <w:r>
        <w:rPr>
          <w:rFonts w:hint="eastAsia"/>
        </w:rPr>
        <w:t>оценки</w:t>
      </w:r>
      <w:r>
        <w:t xml:space="preserve"> </w:t>
      </w:r>
      <w:r>
        <w:rPr>
          <w:rFonts w:hint="eastAsia"/>
        </w:rPr>
        <w:t>для</w:t>
      </w:r>
      <w:r>
        <w:t xml:space="preserve"> </w:t>
      </w:r>
      <w:r>
        <w:rPr>
          <w:rFonts w:hint="eastAsia"/>
        </w:rPr>
        <w:t>финансовых</w:t>
      </w:r>
      <w:r>
        <w:t xml:space="preserve"> </w:t>
      </w:r>
      <w:r>
        <w:rPr>
          <w:rFonts w:hint="eastAsia"/>
        </w:rPr>
        <w:t>паттернов</w:t>
      </w:r>
      <w:r>
        <w:t xml:space="preserve"> </w:t>
      </w:r>
      <w:r>
        <w:rPr>
          <w:rFonts w:hint="eastAsia"/>
        </w:rPr>
        <w:t>по</w:t>
      </w:r>
      <w:r>
        <w:t xml:space="preserve"> </w:t>
      </w:r>
      <w:r>
        <w:rPr>
          <w:rFonts w:hint="eastAsia"/>
        </w:rPr>
        <w:t>промышленным</w:t>
      </w:r>
      <w:r>
        <w:t xml:space="preserve"> </w:t>
      </w:r>
      <w:r>
        <w:rPr>
          <w:rFonts w:hint="eastAsia"/>
        </w:rPr>
        <w:t>компаниям</w:t>
      </w:r>
    </w:p>
    <w:p w14:paraId="0D52A03C" w14:textId="77777777" w:rsidR="00344841" w:rsidRDefault="00344841" w:rsidP="00344841"/>
    <w:p w14:paraId="35D9DD1D" w14:textId="77777777" w:rsidR="00344841" w:rsidRDefault="00344841" w:rsidP="00344841">
      <w:r>
        <w:t xml:space="preserve">3.4. </w:t>
      </w:r>
      <w:r>
        <w:rPr>
          <w:rFonts w:hint="eastAsia"/>
        </w:rPr>
        <w:t>Эмпирические</w:t>
      </w:r>
      <w:r>
        <w:t xml:space="preserve"> </w:t>
      </w:r>
      <w:r>
        <w:rPr>
          <w:rFonts w:hint="eastAsia"/>
        </w:rPr>
        <w:t>оценки</w:t>
      </w:r>
      <w:r>
        <w:t xml:space="preserve"> </w:t>
      </w:r>
      <w:r>
        <w:rPr>
          <w:rFonts w:hint="eastAsia"/>
        </w:rPr>
        <w:t>для</w:t>
      </w:r>
      <w:r>
        <w:t xml:space="preserve"> </w:t>
      </w:r>
      <w:r>
        <w:rPr>
          <w:rFonts w:hint="eastAsia"/>
        </w:rPr>
        <w:t>финансовых</w:t>
      </w:r>
      <w:r>
        <w:t xml:space="preserve"> </w:t>
      </w:r>
      <w:r>
        <w:rPr>
          <w:rFonts w:hint="eastAsia"/>
        </w:rPr>
        <w:t>паттернов</w:t>
      </w:r>
      <w:r>
        <w:t xml:space="preserve"> </w:t>
      </w:r>
      <w:r>
        <w:rPr>
          <w:rFonts w:hint="eastAsia"/>
        </w:rPr>
        <w:t>по</w:t>
      </w:r>
      <w:r>
        <w:t xml:space="preserve"> </w:t>
      </w:r>
      <w:r>
        <w:rPr>
          <w:rFonts w:hint="eastAsia"/>
        </w:rPr>
        <w:t>коммерческим</w:t>
      </w:r>
      <w:r>
        <w:t xml:space="preserve"> </w:t>
      </w:r>
      <w:r>
        <w:rPr>
          <w:rFonts w:hint="eastAsia"/>
        </w:rPr>
        <w:t>банкам</w:t>
      </w:r>
    </w:p>
    <w:p w14:paraId="020467AC" w14:textId="77777777" w:rsidR="00344841" w:rsidRDefault="00344841" w:rsidP="00344841"/>
    <w:p w14:paraId="7E09E58E" w14:textId="77777777" w:rsidR="00344841" w:rsidRDefault="00344841" w:rsidP="00344841">
      <w:r>
        <w:t xml:space="preserve">3.5. </w:t>
      </w:r>
      <w:r>
        <w:rPr>
          <w:rFonts w:hint="eastAsia"/>
        </w:rPr>
        <w:t>Совмещение</w:t>
      </w:r>
      <w:r>
        <w:t xml:space="preserve"> </w:t>
      </w:r>
      <w:r>
        <w:rPr>
          <w:rFonts w:hint="eastAsia"/>
        </w:rPr>
        <w:t>эмпирических</w:t>
      </w:r>
      <w:r>
        <w:t xml:space="preserve"> </w:t>
      </w:r>
      <w:r>
        <w:rPr>
          <w:rFonts w:hint="eastAsia"/>
        </w:rPr>
        <w:t>оценок</w:t>
      </w:r>
      <w:r>
        <w:t xml:space="preserve"> </w:t>
      </w:r>
      <w:r>
        <w:rPr>
          <w:rFonts w:hint="eastAsia"/>
        </w:rPr>
        <w:t>расхождений</w:t>
      </w:r>
      <w:r>
        <w:t xml:space="preserve"> </w:t>
      </w:r>
      <w:r>
        <w:rPr>
          <w:rFonts w:hint="eastAsia"/>
        </w:rPr>
        <w:t>для</w:t>
      </w:r>
      <w:r>
        <w:t xml:space="preserve"> </w:t>
      </w:r>
      <w:r>
        <w:rPr>
          <w:rFonts w:hint="eastAsia"/>
        </w:rPr>
        <w:t>получения</w:t>
      </w:r>
      <w:r>
        <w:t xml:space="preserve"> </w:t>
      </w:r>
      <w:r>
        <w:rPr>
          <w:rFonts w:hint="eastAsia"/>
        </w:rPr>
        <w:t>агрегированного</w:t>
      </w:r>
      <w:r>
        <w:t xml:space="preserve"> </w:t>
      </w:r>
      <w:r>
        <w:rPr>
          <w:rFonts w:hint="eastAsia"/>
        </w:rPr>
        <w:t>рейтинга</w:t>
      </w:r>
      <w:r>
        <w:t xml:space="preserve"> </w:t>
      </w:r>
      <w:r>
        <w:rPr>
          <w:rFonts w:hint="eastAsia"/>
        </w:rPr>
        <w:t>эмитента</w:t>
      </w:r>
    </w:p>
    <w:p w14:paraId="5CB88201" w14:textId="77777777" w:rsidR="00344841" w:rsidRDefault="00344841" w:rsidP="00344841"/>
    <w:p w14:paraId="2D60563A" w14:textId="77777777" w:rsidR="00344841" w:rsidRDefault="00344841" w:rsidP="00344841">
      <w:r>
        <w:rPr>
          <w:rFonts w:hint="eastAsia"/>
        </w:rPr>
        <w:t>Глава</w:t>
      </w:r>
      <w:r>
        <w:t xml:space="preserve"> 4. </w:t>
      </w:r>
      <w:r>
        <w:rPr>
          <w:rFonts w:hint="eastAsia"/>
        </w:rPr>
        <w:t>Выявление</w:t>
      </w:r>
      <w:r>
        <w:t xml:space="preserve"> </w:t>
      </w:r>
      <w:r>
        <w:rPr>
          <w:rFonts w:hint="eastAsia"/>
        </w:rPr>
        <w:t>расхождений</w:t>
      </w:r>
      <w:r>
        <w:t xml:space="preserve"> </w:t>
      </w:r>
      <w:r>
        <w:rPr>
          <w:rFonts w:hint="eastAsia"/>
        </w:rPr>
        <w:t>кредитных</w:t>
      </w:r>
      <w:r>
        <w:t xml:space="preserve"> </w:t>
      </w:r>
      <w:r>
        <w:rPr>
          <w:rFonts w:hint="eastAsia"/>
        </w:rPr>
        <w:t>рейтингов</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кредитного</w:t>
      </w:r>
      <w:r>
        <w:t xml:space="preserve"> </w:t>
      </w:r>
      <w:r>
        <w:rPr>
          <w:rFonts w:hint="eastAsia"/>
        </w:rPr>
        <w:t>цикла</w:t>
      </w:r>
    </w:p>
    <w:p w14:paraId="63D8BE31" w14:textId="77777777" w:rsidR="00344841" w:rsidRDefault="00344841" w:rsidP="00344841"/>
    <w:p w14:paraId="0D0556D0" w14:textId="77777777" w:rsidR="00344841" w:rsidRDefault="00344841" w:rsidP="00344841">
      <w:r>
        <w:t xml:space="preserve">4.1. </w:t>
      </w:r>
      <w:r>
        <w:rPr>
          <w:rFonts w:hint="eastAsia"/>
        </w:rPr>
        <w:t>Показатель</w:t>
      </w:r>
      <w:r>
        <w:t xml:space="preserve"> </w:t>
      </w:r>
      <w:r>
        <w:rPr>
          <w:rFonts w:hint="eastAsia"/>
        </w:rPr>
        <w:t>кредитного</w:t>
      </w:r>
      <w:r>
        <w:t xml:space="preserve"> </w:t>
      </w:r>
      <w:r>
        <w:rPr>
          <w:rFonts w:hint="eastAsia"/>
        </w:rPr>
        <w:t>разрыва</w:t>
      </w:r>
      <w:r>
        <w:t xml:space="preserve"> </w:t>
      </w:r>
      <w:r>
        <w:rPr>
          <w:rFonts w:hint="eastAsia"/>
        </w:rPr>
        <w:t>как</w:t>
      </w:r>
      <w:r>
        <w:t xml:space="preserve"> </w:t>
      </w:r>
      <w:r>
        <w:rPr>
          <w:rFonts w:hint="eastAsia"/>
        </w:rPr>
        <w:t>макроиндикатор</w:t>
      </w:r>
      <w:r>
        <w:t xml:space="preserve"> </w:t>
      </w:r>
      <w:r>
        <w:rPr>
          <w:rFonts w:hint="eastAsia"/>
        </w:rPr>
        <w:t>оценки</w:t>
      </w:r>
      <w:r>
        <w:t xml:space="preserve"> </w:t>
      </w:r>
      <w:r>
        <w:rPr>
          <w:rFonts w:hint="eastAsia"/>
        </w:rPr>
        <w:t>кредитного</w:t>
      </w:r>
      <w:r>
        <w:t xml:space="preserve"> </w:t>
      </w:r>
      <w:r>
        <w:rPr>
          <w:rFonts w:hint="eastAsia"/>
        </w:rPr>
        <w:t>цикла</w:t>
      </w:r>
    </w:p>
    <w:p w14:paraId="20E02A74" w14:textId="77777777" w:rsidR="00344841" w:rsidRDefault="00344841" w:rsidP="00344841"/>
    <w:p w14:paraId="52C96328" w14:textId="77777777" w:rsidR="00344841" w:rsidRDefault="00344841" w:rsidP="00344841">
      <w:r>
        <w:lastRenderedPageBreak/>
        <w:t xml:space="preserve">4.2. </w:t>
      </w:r>
      <w:r>
        <w:rPr>
          <w:rFonts w:hint="eastAsia"/>
        </w:rPr>
        <w:t>Моделирование</w:t>
      </w:r>
      <w:r>
        <w:t xml:space="preserve"> </w:t>
      </w:r>
      <w:r>
        <w:rPr>
          <w:rFonts w:hint="eastAsia"/>
        </w:rPr>
        <w:t>влияния</w:t>
      </w:r>
      <w:r>
        <w:t xml:space="preserve"> </w:t>
      </w:r>
      <w:r>
        <w:rPr>
          <w:rFonts w:hint="eastAsia"/>
        </w:rPr>
        <w:t>кредитного</w:t>
      </w:r>
      <w:r>
        <w:t xml:space="preserve"> </w:t>
      </w:r>
      <w:r>
        <w:rPr>
          <w:rFonts w:hint="eastAsia"/>
        </w:rPr>
        <w:t>цикла</w:t>
      </w:r>
      <w:r>
        <w:t xml:space="preserve"> </w:t>
      </w:r>
      <w:r>
        <w:rPr>
          <w:rFonts w:hint="eastAsia"/>
        </w:rPr>
        <w:t>на</w:t>
      </w:r>
      <w:r>
        <w:t xml:space="preserve"> </w:t>
      </w:r>
      <w:r>
        <w:rPr>
          <w:rFonts w:hint="eastAsia"/>
        </w:rPr>
        <w:t>агрегированные</w:t>
      </w:r>
      <w:r>
        <w:t xml:space="preserve"> </w:t>
      </w:r>
      <w:r>
        <w:rPr>
          <w:rFonts w:hint="eastAsia"/>
        </w:rPr>
        <w:t>кредитные</w:t>
      </w:r>
      <w:r>
        <w:t xml:space="preserve"> </w:t>
      </w:r>
      <w:r>
        <w:rPr>
          <w:rFonts w:hint="eastAsia"/>
        </w:rPr>
        <w:t>рейтинги</w:t>
      </w:r>
      <w:r>
        <w:t xml:space="preserve"> </w:t>
      </w:r>
      <w:r>
        <w:rPr>
          <w:rFonts w:hint="eastAsia"/>
        </w:rPr>
        <w:t>эмитентов</w:t>
      </w:r>
    </w:p>
    <w:p w14:paraId="12EDC628" w14:textId="77777777" w:rsidR="00344841" w:rsidRDefault="00344841" w:rsidP="00344841"/>
    <w:p w14:paraId="46D7B117" w14:textId="77777777" w:rsidR="00344841" w:rsidRDefault="00344841" w:rsidP="00344841">
      <w:r>
        <w:t xml:space="preserve">4.3. </w:t>
      </w:r>
      <w:r>
        <w:rPr>
          <w:rFonts w:hint="eastAsia"/>
        </w:rPr>
        <w:t>Эмпирические</w:t>
      </w:r>
      <w:r>
        <w:t xml:space="preserve"> </w:t>
      </w:r>
      <w:r>
        <w:rPr>
          <w:rFonts w:hint="eastAsia"/>
        </w:rPr>
        <w:t>оценки</w:t>
      </w:r>
      <w:r>
        <w:t xml:space="preserve"> </w:t>
      </w:r>
      <w:r>
        <w:rPr>
          <w:rFonts w:hint="eastAsia"/>
        </w:rPr>
        <w:t>для</w:t>
      </w:r>
      <w:r>
        <w:t xml:space="preserve"> </w:t>
      </w:r>
      <w:r>
        <w:rPr>
          <w:rFonts w:hint="eastAsia"/>
        </w:rPr>
        <w:t>агрегированных</w:t>
      </w:r>
      <w:r>
        <w:t xml:space="preserve"> </w:t>
      </w:r>
      <w:r>
        <w:rPr>
          <w:rFonts w:hint="eastAsia"/>
        </w:rPr>
        <w:t>кредитных</w:t>
      </w:r>
      <w:r>
        <w:t xml:space="preserve"> </w:t>
      </w:r>
      <w:r>
        <w:rPr>
          <w:rFonts w:hint="eastAsia"/>
        </w:rPr>
        <w:t>рейтингов</w:t>
      </w:r>
      <w:r>
        <w:t xml:space="preserve"> </w:t>
      </w:r>
      <w:r>
        <w:rPr>
          <w:rFonts w:hint="eastAsia"/>
        </w:rPr>
        <w:t>во</w:t>
      </w:r>
      <w:r>
        <w:t xml:space="preserve"> </w:t>
      </w:r>
      <w:r>
        <w:rPr>
          <w:rFonts w:hint="eastAsia"/>
        </w:rPr>
        <w:t>время</w:t>
      </w:r>
      <w:r>
        <w:t xml:space="preserve"> </w:t>
      </w:r>
      <w:r>
        <w:rPr>
          <w:rFonts w:hint="eastAsia"/>
        </w:rPr>
        <w:t>смены</w:t>
      </w:r>
      <w:r>
        <w:t xml:space="preserve"> </w:t>
      </w:r>
      <w:r>
        <w:rPr>
          <w:rFonts w:hint="eastAsia"/>
        </w:rPr>
        <w:t>фаз</w:t>
      </w:r>
      <w:r>
        <w:t xml:space="preserve"> </w:t>
      </w:r>
      <w:r>
        <w:rPr>
          <w:rFonts w:hint="eastAsia"/>
        </w:rPr>
        <w:t>кредитного</w:t>
      </w:r>
      <w:r>
        <w:t xml:space="preserve"> </w:t>
      </w:r>
      <w:r>
        <w:rPr>
          <w:rFonts w:hint="eastAsia"/>
        </w:rPr>
        <w:t>цикла</w:t>
      </w:r>
      <w:r>
        <w:t xml:space="preserve">: </w:t>
      </w:r>
      <w:r>
        <w:rPr>
          <w:rFonts w:hint="eastAsia"/>
        </w:rPr>
        <w:t>макроэкономический</w:t>
      </w:r>
      <w:r>
        <w:t xml:space="preserve"> </w:t>
      </w:r>
      <w:r>
        <w:rPr>
          <w:rFonts w:hint="eastAsia"/>
        </w:rPr>
        <w:t>анализ</w:t>
      </w:r>
    </w:p>
    <w:p w14:paraId="5BB1A0E9" w14:textId="77777777" w:rsidR="00344841" w:rsidRDefault="00344841" w:rsidP="00344841"/>
    <w:p w14:paraId="4876F784" w14:textId="77777777" w:rsidR="00344841" w:rsidRDefault="00344841" w:rsidP="00344841">
      <w:r>
        <w:t xml:space="preserve">4.4. </w:t>
      </w:r>
      <w:r>
        <w:rPr>
          <w:rFonts w:hint="eastAsia"/>
        </w:rPr>
        <w:t>Поведение</w:t>
      </w:r>
      <w:r>
        <w:t xml:space="preserve"> </w:t>
      </w:r>
      <w:r>
        <w:rPr>
          <w:rFonts w:hint="eastAsia"/>
        </w:rPr>
        <w:t>агрегированных</w:t>
      </w:r>
      <w:r>
        <w:t xml:space="preserve"> </w:t>
      </w:r>
      <w:r>
        <w:rPr>
          <w:rFonts w:hint="eastAsia"/>
        </w:rPr>
        <w:t>рейтинговых</w:t>
      </w:r>
      <w:r>
        <w:t xml:space="preserve"> </w:t>
      </w:r>
      <w:r>
        <w:rPr>
          <w:rFonts w:hint="eastAsia"/>
        </w:rPr>
        <w:t>оценок</w:t>
      </w:r>
      <w:r>
        <w:t xml:space="preserve"> </w:t>
      </w:r>
      <w:r>
        <w:rPr>
          <w:rFonts w:hint="eastAsia"/>
        </w:rPr>
        <w:t>во</w:t>
      </w:r>
      <w:r>
        <w:t xml:space="preserve"> </w:t>
      </w:r>
      <w:r>
        <w:rPr>
          <w:rFonts w:hint="eastAsia"/>
        </w:rPr>
        <w:t>время</w:t>
      </w:r>
      <w:r>
        <w:t xml:space="preserve"> </w:t>
      </w:r>
      <w:r>
        <w:rPr>
          <w:rFonts w:hint="eastAsia"/>
        </w:rPr>
        <w:t>смены</w:t>
      </w:r>
      <w:r>
        <w:t xml:space="preserve"> </w:t>
      </w:r>
      <w:r>
        <w:rPr>
          <w:rFonts w:hint="eastAsia"/>
        </w:rPr>
        <w:t>фазы</w:t>
      </w:r>
      <w:r>
        <w:t xml:space="preserve"> </w:t>
      </w:r>
      <w:r>
        <w:rPr>
          <w:rFonts w:hint="eastAsia"/>
        </w:rPr>
        <w:t>кредитного</w:t>
      </w:r>
      <w:r>
        <w:t xml:space="preserve"> </w:t>
      </w:r>
      <w:r>
        <w:rPr>
          <w:rFonts w:hint="eastAsia"/>
        </w:rPr>
        <w:t>цикла</w:t>
      </w:r>
    </w:p>
    <w:p w14:paraId="170259DF" w14:textId="77777777" w:rsidR="00344841" w:rsidRDefault="00344841" w:rsidP="00344841"/>
    <w:p w14:paraId="503E8E76" w14:textId="77777777" w:rsidR="00344841" w:rsidRDefault="00344841" w:rsidP="00344841">
      <w:r>
        <w:rPr>
          <w:rFonts w:hint="eastAsia"/>
        </w:rPr>
        <w:t>Заключение</w:t>
      </w:r>
    </w:p>
    <w:p w14:paraId="0AEC2587" w14:textId="77777777" w:rsidR="00344841" w:rsidRDefault="00344841" w:rsidP="00344841"/>
    <w:p w14:paraId="20686BA9" w14:textId="77777777" w:rsidR="00344841" w:rsidRDefault="00344841" w:rsidP="00344841">
      <w:r>
        <w:rPr>
          <w:rFonts w:hint="eastAsia"/>
        </w:rPr>
        <w:t>Список</w:t>
      </w:r>
      <w:r>
        <w:t xml:space="preserve"> </w:t>
      </w:r>
      <w:r>
        <w:rPr>
          <w:rFonts w:hint="eastAsia"/>
        </w:rPr>
        <w:t>литературы</w:t>
      </w:r>
    </w:p>
    <w:p w14:paraId="60F6EE09" w14:textId="77777777" w:rsidR="00344841" w:rsidRDefault="00344841" w:rsidP="00344841"/>
    <w:p w14:paraId="7C16BF95" w14:textId="77777777" w:rsidR="00344841" w:rsidRDefault="00344841" w:rsidP="00344841">
      <w:r>
        <w:rPr>
          <w:rFonts w:hint="eastAsia"/>
        </w:rPr>
        <w:t>Приложение</w:t>
      </w:r>
      <w:r>
        <w:t xml:space="preserve"> 1. </w:t>
      </w:r>
      <w:r>
        <w:rPr>
          <w:rFonts w:hint="eastAsia"/>
        </w:rPr>
        <w:t>Количественное</w:t>
      </w:r>
      <w:r>
        <w:t xml:space="preserve"> </w:t>
      </w:r>
      <w:r>
        <w:rPr>
          <w:rFonts w:hint="eastAsia"/>
        </w:rPr>
        <w:t>сопоставление</w:t>
      </w:r>
      <w:r>
        <w:t xml:space="preserve"> </w:t>
      </w:r>
      <w:r>
        <w:rPr>
          <w:rFonts w:hint="eastAsia"/>
        </w:rPr>
        <w:t>рейтинговых</w:t>
      </w:r>
      <w:r>
        <w:t xml:space="preserve"> </w:t>
      </w:r>
      <w:r>
        <w:rPr>
          <w:rFonts w:hint="eastAsia"/>
        </w:rPr>
        <w:t>шкал</w:t>
      </w:r>
    </w:p>
    <w:p w14:paraId="0FC0C20D" w14:textId="77777777" w:rsidR="00344841" w:rsidRDefault="00344841" w:rsidP="00344841"/>
    <w:p w14:paraId="70E11734" w14:textId="77777777" w:rsidR="00344841" w:rsidRDefault="00344841" w:rsidP="00344841">
      <w:r>
        <w:rPr>
          <w:rFonts w:hint="eastAsia"/>
        </w:rPr>
        <w:t>Приложение</w:t>
      </w:r>
      <w:r>
        <w:t xml:space="preserve"> 2. </w:t>
      </w:r>
      <w:r>
        <w:rPr>
          <w:rFonts w:hint="eastAsia"/>
        </w:rPr>
        <w:t>Визуализация</w:t>
      </w:r>
      <w:r>
        <w:t xml:space="preserve"> </w:t>
      </w:r>
      <w:r>
        <w:rPr>
          <w:rFonts w:hint="eastAsia"/>
        </w:rPr>
        <w:t>данных</w:t>
      </w:r>
      <w:r>
        <w:t xml:space="preserve"> </w:t>
      </w:r>
      <w:r>
        <w:rPr>
          <w:rFonts w:hint="eastAsia"/>
        </w:rPr>
        <w:t>по</w:t>
      </w:r>
      <w:r>
        <w:t xml:space="preserve"> </w:t>
      </w:r>
      <w:r>
        <w:rPr>
          <w:rFonts w:hint="eastAsia"/>
        </w:rPr>
        <w:t>кластеризации</w:t>
      </w:r>
    </w:p>
    <w:p w14:paraId="064425B9" w14:textId="77777777" w:rsidR="00344841" w:rsidRDefault="00344841" w:rsidP="00344841"/>
    <w:p w14:paraId="7F67D92F" w14:textId="77777777" w:rsidR="00344841" w:rsidRDefault="00344841" w:rsidP="00344841">
      <w:r>
        <w:rPr>
          <w:rFonts w:hint="eastAsia"/>
        </w:rPr>
        <w:t>Приложение</w:t>
      </w:r>
      <w:r>
        <w:t xml:space="preserve"> 3. </w:t>
      </w:r>
      <w:r>
        <w:rPr>
          <w:rFonts w:hint="eastAsia"/>
        </w:rPr>
        <w:t>Дескриптивные</w:t>
      </w:r>
      <w:r>
        <w:t xml:space="preserve"> </w:t>
      </w:r>
      <w:r>
        <w:rPr>
          <w:rFonts w:hint="eastAsia"/>
        </w:rPr>
        <w:t>характеристики</w:t>
      </w:r>
      <w:r>
        <w:t xml:space="preserve"> </w:t>
      </w:r>
      <w:r>
        <w:rPr>
          <w:rFonts w:hint="eastAsia"/>
        </w:rPr>
        <w:t>переменных</w:t>
      </w:r>
    </w:p>
    <w:p w14:paraId="4E03DC01" w14:textId="77777777" w:rsidR="00344841" w:rsidRDefault="00344841" w:rsidP="00344841"/>
    <w:p w14:paraId="33AC0AEC" w14:textId="051BFCFD" w:rsidR="00344841" w:rsidRPr="00344841" w:rsidRDefault="00344841" w:rsidP="00344841">
      <w:r>
        <w:rPr>
          <w:rFonts w:hint="eastAsia"/>
        </w:rPr>
        <w:t>Приложение</w:t>
      </w:r>
      <w:r>
        <w:t xml:space="preserve"> 4. </w:t>
      </w:r>
      <w:r>
        <w:rPr>
          <w:rFonts w:hint="eastAsia"/>
        </w:rPr>
        <w:t>Показатели</w:t>
      </w:r>
      <w:r>
        <w:t xml:space="preserve"> </w:t>
      </w:r>
      <w:r>
        <w:rPr>
          <w:rFonts w:hint="eastAsia"/>
        </w:rPr>
        <w:t>кредитного</w:t>
      </w:r>
      <w:r>
        <w:t xml:space="preserve"> </w:t>
      </w:r>
      <w:r>
        <w:rPr>
          <w:rFonts w:hint="eastAsia"/>
        </w:rPr>
        <w:t>разрыва</w:t>
      </w:r>
    </w:p>
    <w:sectPr w:rsidR="00344841" w:rsidRPr="00344841" w:rsidSect="009D0476">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3D813" w14:textId="77777777" w:rsidR="009D0476" w:rsidRDefault="009D0476">
      <w:pPr>
        <w:spacing w:after="0" w:line="240" w:lineRule="auto"/>
      </w:pPr>
      <w:r>
        <w:separator/>
      </w:r>
    </w:p>
  </w:endnote>
  <w:endnote w:type="continuationSeparator" w:id="0">
    <w:p w14:paraId="2315DF78" w14:textId="77777777" w:rsidR="009D0476" w:rsidRDefault="009D04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01DC" w14:textId="77777777" w:rsidR="009D0476" w:rsidRDefault="009D0476"/>
    <w:p w14:paraId="3F4F2194" w14:textId="77777777" w:rsidR="009D0476" w:rsidRDefault="009D0476"/>
    <w:p w14:paraId="59C7EE46" w14:textId="77777777" w:rsidR="009D0476" w:rsidRDefault="009D0476"/>
    <w:p w14:paraId="660CE684" w14:textId="77777777" w:rsidR="009D0476" w:rsidRDefault="009D0476"/>
    <w:p w14:paraId="17F45628" w14:textId="77777777" w:rsidR="009D0476" w:rsidRDefault="009D0476"/>
    <w:p w14:paraId="139A0E35" w14:textId="77777777" w:rsidR="009D0476" w:rsidRDefault="009D0476"/>
    <w:p w14:paraId="181FBA48" w14:textId="77777777" w:rsidR="009D0476" w:rsidRDefault="009D0476">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D629964" wp14:editId="2AA37EE0">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F39123" w14:textId="77777777" w:rsidR="009D0476" w:rsidRDefault="009D0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D629964"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47F39123" w14:textId="77777777" w:rsidR="009D0476" w:rsidRDefault="009D0476">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143A2A62" w14:textId="77777777" w:rsidR="009D0476" w:rsidRDefault="009D0476"/>
    <w:p w14:paraId="1678BD5B" w14:textId="77777777" w:rsidR="009D0476" w:rsidRDefault="009D0476"/>
    <w:p w14:paraId="3105180A" w14:textId="77777777" w:rsidR="009D0476" w:rsidRDefault="009D0476">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472047" wp14:editId="0CAE39E2">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9D577" w14:textId="77777777" w:rsidR="009D0476" w:rsidRDefault="009D0476"/>
                          <w:p w14:paraId="3FCF0069" w14:textId="77777777" w:rsidR="009D0476" w:rsidRDefault="009D04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472047"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2189D577" w14:textId="77777777" w:rsidR="009D0476" w:rsidRDefault="009D0476"/>
                    <w:p w14:paraId="3FCF0069" w14:textId="77777777" w:rsidR="009D0476" w:rsidRDefault="009D0476">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B77F227" w14:textId="77777777" w:rsidR="009D0476" w:rsidRDefault="009D0476"/>
    <w:p w14:paraId="339196B0" w14:textId="77777777" w:rsidR="009D0476" w:rsidRDefault="009D0476">
      <w:pPr>
        <w:rPr>
          <w:sz w:val="2"/>
          <w:szCs w:val="2"/>
        </w:rPr>
      </w:pPr>
    </w:p>
    <w:p w14:paraId="734EB394" w14:textId="77777777" w:rsidR="009D0476" w:rsidRDefault="009D0476"/>
    <w:p w14:paraId="2D4C2635" w14:textId="77777777" w:rsidR="009D0476" w:rsidRDefault="009D0476">
      <w:pPr>
        <w:spacing w:after="0" w:line="240" w:lineRule="auto"/>
      </w:pPr>
    </w:p>
  </w:footnote>
  <w:footnote w:type="continuationSeparator" w:id="0">
    <w:p w14:paraId="01FA5BDA" w14:textId="77777777" w:rsidR="009D0476" w:rsidRDefault="009D04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5A"/>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D1"/>
    <w:rsid w:val="00085793"/>
    <w:rsid w:val="000858A0"/>
    <w:rsid w:val="000858B4"/>
    <w:rsid w:val="00085927"/>
    <w:rsid w:val="00085955"/>
    <w:rsid w:val="0008597E"/>
    <w:rsid w:val="00085A7F"/>
    <w:rsid w:val="00085BBC"/>
    <w:rsid w:val="00085C0B"/>
    <w:rsid w:val="00085C0C"/>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AA"/>
    <w:rsid w:val="0009134D"/>
    <w:rsid w:val="000913DD"/>
    <w:rsid w:val="0009142C"/>
    <w:rsid w:val="00091497"/>
    <w:rsid w:val="000914EA"/>
    <w:rsid w:val="000915AC"/>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3B4"/>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BB"/>
    <w:rsid w:val="001229F9"/>
    <w:rsid w:val="00122AE7"/>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5C"/>
    <w:rsid w:val="00136470"/>
    <w:rsid w:val="00136475"/>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C84"/>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E4"/>
    <w:rsid w:val="00182B00"/>
    <w:rsid w:val="00182B87"/>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6B"/>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F28"/>
    <w:rsid w:val="001B6FAE"/>
    <w:rsid w:val="001B702A"/>
    <w:rsid w:val="001B70F7"/>
    <w:rsid w:val="001B7295"/>
    <w:rsid w:val="001B72E2"/>
    <w:rsid w:val="001B73C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AD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37"/>
    <w:rsid w:val="001D5B62"/>
    <w:rsid w:val="001D5B6F"/>
    <w:rsid w:val="001D5B70"/>
    <w:rsid w:val="001D5BA9"/>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29C"/>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55"/>
    <w:rsid w:val="00262FE1"/>
    <w:rsid w:val="00263054"/>
    <w:rsid w:val="002630E1"/>
    <w:rsid w:val="0026319E"/>
    <w:rsid w:val="00263230"/>
    <w:rsid w:val="00263236"/>
    <w:rsid w:val="00263241"/>
    <w:rsid w:val="00263285"/>
    <w:rsid w:val="002632AA"/>
    <w:rsid w:val="00263395"/>
    <w:rsid w:val="002633E1"/>
    <w:rsid w:val="00263450"/>
    <w:rsid w:val="0026348D"/>
    <w:rsid w:val="002634B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6F5E"/>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3C"/>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05"/>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346"/>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5B"/>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07"/>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55"/>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79"/>
    <w:rsid w:val="003670EA"/>
    <w:rsid w:val="0036719F"/>
    <w:rsid w:val="0036724B"/>
    <w:rsid w:val="0036728E"/>
    <w:rsid w:val="0036730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5EF"/>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7AB"/>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C9"/>
    <w:rsid w:val="003B00CF"/>
    <w:rsid w:val="003B0245"/>
    <w:rsid w:val="003B04F0"/>
    <w:rsid w:val="003B05EC"/>
    <w:rsid w:val="003B06C3"/>
    <w:rsid w:val="003B08BD"/>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8D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1AE"/>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C5D"/>
    <w:rsid w:val="00404D8D"/>
    <w:rsid w:val="00404DAA"/>
    <w:rsid w:val="00404DF8"/>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A6"/>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B8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B8"/>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B9"/>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06"/>
    <w:rsid w:val="00440941"/>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BB2"/>
    <w:rsid w:val="00484CC7"/>
    <w:rsid w:val="00484CDB"/>
    <w:rsid w:val="00484D05"/>
    <w:rsid w:val="00484E12"/>
    <w:rsid w:val="00484E67"/>
    <w:rsid w:val="00484EE2"/>
    <w:rsid w:val="00484F2E"/>
    <w:rsid w:val="00484F32"/>
    <w:rsid w:val="00484F3A"/>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55"/>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7B4"/>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E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0"/>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674"/>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34"/>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BA"/>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FA0"/>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70"/>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17"/>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AF"/>
    <w:rsid w:val="005E3BB2"/>
    <w:rsid w:val="005E3C08"/>
    <w:rsid w:val="005E3C99"/>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DDE"/>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DE"/>
    <w:rsid w:val="00616AA6"/>
    <w:rsid w:val="00616AD2"/>
    <w:rsid w:val="00616D1F"/>
    <w:rsid w:val="00616E05"/>
    <w:rsid w:val="00616E3E"/>
    <w:rsid w:val="00616EAA"/>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2"/>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A51"/>
    <w:rsid w:val="00626B73"/>
    <w:rsid w:val="00626BA0"/>
    <w:rsid w:val="00626BFB"/>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B0E"/>
    <w:rsid w:val="00645B8E"/>
    <w:rsid w:val="00645B99"/>
    <w:rsid w:val="00645BB7"/>
    <w:rsid w:val="00645CD4"/>
    <w:rsid w:val="00645CD7"/>
    <w:rsid w:val="00645DEB"/>
    <w:rsid w:val="00645F47"/>
    <w:rsid w:val="00645FC1"/>
    <w:rsid w:val="00645FD0"/>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79C"/>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51E"/>
    <w:rsid w:val="00662557"/>
    <w:rsid w:val="00662571"/>
    <w:rsid w:val="00662582"/>
    <w:rsid w:val="006625A9"/>
    <w:rsid w:val="00662631"/>
    <w:rsid w:val="00662643"/>
    <w:rsid w:val="0066264E"/>
    <w:rsid w:val="00662675"/>
    <w:rsid w:val="00662728"/>
    <w:rsid w:val="006627CE"/>
    <w:rsid w:val="006629B6"/>
    <w:rsid w:val="006629C4"/>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347"/>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A4"/>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CC"/>
    <w:rsid w:val="006A6348"/>
    <w:rsid w:val="006A638D"/>
    <w:rsid w:val="006A63D1"/>
    <w:rsid w:val="006A6550"/>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40C"/>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63"/>
    <w:rsid w:val="00711FA1"/>
    <w:rsid w:val="00711FAF"/>
    <w:rsid w:val="00711FF8"/>
    <w:rsid w:val="00712033"/>
    <w:rsid w:val="00712036"/>
    <w:rsid w:val="007120A1"/>
    <w:rsid w:val="00712154"/>
    <w:rsid w:val="0071216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9AC"/>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8C3"/>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79D"/>
    <w:rsid w:val="007449ED"/>
    <w:rsid w:val="00744A6A"/>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71F"/>
    <w:rsid w:val="00753776"/>
    <w:rsid w:val="00753911"/>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51B"/>
    <w:rsid w:val="00755530"/>
    <w:rsid w:val="007555DF"/>
    <w:rsid w:val="007556D7"/>
    <w:rsid w:val="00755733"/>
    <w:rsid w:val="0075574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88"/>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EA1"/>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27"/>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91"/>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B9D"/>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AAA"/>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BFD"/>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5B"/>
    <w:rsid w:val="008D19FE"/>
    <w:rsid w:val="008D1A57"/>
    <w:rsid w:val="008D1BF3"/>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B45"/>
    <w:rsid w:val="00911C98"/>
    <w:rsid w:val="00911CAC"/>
    <w:rsid w:val="00911CD3"/>
    <w:rsid w:val="00911D34"/>
    <w:rsid w:val="00911D52"/>
    <w:rsid w:val="00911E40"/>
    <w:rsid w:val="00911E8B"/>
    <w:rsid w:val="00911E93"/>
    <w:rsid w:val="00911F00"/>
    <w:rsid w:val="00911F72"/>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1C"/>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1E1"/>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09"/>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6B8"/>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1B7"/>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42"/>
    <w:rsid w:val="00993F66"/>
    <w:rsid w:val="00993FEC"/>
    <w:rsid w:val="00994163"/>
    <w:rsid w:val="00994198"/>
    <w:rsid w:val="009942FF"/>
    <w:rsid w:val="0099435B"/>
    <w:rsid w:val="009943A2"/>
    <w:rsid w:val="009943B0"/>
    <w:rsid w:val="0099446E"/>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4BA"/>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95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76"/>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80"/>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AC"/>
    <w:rsid w:val="00A145E4"/>
    <w:rsid w:val="00A14705"/>
    <w:rsid w:val="00A1477F"/>
    <w:rsid w:val="00A1480F"/>
    <w:rsid w:val="00A14840"/>
    <w:rsid w:val="00A148A3"/>
    <w:rsid w:val="00A14965"/>
    <w:rsid w:val="00A149DC"/>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753"/>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EAF"/>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71"/>
    <w:rsid w:val="00A71EB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91"/>
    <w:rsid w:val="00A860F1"/>
    <w:rsid w:val="00A8618D"/>
    <w:rsid w:val="00A861BD"/>
    <w:rsid w:val="00A86254"/>
    <w:rsid w:val="00A862C3"/>
    <w:rsid w:val="00A862DF"/>
    <w:rsid w:val="00A86305"/>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91"/>
    <w:rsid w:val="00AB5FF5"/>
    <w:rsid w:val="00AB603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E"/>
    <w:rsid w:val="00B0787F"/>
    <w:rsid w:val="00B078A9"/>
    <w:rsid w:val="00B078C3"/>
    <w:rsid w:val="00B0797D"/>
    <w:rsid w:val="00B07A10"/>
    <w:rsid w:val="00B07A6A"/>
    <w:rsid w:val="00B07B63"/>
    <w:rsid w:val="00B07B7F"/>
    <w:rsid w:val="00B07C7E"/>
    <w:rsid w:val="00B07C9B"/>
    <w:rsid w:val="00B07CC0"/>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43F"/>
    <w:rsid w:val="00B75498"/>
    <w:rsid w:val="00B754DA"/>
    <w:rsid w:val="00B75597"/>
    <w:rsid w:val="00B755C6"/>
    <w:rsid w:val="00B7564E"/>
    <w:rsid w:val="00B75665"/>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A7D"/>
    <w:rsid w:val="00B91B01"/>
    <w:rsid w:val="00B91B31"/>
    <w:rsid w:val="00B91B5C"/>
    <w:rsid w:val="00B91B61"/>
    <w:rsid w:val="00B91EE0"/>
    <w:rsid w:val="00B91FB0"/>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3D"/>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1B"/>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47"/>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6C"/>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65"/>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D81"/>
    <w:rsid w:val="00C61E1C"/>
    <w:rsid w:val="00C61E57"/>
    <w:rsid w:val="00C6204B"/>
    <w:rsid w:val="00C6205B"/>
    <w:rsid w:val="00C62078"/>
    <w:rsid w:val="00C620BD"/>
    <w:rsid w:val="00C620CA"/>
    <w:rsid w:val="00C621B4"/>
    <w:rsid w:val="00C621BB"/>
    <w:rsid w:val="00C62200"/>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E1"/>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6B"/>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1E"/>
    <w:rsid w:val="00CA65E1"/>
    <w:rsid w:val="00CA6625"/>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A35"/>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C4F"/>
    <w:rsid w:val="00CE2C7D"/>
    <w:rsid w:val="00CE2C8B"/>
    <w:rsid w:val="00CE2D66"/>
    <w:rsid w:val="00CE2E6F"/>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31"/>
    <w:rsid w:val="00D33942"/>
    <w:rsid w:val="00D3398A"/>
    <w:rsid w:val="00D33B0F"/>
    <w:rsid w:val="00D33B3A"/>
    <w:rsid w:val="00D33C09"/>
    <w:rsid w:val="00D33C5E"/>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C34"/>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4FE2"/>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24"/>
    <w:rsid w:val="00D726E3"/>
    <w:rsid w:val="00D72792"/>
    <w:rsid w:val="00D72875"/>
    <w:rsid w:val="00D728EC"/>
    <w:rsid w:val="00D72931"/>
    <w:rsid w:val="00D729C0"/>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2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D6"/>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2B"/>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D6"/>
    <w:rsid w:val="00E038FD"/>
    <w:rsid w:val="00E03926"/>
    <w:rsid w:val="00E0395B"/>
    <w:rsid w:val="00E039FF"/>
    <w:rsid w:val="00E03A0E"/>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F4E"/>
    <w:rsid w:val="00E13F66"/>
    <w:rsid w:val="00E13F77"/>
    <w:rsid w:val="00E13FD1"/>
    <w:rsid w:val="00E1406B"/>
    <w:rsid w:val="00E140F2"/>
    <w:rsid w:val="00E14209"/>
    <w:rsid w:val="00E1421D"/>
    <w:rsid w:val="00E14336"/>
    <w:rsid w:val="00E143F2"/>
    <w:rsid w:val="00E144D7"/>
    <w:rsid w:val="00E144E6"/>
    <w:rsid w:val="00E14510"/>
    <w:rsid w:val="00E14533"/>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42"/>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267"/>
    <w:rsid w:val="00E75304"/>
    <w:rsid w:val="00E753AA"/>
    <w:rsid w:val="00E75414"/>
    <w:rsid w:val="00E75416"/>
    <w:rsid w:val="00E75465"/>
    <w:rsid w:val="00E754CD"/>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8D2"/>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99"/>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218"/>
    <w:rsid w:val="00ED7358"/>
    <w:rsid w:val="00ED735A"/>
    <w:rsid w:val="00ED737C"/>
    <w:rsid w:val="00ED7395"/>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C0"/>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2A"/>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A5"/>
    <w:rsid w:val="00F95EE0"/>
    <w:rsid w:val="00F95EEC"/>
    <w:rsid w:val="00F95EF8"/>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FB"/>
    <w:rsid w:val="00FB5514"/>
    <w:rsid w:val="00FB5550"/>
    <w:rsid w:val="00FB55A8"/>
    <w:rsid w:val="00FB56A0"/>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FF"/>
    <w:rsid w:val="00FC3A8A"/>
    <w:rsid w:val="00FC3B42"/>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14773</TotalTime>
  <Pages>3</Pages>
  <Words>353</Words>
  <Characters>2013</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2362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2303</cp:revision>
  <cp:lastPrinted>2009-02-06T05:36:00Z</cp:lastPrinted>
  <dcterms:created xsi:type="dcterms:W3CDTF">2024-04-09T10:20:00Z</dcterms:created>
  <dcterms:modified xsi:type="dcterms:W3CDTF">2024-04-26T20:45:00Z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