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FC1CDD" w:rsidRDefault="00FC1CDD" w:rsidP="00FC1CDD">
      <w:r w:rsidRPr="00F97403">
        <w:rPr>
          <w:rFonts w:ascii="Times New Roman" w:eastAsia="Times New Roman" w:hAnsi="Times New Roman" w:cs="Times New Roman"/>
          <w:b/>
          <w:sz w:val="24"/>
          <w:szCs w:val="24"/>
          <w:lang w:eastAsia="uk-UA"/>
        </w:rPr>
        <w:t xml:space="preserve">Мельник Лариса Павлівна, </w:t>
      </w:r>
      <w:r w:rsidRPr="00F97403">
        <w:rPr>
          <w:rFonts w:ascii="Times New Roman" w:eastAsia="Times New Roman" w:hAnsi="Times New Roman" w:cs="Times New Roman"/>
          <w:noProof/>
          <w:sz w:val="24"/>
          <w:szCs w:val="24"/>
          <w:lang w:eastAsia="uk-UA"/>
        </w:rPr>
        <w:t>асистент кафедри інфекційних хвороб з епідеміологією, шкірними та венеричними хворобами Тернопільського національного медичного університету імені І. Я. Горбачевського МОЗ України</w:t>
      </w:r>
      <w:r w:rsidRPr="00F97403">
        <w:rPr>
          <w:rFonts w:ascii="Times New Roman" w:eastAsia="Times New Roman" w:hAnsi="Times New Roman" w:cs="Times New Roman"/>
          <w:bCs/>
          <w:sz w:val="24"/>
          <w:szCs w:val="24"/>
          <w:lang w:eastAsia="uk-UA"/>
        </w:rPr>
        <w:t xml:space="preserve">. </w:t>
      </w:r>
      <w:r w:rsidRPr="00F97403">
        <w:rPr>
          <w:rFonts w:ascii="Times New Roman" w:eastAsia="Times New Roman" w:hAnsi="Times New Roman" w:cs="Times New Roman"/>
          <w:sz w:val="24"/>
          <w:szCs w:val="24"/>
          <w:lang w:eastAsia="uk-UA"/>
        </w:rPr>
        <w:t>Назва дисертації –</w:t>
      </w:r>
      <w:r w:rsidRPr="00F97403">
        <w:rPr>
          <w:rFonts w:ascii="Times New Roman" w:eastAsia="Times New Roman" w:hAnsi="Times New Roman" w:cs="Times New Roman"/>
          <w:b/>
          <w:i/>
          <w:sz w:val="24"/>
          <w:szCs w:val="24"/>
          <w:lang w:eastAsia="uk-UA"/>
        </w:rPr>
        <w:t xml:space="preserve"> </w:t>
      </w:r>
      <w:r w:rsidRPr="00F97403">
        <w:rPr>
          <w:rFonts w:ascii="Times New Roman" w:eastAsia="Times New Roman" w:hAnsi="Times New Roman" w:cs="Times New Roman"/>
          <w:sz w:val="24"/>
          <w:szCs w:val="24"/>
          <w:lang w:eastAsia="uk-UA"/>
        </w:rPr>
        <w:t>«Клініко-патогенетичні  аспекти поєднання Лайм-бореліозу, туберкульозу</w:t>
      </w:r>
      <w:r w:rsidRPr="00F97403">
        <w:rPr>
          <w:rFonts w:ascii="Times New Roman" w:eastAsia="Times New Roman" w:hAnsi="Times New Roman" w:cs="Times New Roman"/>
          <w:sz w:val="24"/>
          <w:szCs w:val="24"/>
          <w:lang w:eastAsia="ru-RU"/>
        </w:rPr>
        <w:t xml:space="preserve"> і</w:t>
      </w:r>
      <w:r w:rsidRPr="00F97403">
        <w:rPr>
          <w:rFonts w:ascii="Times New Roman" w:eastAsia="Times New Roman" w:hAnsi="Times New Roman" w:cs="Times New Roman"/>
          <w:sz w:val="24"/>
          <w:szCs w:val="24"/>
          <w:lang w:eastAsia="uk-UA"/>
        </w:rPr>
        <w:t xml:space="preserve"> лямбліозу». Шифр і назва спеціальності</w:t>
      </w:r>
      <w:r w:rsidRPr="00F97403">
        <w:rPr>
          <w:rFonts w:ascii="Times New Roman" w:eastAsia="Times New Roman" w:hAnsi="Times New Roman" w:cs="Times New Roman"/>
          <w:b/>
          <w:i/>
          <w:sz w:val="24"/>
          <w:szCs w:val="24"/>
          <w:lang w:eastAsia="uk-UA"/>
        </w:rPr>
        <w:t xml:space="preserve"> </w:t>
      </w:r>
      <w:r w:rsidRPr="00F97403">
        <w:rPr>
          <w:rFonts w:ascii="Times New Roman" w:eastAsia="Times New Roman" w:hAnsi="Times New Roman" w:cs="Times New Roman"/>
          <w:sz w:val="24"/>
          <w:szCs w:val="24"/>
          <w:lang w:eastAsia="uk-UA"/>
        </w:rPr>
        <w:t>– 14.01.13</w:t>
      </w:r>
      <w:r w:rsidRPr="00F97403">
        <w:rPr>
          <w:rFonts w:ascii="Times New Roman" w:eastAsia="Times New Roman" w:hAnsi="Times New Roman" w:cs="Times New Roman"/>
          <w:b/>
          <w:sz w:val="24"/>
          <w:szCs w:val="24"/>
          <w:lang w:eastAsia="uk-UA"/>
        </w:rPr>
        <w:t xml:space="preserve"> </w:t>
      </w:r>
      <w:r w:rsidRPr="00F97403">
        <w:rPr>
          <w:rFonts w:ascii="Times New Roman" w:eastAsia="Times New Roman" w:hAnsi="Times New Roman" w:cs="Times New Roman"/>
          <w:sz w:val="24"/>
          <w:szCs w:val="24"/>
          <w:lang w:eastAsia="uk-UA"/>
        </w:rPr>
        <w:t>–</w:t>
      </w:r>
      <w:r w:rsidRPr="00F97403">
        <w:rPr>
          <w:rFonts w:ascii="Times New Roman" w:eastAsia="Times New Roman" w:hAnsi="Times New Roman" w:cs="Times New Roman"/>
          <w:b/>
          <w:sz w:val="24"/>
          <w:szCs w:val="24"/>
          <w:lang w:eastAsia="uk-UA"/>
        </w:rPr>
        <w:t xml:space="preserve"> </w:t>
      </w:r>
      <w:r w:rsidRPr="00F97403">
        <w:rPr>
          <w:rFonts w:ascii="Times New Roman" w:eastAsia="Times New Roman" w:hAnsi="Times New Roman" w:cs="Times New Roman"/>
          <w:sz w:val="24"/>
          <w:szCs w:val="24"/>
          <w:lang w:eastAsia="uk-UA"/>
        </w:rPr>
        <w:t xml:space="preserve">інфекційні хвороби. </w:t>
      </w:r>
      <w:r w:rsidRPr="00F97403">
        <w:rPr>
          <w:rFonts w:ascii="Times New Roman" w:eastAsia="Times New Roman" w:hAnsi="Times New Roman" w:cs="Times New Roman"/>
          <w:bCs/>
          <w:iCs/>
          <w:sz w:val="24"/>
          <w:szCs w:val="24"/>
          <w:lang w:eastAsia="uk-UA"/>
        </w:rPr>
        <w:t xml:space="preserve">Спецрада </w:t>
      </w:r>
      <w:r w:rsidRPr="00F97403">
        <w:rPr>
          <w:rFonts w:ascii="Times New Roman" w:eastAsia="Times New Roman" w:hAnsi="Times New Roman" w:cs="Times New Roman"/>
          <w:sz w:val="24"/>
          <w:szCs w:val="24"/>
          <w:lang w:eastAsia="uk-UA"/>
        </w:rPr>
        <w:t>Д 58.601.02 Тернопільського національного медичного університету імені І. Я.  Горбачевського</w:t>
      </w:r>
    </w:p>
    <w:sectPr w:rsidR="001C44F1" w:rsidRPr="00FC1C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0121CB" w:rsidRPr="000121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A86D9-9A83-4602-B81A-720619EB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2021-05-28T16:36:00Z</dcterms:created>
  <dcterms:modified xsi:type="dcterms:W3CDTF">2021-06-06T12:20:00Z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