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2218" w14:textId="41614F31" w:rsidR="006C57C7" w:rsidRDefault="009374DB" w:rsidP="009374DB">
      <w:r w:rsidRPr="009374DB">
        <w:rPr>
          <w:rFonts w:hint="eastAsia"/>
        </w:rPr>
        <w:t>Каневская</w:t>
      </w:r>
      <w:r w:rsidRPr="009374DB">
        <w:t xml:space="preserve"> </w:t>
      </w:r>
      <w:r w:rsidRPr="009374DB">
        <w:rPr>
          <w:rFonts w:hint="eastAsia"/>
        </w:rPr>
        <w:t>Яна</w:t>
      </w:r>
      <w:r w:rsidRPr="009374DB">
        <w:t xml:space="preserve"> </w:t>
      </w:r>
      <w:r w:rsidRPr="009374DB">
        <w:rPr>
          <w:rFonts w:hint="eastAsia"/>
        </w:rPr>
        <w:t>Евгеньевна</w:t>
      </w:r>
      <w:r>
        <w:rPr>
          <w:rFonts w:hint="cs"/>
        </w:rPr>
        <w:t xml:space="preserve"> </w:t>
      </w:r>
      <w:r w:rsidRPr="009374DB">
        <w:rPr>
          <w:rFonts w:hint="eastAsia"/>
        </w:rPr>
        <w:t>Прагматика</w:t>
      </w:r>
      <w:r w:rsidRPr="009374DB">
        <w:t xml:space="preserve"> </w:t>
      </w:r>
      <w:r w:rsidRPr="009374DB">
        <w:rPr>
          <w:rFonts w:hint="eastAsia"/>
        </w:rPr>
        <w:t>словоупотребления</w:t>
      </w:r>
      <w:r w:rsidRPr="009374DB">
        <w:t xml:space="preserve"> </w:t>
      </w:r>
      <w:r w:rsidRPr="009374DB">
        <w:rPr>
          <w:rFonts w:hint="eastAsia"/>
        </w:rPr>
        <w:t>в</w:t>
      </w:r>
      <w:r w:rsidRPr="009374DB">
        <w:t xml:space="preserve"> </w:t>
      </w:r>
      <w:r w:rsidRPr="009374DB">
        <w:rPr>
          <w:rFonts w:hint="eastAsia"/>
        </w:rPr>
        <w:t>медиатексте</w:t>
      </w:r>
      <w:r w:rsidRPr="009374DB">
        <w:t xml:space="preserve"> (</w:t>
      </w:r>
      <w:r w:rsidRPr="009374DB">
        <w:rPr>
          <w:rFonts w:hint="eastAsia"/>
        </w:rPr>
        <w:t>на</w:t>
      </w:r>
      <w:r w:rsidRPr="009374DB">
        <w:t xml:space="preserve"> </w:t>
      </w:r>
      <w:r w:rsidRPr="009374DB">
        <w:rPr>
          <w:rFonts w:hint="eastAsia"/>
        </w:rPr>
        <w:t>материале</w:t>
      </w:r>
      <w:r w:rsidRPr="009374DB">
        <w:t xml:space="preserve"> </w:t>
      </w:r>
      <w:r w:rsidRPr="009374DB">
        <w:rPr>
          <w:rFonts w:hint="eastAsia"/>
        </w:rPr>
        <w:t>журналов</w:t>
      </w:r>
      <w:r w:rsidRPr="009374DB">
        <w:t xml:space="preserve"> </w:t>
      </w:r>
      <w:r w:rsidRPr="009374DB">
        <w:rPr>
          <w:rFonts w:hint="eastAsia"/>
        </w:rPr>
        <w:t>«</w:t>
      </w:r>
      <w:r w:rsidRPr="009374DB">
        <w:rPr>
          <w:rFonts w:hint="eastAsia"/>
        </w:rPr>
        <w:t>Огонек</w:t>
      </w:r>
      <w:r w:rsidRPr="009374DB">
        <w:rPr>
          <w:rFonts w:hint="eastAsia"/>
        </w:rPr>
        <w:t>»</w:t>
      </w:r>
      <w:r w:rsidRPr="009374DB">
        <w:t xml:space="preserve"> </w:t>
      </w:r>
      <w:r w:rsidRPr="009374DB">
        <w:rPr>
          <w:rFonts w:hint="eastAsia"/>
        </w:rPr>
        <w:t>и</w:t>
      </w:r>
      <w:r w:rsidRPr="009374DB">
        <w:t xml:space="preserve"> </w:t>
      </w:r>
      <w:r w:rsidRPr="009374DB">
        <w:rPr>
          <w:rFonts w:hint="eastAsia"/>
        </w:rPr>
        <w:t>«</w:t>
      </w:r>
      <w:r w:rsidRPr="009374DB">
        <w:rPr>
          <w:rFonts w:hint="eastAsia"/>
        </w:rPr>
        <w:t>КоммерсантЪ</w:t>
      </w:r>
      <w:r w:rsidRPr="009374DB">
        <w:t>.</w:t>
      </w:r>
      <w:r w:rsidRPr="009374DB">
        <w:rPr>
          <w:rFonts w:hint="eastAsia"/>
        </w:rPr>
        <w:t>Власть</w:t>
      </w:r>
      <w:r w:rsidRPr="009374DB">
        <w:rPr>
          <w:rFonts w:hint="eastAsia"/>
        </w:rPr>
        <w:t>»</w:t>
      </w:r>
      <w:r w:rsidRPr="009374DB">
        <w:t xml:space="preserve"> 2000-2018 </w:t>
      </w:r>
      <w:r w:rsidRPr="009374DB">
        <w:rPr>
          <w:rFonts w:hint="eastAsia"/>
        </w:rPr>
        <w:t>гг</w:t>
      </w:r>
      <w:r w:rsidRPr="009374DB">
        <w:t>.</w:t>
      </w:r>
    </w:p>
    <w:p w14:paraId="507707F1" w14:textId="77777777" w:rsidR="009374DB" w:rsidRDefault="009374DB" w:rsidP="009374DB">
      <w:r>
        <w:rPr>
          <w:rFonts w:hint="eastAsia"/>
        </w:rPr>
        <w:t>ОГЛАВЛЕНИЕ</w:t>
      </w:r>
      <w:r>
        <w:t xml:space="preserve"> </w:t>
      </w:r>
      <w:r>
        <w:rPr>
          <w:rFonts w:hint="eastAsia"/>
        </w:rPr>
        <w:t>ДИССЕРТАЦИИ</w:t>
      </w:r>
    </w:p>
    <w:p w14:paraId="017898B9" w14:textId="77777777" w:rsidR="009374DB" w:rsidRDefault="009374DB" w:rsidP="009374DB">
      <w:r>
        <w:rPr>
          <w:rFonts w:hint="eastAsia"/>
        </w:rPr>
        <w:t>кандидат</w:t>
      </w:r>
      <w:r>
        <w:t xml:space="preserve"> </w:t>
      </w:r>
      <w:r>
        <w:rPr>
          <w:rFonts w:hint="eastAsia"/>
        </w:rPr>
        <w:t>наук</w:t>
      </w:r>
      <w:r>
        <w:t xml:space="preserve"> </w:t>
      </w:r>
      <w:r>
        <w:rPr>
          <w:rFonts w:hint="eastAsia"/>
        </w:rPr>
        <w:t>Каневская</w:t>
      </w:r>
      <w:r>
        <w:t xml:space="preserve"> </w:t>
      </w:r>
      <w:r>
        <w:rPr>
          <w:rFonts w:hint="eastAsia"/>
        </w:rPr>
        <w:t>Яна</w:t>
      </w:r>
      <w:r>
        <w:t xml:space="preserve"> </w:t>
      </w:r>
      <w:r>
        <w:rPr>
          <w:rFonts w:hint="eastAsia"/>
        </w:rPr>
        <w:t>Евгеньевна</w:t>
      </w:r>
    </w:p>
    <w:p w14:paraId="0A87A177" w14:textId="77777777" w:rsidR="009374DB" w:rsidRDefault="009374DB" w:rsidP="009374DB">
      <w:r>
        <w:rPr>
          <w:rFonts w:hint="eastAsia"/>
        </w:rPr>
        <w:t>ГЛАВА</w:t>
      </w:r>
      <w:r>
        <w:t xml:space="preserve"> 1. </w:t>
      </w:r>
      <w:r>
        <w:rPr>
          <w:rFonts w:hint="eastAsia"/>
        </w:rPr>
        <w:t>ПРАГМАТИЧЕСКИЕ</w:t>
      </w:r>
      <w:r>
        <w:t xml:space="preserve"> </w:t>
      </w:r>
      <w:r>
        <w:rPr>
          <w:rFonts w:hint="eastAsia"/>
        </w:rPr>
        <w:t>ПРИНЦИПЫ</w:t>
      </w:r>
      <w:r>
        <w:t xml:space="preserve"> </w:t>
      </w:r>
      <w:r>
        <w:rPr>
          <w:rFonts w:hint="eastAsia"/>
        </w:rPr>
        <w:t>СЛОВОУПОТРЕБЛЕНИЯ</w:t>
      </w:r>
      <w:r>
        <w:t xml:space="preserve"> </w:t>
      </w:r>
      <w:r>
        <w:rPr>
          <w:rFonts w:hint="eastAsia"/>
        </w:rPr>
        <w:t>В</w:t>
      </w:r>
      <w:r>
        <w:t xml:space="preserve"> </w:t>
      </w:r>
      <w:r>
        <w:rPr>
          <w:rFonts w:hint="eastAsia"/>
        </w:rPr>
        <w:t>ПУБЛИЦИСТИЧЕСКОМ</w:t>
      </w:r>
      <w:r>
        <w:t xml:space="preserve"> </w:t>
      </w:r>
      <w:r>
        <w:rPr>
          <w:rFonts w:hint="eastAsia"/>
        </w:rPr>
        <w:t>ТЕКСТЕ</w:t>
      </w:r>
    </w:p>
    <w:p w14:paraId="104A04D0" w14:textId="77777777" w:rsidR="009374DB" w:rsidRDefault="009374DB" w:rsidP="009374DB"/>
    <w:p w14:paraId="02A74F7C" w14:textId="77777777" w:rsidR="009374DB" w:rsidRDefault="009374DB" w:rsidP="009374DB">
      <w:r>
        <w:t xml:space="preserve">1.1. </w:t>
      </w:r>
      <w:r>
        <w:rPr>
          <w:rFonts w:hint="eastAsia"/>
        </w:rPr>
        <w:t>Понятие</w:t>
      </w:r>
      <w:r>
        <w:t xml:space="preserve"> </w:t>
      </w:r>
      <w:r>
        <w:rPr>
          <w:rFonts w:hint="eastAsia"/>
        </w:rPr>
        <w:t>прагматики</w:t>
      </w:r>
      <w:r>
        <w:t xml:space="preserve"> </w:t>
      </w:r>
      <w:r>
        <w:rPr>
          <w:rFonts w:hint="eastAsia"/>
        </w:rPr>
        <w:t>текста</w:t>
      </w:r>
    </w:p>
    <w:p w14:paraId="67A0EE72" w14:textId="77777777" w:rsidR="009374DB" w:rsidRDefault="009374DB" w:rsidP="009374DB"/>
    <w:p w14:paraId="23E87BEC" w14:textId="77777777" w:rsidR="009374DB" w:rsidRDefault="009374DB" w:rsidP="009374DB">
      <w:r>
        <w:t xml:space="preserve">1.2. </w:t>
      </w:r>
      <w:r>
        <w:rPr>
          <w:rFonts w:hint="eastAsia"/>
        </w:rPr>
        <w:t>Прагматические</w:t>
      </w:r>
      <w:r>
        <w:t xml:space="preserve"> </w:t>
      </w:r>
      <w:r>
        <w:rPr>
          <w:rFonts w:hint="eastAsia"/>
        </w:rPr>
        <w:t>принципы</w:t>
      </w:r>
      <w:r>
        <w:t xml:space="preserve"> </w:t>
      </w:r>
      <w:r>
        <w:rPr>
          <w:rFonts w:hint="eastAsia"/>
        </w:rPr>
        <w:t>выбора</w:t>
      </w:r>
      <w:r>
        <w:t xml:space="preserve"> </w:t>
      </w:r>
      <w:r>
        <w:rPr>
          <w:rFonts w:hint="eastAsia"/>
        </w:rPr>
        <w:t>слова</w:t>
      </w:r>
      <w:r>
        <w:t xml:space="preserve"> </w:t>
      </w:r>
      <w:r>
        <w:rPr>
          <w:rFonts w:hint="eastAsia"/>
        </w:rPr>
        <w:t>в</w:t>
      </w:r>
      <w:r>
        <w:t xml:space="preserve"> </w:t>
      </w:r>
      <w:r>
        <w:rPr>
          <w:rFonts w:hint="eastAsia"/>
        </w:rPr>
        <w:t>медиатексте</w:t>
      </w:r>
    </w:p>
    <w:p w14:paraId="28E6E022" w14:textId="77777777" w:rsidR="009374DB" w:rsidRDefault="009374DB" w:rsidP="009374DB"/>
    <w:p w14:paraId="3C313232" w14:textId="77777777" w:rsidR="009374DB" w:rsidRDefault="009374DB" w:rsidP="009374DB">
      <w:r>
        <w:t xml:space="preserve">1.3. </w:t>
      </w:r>
      <w:r>
        <w:rPr>
          <w:rFonts w:hint="eastAsia"/>
        </w:rPr>
        <w:t>Использование</w:t>
      </w:r>
      <w:r>
        <w:t xml:space="preserve"> </w:t>
      </w:r>
      <w:r>
        <w:rPr>
          <w:rFonts w:hint="eastAsia"/>
        </w:rPr>
        <w:t>слов</w:t>
      </w:r>
      <w:r>
        <w:t xml:space="preserve"> </w:t>
      </w:r>
      <w:r>
        <w:rPr>
          <w:rFonts w:hint="eastAsia"/>
        </w:rPr>
        <w:t>с</w:t>
      </w:r>
      <w:r>
        <w:t xml:space="preserve"> </w:t>
      </w:r>
      <w:r>
        <w:rPr>
          <w:rFonts w:hint="eastAsia"/>
        </w:rPr>
        <w:t>прагматическим</w:t>
      </w:r>
      <w:r>
        <w:t xml:space="preserve"> </w:t>
      </w:r>
      <w:r>
        <w:rPr>
          <w:rFonts w:hint="eastAsia"/>
        </w:rPr>
        <w:t>компонентом</w:t>
      </w:r>
      <w:r>
        <w:t xml:space="preserve"> </w:t>
      </w:r>
      <w:r>
        <w:rPr>
          <w:rFonts w:hint="eastAsia"/>
        </w:rPr>
        <w:t>значения</w:t>
      </w:r>
    </w:p>
    <w:p w14:paraId="465F8AB2" w14:textId="77777777" w:rsidR="009374DB" w:rsidRDefault="009374DB" w:rsidP="009374DB"/>
    <w:p w14:paraId="5A58A308" w14:textId="77777777" w:rsidR="009374DB" w:rsidRDefault="009374DB" w:rsidP="009374DB">
      <w:r>
        <w:rPr>
          <w:rFonts w:hint="eastAsia"/>
        </w:rPr>
        <w:t>в</w:t>
      </w:r>
      <w:r>
        <w:t xml:space="preserve"> </w:t>
      </w:r>
      <w:r>
        <w:rPr>
          <w:rFonts w:hint="eastAsia"/>
        </w:rPr>
        <w:t>медиатексте</w:t>
      </w:r>
    </w:p>
    <w:p w14:paraId="157357FB" w14:textId="77777777" w:rsidR="009374DB" w:rsidRDefault="009374DB" w:rsidP="009374DB"/>
    <w:p w14:paraId="0502E525" w14:textId="77777777" w:rsidR="009374DB" w:rsidRDefault="009374DB" w:rsidP="009374DB">
      <w:r>
        <w:t xml:space="preserve">1.4. </w:t>
      </w:r>
      <w:r>
        <w:rPr>
          <w:rFonts w:hint="eastAsia"/>
        </w:rPr>
        <w:t>Лексическая</w:t>
      </w:r>
      <w:r>
        <w:t xml:space="preserve"> </w:t>
      </w:r>
      <w:r>
        <w:rPr>
          <w:rFonts w:hint="eastAsia"/>
        </w:rPr>
        <w:t>сочетаемость</w:t>
      </w:r>
      <w:r>
        <w:t xml:space="preserve"> </w:t>
      </w:r>
      <w:r>
        <w:rPr>
          <w:rFonts w:hint="eastAsia"/>
        </w:rPr>
        <w:t>как</w:t>
      </w:r>
      <w:r>
        <w:t xml:space="preserve"> </w:t>
      </w:r>
      <w:r>
        <w:rPr>
          <w:rFonts w:hint="eastAsia"/>
        </w:rPr>
        <w:t>средство</w:t>
      </w:r>
      <w:r>
        <w:t xml:space="preserve"> </w:t>
      </w:r>
      <w:r>
        <w:rPr>
          <w:rFonts w:hint="eastAsia"/>
        </w:rPr>
        <w:t>реализации</w:t>
      </w:r>
      <w:r>
        <w:t xml:space="preserve"> </w:t>
      </w:r>
      <w:r>
        <w:rPr>
          <w:rFonts w:hint="eastAsia"/>
        </w:rPr>
        <w:t>прагматического</w:t>
      </w:r>
      <w:r>
        <w:t xml:space="preserve"> </w:t>
      </w:r>
      <w:r>
        <w:rPr>
          <w:rFonts w:hint="eastAsia"/>
        </w:rPr>
        <w:t>потенциала</w:t>
      </w:r>
      <w:r>
        <w:t xml:space="preserve"> </w:t>
      </w:r>
      <w:r>
        <w:rPr>
          <w:rFonts w:hint="eastAsia"/>
        </w:rPr>
        <w:t>слов</w:t>
      </w:r>
      <w:r>
        <w:t xml:space="preserve"> </w:t>
      </w:r>
      <w:r>
        <w:rPr>
          <w:rFonts w:hint="eastAsia"/>
        </w:rPr>
        <w:t>в</w:t>
      </w:r>
      <w:r>
        <w:t xml:space="preserve"> </w:t>
      </w:r>
      <w:r>
        <w:rPr>
          <w:rFonts w:hint="eastAsia"/>
        </w:rPr>
        <w:t>медиатексте</w:t>
      </w:r>
    </w:p>
    <w:p w14:paraId="5B1D6F51" w14:textId="77777777" w:rsidR="009374DB" w:rsidRDefault="009374DB" w:rsidP="009374DB"/>
    <w:p w14:paraId="13445D15" w14:textId="77777777" w:rsidR="009374DB" w:rsidRDefault="009374DB" w:rsidP="009374DB">
      <w:r>
        <w:rPr>
          <w:rFonts w:hint="eastAsia"/>
        </w:rPr>
        <w:t>ГЛАВА</w:t>
      </w:r>
      <w:r>
        <w:t xml:space="preserve"> 2. </w:t>
      </w:r>
      <w:r>
        <w:rPr>
          <w:rFonts w:hint="eastAsia"/>
        </w:rPr>
        <w:t>ПРАГМАТИКА</w:t>
      </w:r>
      <w:r>
        <w:t xml:space="preserve"> </w:t>
      </w:r>
      <w:r>
        <w:rPr>
          <w:rFonts w:hint="eastAsia"/>
        </w:rPr>
        <w:t>СЛОВОУПОТРЕБЛЕНИЯ</w:t>
      </w:r>
      <w:r>
        <w:t xml:space="preserve"> </w:t>
      </w:r>
      <w:r>
        <w:rPr>
          <w:rFonts w:hint="eastAsia"/>
        </w:rPr>
        <w:t>В</w:t>
      </w:r>
      <w:r>
        <w:t xml:space="preserve"> </w:t>
      </w:r>
      <w:r>
        <w:rPr>
          <w:rFonts w:hint="eastAsia"/>
        </w:rPr>
        <w:t>ЖУРНАЛЕ</w:t>
      </w:r>
      <w:r>
        <w:t xml:space="preserve"> </w:t>
      </w:r>
      <w:r>
        <w:rPr>
          <w:rFonts w:hint="eastAsia"/>
        </w:rPr>
        <w:t>«</w:t>
      </w:r>
      <w:r>
        <w:rPr>
          <w:rFonts w:hint="eastAsia"/>
        </w:rPr>
        <w:t>ОГОНЕК</w:t>
      </w:r>
      <w:r>
        <w:rPr>
          <w:rFonts w:hint="eastAsia"/>
        </w:rPr>
        <w:t>»</w:t>
      </w:r>
    </w:p>
    <w:p w14:paraId="40B39C43" w14:textId="77777777" w:rsidR="009374DB" w:rsidRDefault="009374DB" w:rsidP="009374DB"/>
    <w:p w14:paraId="457E8191" w14:textId="77777777" w:rsidR="009374DB" w:rsidRDefault="009374DB" w:rsidP="009374DB">
      <w:r>
        <w:t xml:space="preserve">2.1.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свобода</w:t>
      </w:r>
      <w:r>
        <w:rPr>
          <w:rFonts w:hint="eastAsia"/>
        </w:rPr>
        <w:t>»</w:t>
      </w:r>
    </w:p>
    <w:p w14:paraId="213D7F9B" w14:textId="77777777" w:rsidR="009374DB" w:rsidRDefault="009374DB" w:rsidP="009374DB"/>
    <w:p w14:paraId="4F550E50" w14:textId="77777777" w:rsidR="009374DB" w:rsidRDefault="009374DB" w:rsidP="009374DB">
      <w:r>
        <w:t xml:space="preserve">2.1.1. 2000-2005 </w:t>
      </w:r>
      <w:r>
        <w:rPr>
          <w:rFonts w:hint="eastAsia"/>
        </w:rPr>
        <w:t>гг</w:t>
      </w:r>
    </w:p>
    <w:p w14:paraId="0D12E4F6" w14:textId="77777777" w:rsidR="009374DB" w:rsidRDefault="009374DB" w:rsidP="009374DB"/>
    <w:p w14:paraId="28E6794D" w14:textId="77777777" w:rsidR="009374DB" w:rsidRDefault="009374DB" w:rsidP="009374DB">
      <w:r>
        <w:t xml:space="preserve">2.1.2. 2006-2010 </w:t>
      </w:r>
      <w:r>
        <w:rPr>
          <w:rFonts w:hint="eastAsia"/>
        </w:rPr>
        <w:t>гг</w:t>
      </w:r>
    </w:p>
    <w:p w14:paraId="2CC840D6" w14:textId="77777777" w:rsidR="009374DB" w:rsidRDefault="009374DB" w:rsidP="009374DB"/>
    <w:p w14:paraId="196C1E9F" w14:textId="77777777" w:rsidR="009374DB" w:rsidRDefault="009374DB" w:rsidP="009374DB">
      <w:r>
        <w:t xml:space="preserve">2.1.3. 2011-2015 </w:t>
      </w:r>
      <w:r>
        <w:rPr>
          <w:rFonts w:hint="eastAsia"/>
        </w:rPr>
        <w:t>гг</w:t>
      </w:r>
    </w:p>
    <w:p w14:paraId="63DF7B2C" w14:textId="77777777" w:rsidR="009374DB" w:rsidRDefault="009374DB" w:rsidP="009374DB"/>
    <w:p w14:paraId="0F8536C8" w14:textId="77777777" w:rsidR="009374DB" w:rsidRDefault="009374DB" w:rsidP="009374DB">
      <w:r>
        <w:t xml:space="preserve">2.1.4. 2016-2018 </w:t>
      </w:r>
      <w:r>
        <w:rPr>
          <w:rFonts w:hint="eastAsia"/>
        </w:rPr>
        <w:t>гг</w:t>
      </w:r>
    </w:p>
    <w:p w14:paraId="04934A70" w14:textId="77777777" w:rsidR="009374DB" w:rsidRDefault="009374DB" w:rsidP="009374DB"/>
    <w:p w14:paraId="219B4B82" w14:textId="77777777" w:rsidR="009374DB" w:rsidRDefault="009374DB" w:rsidP="009374DB">
      <w:r>
        <w:t xml:space="preserve">2.2.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право</w:t>
      </w:r>
      <w:r>
        <w:rPr>
          <w:rFonts w:hint="eastAsia"/>
        </w:rPr>
        <w:t>»</w:t>
      </w:r>
    </w:p>
    <w:p w14:paraId="5DAC8321" w14:textId="77777777" w:rsidR="009374DB" w:rsidRDefault="009374DB" w:rsidP="009374DB"/>
    <w:p w14:paraId="3E2F7F13" w14:textId="77777777" w:rsidR="009374DB" w:rsidRDefault="009374DB" w:rsidP="009374DB">
      <w:r>
        <w:t xml:space="preserve">2.2.1. 2000-2005 </w:t>
      </w:r>
      <w:r>
        <w:rPr>
          <w:rFonts w:hint="eastAsia"/>
        </w:rPr>
        <w:t>гг</w:t>
      </w:r>
    </w:p>
    <w:p w14:paraId="3F2ADFEF" w14:textId="77777777" w:rsidR="009374DB" w:rsidRDefault="009374DB" w:rsidP="009374DB"/>
    <w:p w14:paraId="6ADD9A1B" w14:textId="77777777" w:rsidR="009374DB" w:rsidRDefault="009374DB" w:rsidP="009374DB">
      <w:r>
        <w:t xml:space="preserve">2.2.2. 2006-2010 </w:t>
      </w:r>
      <w:r>
        <w:rPr>
          <w:rFonts w:hint="eastAsia"/>
        </w:rPr>
        <w:t>гг</w:t>
      </w:r>
    </w:p>
    <w:p w14:paraId="526DE62F" w14:textId="77777777" w:rsidR="009374DB" w:rsidRDefault="009374DB" w:rsidP="009374DB"/>
    <w:p w14:paraId="5D2473F6" w14:textId="77777777" w:rsidR="009374DB" w:rsidRDefault="009374DB" w:rsidP="009374DB">
      <w:r>
        <w:t xml:space="preserve">2.2.3. 2011-2015 </w:t>
      </w:r>
      <w:r>
        <w:rPr>
          <w:rFonts w:hint="eastAsia"/>
        </w:rPr>
        <w:t>гг</w:t>
      </w:r>
    </w:p>
    <w:p w14:paraId="5A818ADE" w14:textId="77777777" w:rsidR="009374DB" w:rsidRDefault="009374DB" w:rsidP="009374DB"/>
    <w:p w14:paraId="36B95312" w14:textId="77777777" w:rsidR="009374DB" w:rsidRDefault="009374DB" w:rsidP="009374DB">
      <w:r>
        <w:t xml:space="preserve">2.2.4. 2016-2018 </w:t>
      </w:r>
      <w:r>
        <w:rPr>
          <w:rFonts w:hint="eastAsia"/>
        </w:rPr>
        <w:t>гг</w:t>
      </w:r>
    </w:p>
    <w:p w14:paraId="7EB4AD01" w14:textId="77777777" w:rsidR="009374DB" w:rsidRDefault="009374DB" w:rsidP="009374DB"/>
    <w:p w14:paraId="745E0CE6" w14:textId="77777777" w:rsidR="009374DB" w:rsidRDefault="009374DB" w:rsidP="009374DB">
      <w:r>
        <w:t xml:space="preserve">2.3.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справедливость</w:t>
      </w:r>
      <w:r>
        <w:rPr>
          <w:rFonts w:hint="eastAsia"/>
        </w:rPr>
        <w:t>»</w:t>
      </w:r>
    </w:p>
    <w:p w14:paraId="5721D867" w14:textId="77777777" w:rsidR="009374DB" w:rsidRDefault="009374DB" w:rsidP="009374DB"/>
    <w:p w14:paraId="4877C334" w14:textId="77777777" w:rsidR="009374DB" w:rsidRDefault="009374DB" w:rsidP="009374DB">
      <w:r>
        <w:t xml:space="preserve">2.3.1. 2000-2005 </w:t>
      </w:r>
      <w:r>
        <w:rPr>
          <w:rFonts w:hint="eastAsia"/>
        </w:rPr>
        <w:t>гг</w:t>
      </w:r>
    </w:p>
    <w:p w14:paraId="35888F49" w14:textId="77777777" w:rsidR="009374DB" w:rsidRDefault="009374DB" w:rsidP="009374DB"/>
    <w:p w14:paraId="52EDC4DA" w14:textId="77777777" w:rsidR="009374DB" w:rsidRDefault="009374DB" w:rsidP="009374DB">
      <w:r>
        <w:t xml:space="preserve">2.3.2. 2006-2010 </w:t>
      </w:r>
      <w:r>
        <w:rPr>
          <w:rFonts w:hint="eastAsia"/>
        </w:rPr>
        <w:t>гг</w:t>
      </w:r>
    </w:p>
    <w:p w14:paraId="06A5B72A" w14:textId="77777777" w:rsidR="009374DB" w:rsidRDefault="009374DB" w:rsidP="009374DB"/>
    <w:p w14:paraId="1E70832D" w14:textId="77777777" w:rsidR="009374DB" w:rsidRDefault="009374DB" w:rsidP="009374DB">
      <w:r>
        <w:t xml:space="preserve">2.3.3. 2011-2015 </w:t>
      </w:r>
      <w:r>
        <w:rPr>
          <w:rFonts w:hint="eastAsia"/>
        </w:rPr>
        <w:t>гг</w:t>
      </w:r>
    </w:p>
    <w:p w14:paraId="5D6522AC" w14:textId="77777777" w:rsidR="009374DB" w:rsidRDefault="009374DB" w:rsidP="009374DB"/>
    <w:p w14:paraId="0BF00BB6" w14:textId="77777777" w:rsidR="009374DB" w:rsidRDefault="009374DB" w:rsidP="009374DB">
      <w:r>
        <w:t xml:space="preserve">2.3.4. 2016-2018 </w:t>
      </w:r>
      <w:r>
        <w:rPr>
          <w:rFonts w:hint="eastAsia"/>
        </w:rPr>
        <w:t>гг</w:t>
      </w:r>
    </w:p>
    <w:p w14:paraId="12FDF5D3" w14:textId="77777777" w:rsidR="009374DB" w:rsidRDefault="009374DB" w:rsidP="009374DB"/>
    <w:p w14:paraId="33CC55AD" w14:textId="77777777" w:rsidR="009374DB" w:rsidRDefault="009374DB" w:rsidP="009374DB">
      <w:r>
        <w:t xml:space="preserve">2.4.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труд</w:t>
      </w:r>
      <w:r>
        <w:rPr>
          <w:rFonts w:hint="eastAsia"/>
        </w:rPr>
        <w:t>»</w:t>
      </w:r>
    </w:p>
    <w:p w14:paraId="40FFA643" w14:textId="77777777" w:rsidR="009374DB" w:rsidRDefault="009374DB" w:rsidP="009374DB"/>
    <w:p w14:paraId="2A9A3F11" w14:textId="77777777" w:rsidR="009374DB" w:rsidRDefault="009374DB" w:rsidP="009374DB">
      <w:r>
        <w:t xml:space="preserve">2.4.1. 2000-2005 </w:t>
      </w:r>
      <w:r>
        <w:rPr>
          <w:rFonts w:hint="eastAsia"/>
        </w:rPr>
        <w:t>гг</w:t>
      </w:r>
    </w:p>
    <w:p w14:paraId="7A724A23" w14:textId="77777777" w:rsidR="009374DB" w:rsidRDefault="009374DB" w:rsidP="009374DB"/>
    <w:p w14:paraId="0D930E30" w14:textId="77777777" w:rsidR="009374DB" w:rsidRDefault="009374DB" w:rsidP="009374DB">
      <w:r>
        <w:t xml:space="preserve">2.4.2. 2006-2010 </w:t>
      </w:r>
      <w:r>
        <w:rPr>
          <w:rFonts w:hint="eastAsia"/>
        </w:rPr>
        <w:t>гг</w:t>
      </w:r>
    </w:p>
    <w:p w14:paraId="5D940973" w14:textId="77777777" w:rsidR="009374DB" w:rsidRDefault="009374DB" w:rsidP="009374DB"/>
    <w:p w14:paraId="133B5B98" w14:textId="77777777" w:rsidR="009374DB" w:rsidRDefault="009374DB" w:rsidP="009374DB">
      <w:r>
        <w:t xml:space="preserve">2.4.3. 2011-2015 </w:t>
      </w:r>
      <w:r>
        <w:rPr>
          <w:rFonts w:hint="eastAsia"/>
        </w:rPr>
        <w:t>гг</w:t>
      </w:r>
    </w:p>
    <w:p w14:paraId="67358F63" w14:textId="77777777" w:rsidR="009374DB" w:rsidRDefault="009374DB" w:rsidP="009374DB"/>
    <w:p w14:paraId="0CCAB983" w14:textId="77777777" w:rsidR="009374DB" w:rsidRDefault="009374DB" w:rsidP="009374DB">
      <w:r>
        <w:t xml:space="preserve">2.4.4. 2016-2018 </w:t>
      </w:r>
      <w:r>
        <w:rPr>
          <w:rFonts w:hint="eastAsia"/>
        </w:rPr>
        <w:t>гг</w:t>
      </w:r>
    </w:p>
    <w:p w14:paraId="583B8352" w14:textId="77777777" w:rsidR="009374DB" w:rsidRDefault="009374DB" w:rsidP="009374DB"/>
    <w:p w14:paraId="7E29CB7C" w14:textId="77777777" w:rsidR="009374DB" w:rsidRDefault="009374DB" w:rsidP="009374DB">
      <w:r>
        <w:t xml:space="preserve">2.5.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богатство</w:t>
      </w:r>
      <w:r>
        <w:rPr>
          <w:rFonts w:hint="eastAsia"/>
        </w:rPr>
        <w:t>»</w:t>
      </w:r>
    </w:p>
    <w:p w14:paraId="24704710" w14:textId="77777777" w:rsidR="009374DB" w:rsidRDefault="009374DB" w:rsidP="009374DB"/>
    <w:p w14:paraId="026303C3" w14:textId="77777777" w:rsidR="009374DB" w:rsidRDefault="009374DB" w:rsidP="009374DB">
      <w:r>
        <w:t xml:space="preserve">2.5.1. 2000-2005 </w:t>
      </w:r>
      <w:r>
        <w:rPr>
          <w:rFonts w:hint="eastAsia"/>
        </w:rPr>
        <w:t>гг</w:t>
      </w:r>
    </w:p>
    <w:p w14:paraId="2B94063D" w14:textId="77777777" w:rsidR="009374DB" w:rsidRDefault="009374DB" w:rsidP="009374DB"/>
    <w:p w14:paraId="68C0270E" w14:textId="77777777" w:rsidR="009374DB" w:rsidRDefault="009374DB" w:rsidP="009374DB">
      <w:r>
        <w:t xml:space="preserve">2.5.2. 2006-2010 </w:t>
      </w:r>
      <w:r>
        <w:rPr>
          <w:rFonts w:hint="eastAsia"/>
        </w:rPr>
        <w:t>гг</w:t>
      </w:r>
    </w:p>
    <w:p w14:paraId="2EA72D36" w14:textId="77777777" w:rsidR="009374DB" w:rsidRDefault="009374DB" w:rsidP="009374DB"/>
    <w:p w14:paraId="5E7E4463" w14:textId="77777777" w:rsidR="009374DB" w:rsidRDefault="009374DB" w:rsidP="009374DB">
      <w:r>
        <w:t xml:space="preserve">2.5.3. 2011-2015 </w:t>
      </w:r>
      <w:r>
        <w:rPr>
          <w:rFonts w:hint="eastAsia"/>
        </w:rPr>
        <w:t>гг</w:t>
      </w:r>
    </w:p>
    <w:p w14:paraId="2D1266A7" w14:textId="77777777" w:rsidR="009374DB" w:rsidRDefault="009374DB" w:rsidP="009374DB"/>
    <w:p w14:paraId="35F8E298" w14:textId="77777777" w:rsidR="009374DB" w:rsidRDefault="009374DB" w:rsidP="009374DB">
      <w:r>
        <w:t xml:space="preserve">2.5.4. 2016-2018 </w:t>
      </w:r>
      <w:r>
        <w:rPr>
          <w:rFonts w:hint="eastAsia"/>
        </w:rPr>
        <w:t>гг</w:t>
      </w:r>
    </w:p>
    <w:p w14:paraId="2819B777" w14:textId="77777777" w:rsidR="009374DB" w:rsidRDefault="009374DB" w:rsidP="009374DB"/>
    <w:p w14:paraId="7DA00653" w14:textId="77777777" w:rsidR="009374DB" w:rsidRDefault="009374DB" w:rsidP="009374DB">
      <w:r>
        <w:t xml:space="preserve">2.6.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собственность</w:t>
      </w:r>
      <w:r>
        <w:rPr>
          <w:rFonts w:hint="eastAsia"/>
        </w:rPr>
        <w:t>»</w:t>
      </w:r>
    </w:p>
    <w:p w14:paraId="7F1FA3E5" w14:textId="77777777" w:rsidR="009374DB" w:rsidRDefault="009374DB" w:rsidP="009374DB"/>
    <w:p w14:paraId="7BDF913B" w14:textId="77777777" w:rsidR="009374DB" w:rsidRDefault="009374DB" w:rsidP="009374DB">
      <w:r>
        <w:t xml:space="preserve">2.6.1. 2000-2005 </w:t>
      </w:r>
      <w:r>
        <w:rPr>
          <w:rFonts w:hint="eastAsia"/>
        </w:rPr>
        <w:t>гг</w:t>
      </w:r>
    </w:p>
    <w:p w14:paraId="4AD38D2D" w14:textId="77777777" w:rsidR="009374DB" w:rsidRDefault="009374DB" w:rsidP="009374DB"/>
    <w:p w14:paraId="30DBE438" w14:textId="77777777" w:rsidR="009374DB" w:rsidRDefault="009374DB" w:rsidP="009374DB">
      <w:r>
        <w:t xml:space="preserve">2.6.2. 2006-2010 </w:t>
      </w:r>
      <w:r>
        <w:rPr>
          <w:rFonts w:hint="eastAsia"/>
        </w:rPr>
        <w:t>гг</w:t>
      </w:r>
    </w:p>
    <w:p w14:paraId="7ECF0F42" w14:textId="77777777" w:rsidR="009374DB" w:rsidRDefault="009374DB" w:rsidP="009374DB"/>
    <w:p w14:paraId="68894BCA" w14:textId="77777777" w:rsidR="009374DB" w:rsidRDefault="009374DB" w:rsidP="009374DB">
      <w:r>
        <w:t xml:space="preserve">2.6.3. 2011-2015 </w:t>
      </w:r>
      <w:r>
        <w:rPr>
          <w:rFonts w:hint="eastAsia"/>
        </w:rPr>
        <w:t>гг</w:t>
      </w:r>
    </w:p>
    <w:p w14:paraId="762D651D" w14:textId="77777777" w:rsidR="009374DB" w:rsidRDefault="009374DB" w:rsidP="009374DB"/>
    <w:p w14:paraId="468CF67B" w14:textId="77777777" w:rsidR="009374DB" w:rsidRDefault="009374DB" w:rsidP="009374DB">
      <w:r>
        <w:t xml:space="preserve">2.6.4. 2016-2018 </w:t>
      </w:r>
      <w:r>
        <w:rPr>
          <w:rFonts w:hint="eastAsia"/>
        </w:rPr>
        <w:t>гг</w:t>
      </w:r>
    </w:p>
    <w:p w14:paraId="28D8AAB8" w14:textId="77777777" w:rsidR="009374DB" w:rsidRDefault="009374DB" w:rsidP="009374DB"/>
    <w:p w14:paraId="1B1A2D1D" w14:textId="77777777" w:rsidR="009374DB" w:rsidRDefault="009374DB" w:rsidP="009374DB">
      <w:r>
        <w:rPr>
          <w:rFonts w:hint="eastAsia"/>
        </w:rPr>
        <w:t>ГЛАВА</w:t>
      </w:r>
      <w:r>
        <w:t xml:space="preserve"> 3. </w:t>
      </w:r>
      <w:r>
        <w:rPr>
          <w:rFonts w:hint="eastAsia"/>
        </w:rPr>
        <w:t>ПРАГМАТИКА</w:t>
      </w:r>
      <w:r>
        <w:t xml:space="preserve"> </w:t>
      </w:r>
      <w:r>
        <w:rPr>
          <w:rFonts w:hint="eastAsia"/>
        </w:rPr>
        <w:t>СЛОВОУПОТРЕБЛЕНИЯ</w:t>
      </w:r>
      <w:r>
        <w:t xml:space="preserve"> </w:t>
      </w:r>
      <w:r>
        <w:rPr>
          <w:rFonts w:hint="eastAsia"/>
        </w:rPr>
        <w:t>В</w:t>
      </w:r>
      <w:r>
        <w:t xml:space="preserve"> </w:t>
      </w:r>
      <w:r>
        <w:rPr>
          <w:rFonts w:hint="eastAsia"/>
        </w:rPr>
        <w:t>ЖУРНАЛЕ</w:t>
      </w:r>
      <w:r>
        <w:t xml:space="preserve"> </w:t>
      </w:r>
      <w:r>
        <w:rPr>
          <w:rFonts w:hint="eastAsia"/>
        </w:rPr>
        <w:t>«</w:t>
      </w:r>
      <w:r>
        <w:rPr>
          <w:rFonts w:hint="eastAsia"/>
        </w:rPr>
        <w:t>КОММЕРСАНТЪ</w:t>
      </w:r>
      <w:r>
        <w:t>.</w:t>
      </w:r>
      <w:r>
        <w:rPr>
          <w:rFonts w:hint="eastAsia"/>
        </w:rPr>
        <w:t>ВЛАСТЬ</w:t>
      </w:r>
      <w:r>
        <w:rPr>
          <w:rFonts w:hint="eastAsia"/>
        </w:rPr>
        <w:t>»</w:t>
      </w:r>
    </w:p>
    <w:p w14:paraId="564163F6" w14:textId="77777777" w:rsidR="009374DB" w:rsidRDefault="009374DB" w:rsidP="009374DB"/>
    <w:p w14:paraId="25A4B793" w14:textId="77777777" w:rsidR="009374DB" w:rsidRDefault="009374DB" w:rsidP="009374DB">
      <w:r>
        <w:t xml:space="preserve">3.1.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свобода</w:t>
      </w:r>
      <w:r>
        <w:rPr>
          <w:rFonts w:hint="eastAsia"/>
        </w:rPr>
        <w:t>»</w:t>
      </w:r>
    </w:p>
    <w:p w14:paraId="3B2348C3" w14:textId="77777777" w:rsidR="009374DB" w:rsidRDefault="009374DB" w:rsidP="009374DB"/>
    <w:p w14:paraId="53AB29D2" w14:textId="77777777" w:rsidR="009374DB" w:rsidRDefault="009374DB" w:rsidP="009374DB">
      <w:r>
        <w:t xml:space="preserve">3.1.1. 2000-2005 </w:t>
      </w:r>
      <w:r>
        <w:rPr>
          <w:rFonts w:hint="eastAsia"/>
        </w:rPr>
        <w:t>гг</w:t>
      </w:r>
    </w:p>
    <w:p w14:paraId="687033FB" w14:textId="77777777" w:rsidR="009374DB" w:rsidRDefault="009374DB" w:rsidP="009374DB"/>
    <w:p w14:paraId="33870418" w14:textId="77777777" w:rsidR="009374DB" w:rsidRDefault="009374DB" w:rsidP="009374DB">
      <w:r>
        <w:t xml:space="preserve">3.1.2. 2006-2010 </w:t>
      </w:r>
      <w:r>
        <w:rPr>
          <w:rFonts w:hint="eastAsia"/>
        </w:rPr>
        <w:t>гг</w:t>
      </w:r>
    </w:p>
    <w:p w14:paraId="5DB4D360" w14:textId="77777777" w:rsidR="009374DB" w:rsidRDefault="009374DB" w:rsidP="009374DB"/>
    <w:p w14:paraId="7D1DEEBA" w14:textId="77777777" w:rsidR="009374DB" w:rsidRDefault="009374DB" w:rsidP="009374DB">
      <w:r>
        <w:lastRenderedPageBreak/>
        <w:t xml:space="preserve">3.1.3. 2011-2015 </w:t>
      </w:r>
      <w:r>
        <w:rPr>
          <w:rFonts w:hint="eastAsia"/>
        </w:rPr>
        <w:t>гг</w:t>
      </w:r>
    </w:p>
    <w:p w14:paraId="005C4225" w14:textId="77777777" w:rsidR="009374DB" w:rsidRDefault="009374DB" w:rsidP="009374DB"/>
    <w:p w14:paraId="6E62408F" w14:textId="77777777" w:rsidR="009374DB" w:rsidRDefault="009374DB" w:rsidP="009374DB">
      <w:r>
        <w:t xml:space="preserve">3.1.4. 2016-2018 </w:t>
      </w:r>
      <w:r>
        <w:rPr>
          <w:rFonts w:hint="eastAsia"/>
        </w:rPr>
        <w:t>гг</w:t>
      </w:r>
    </w:p>
    <w:p w14:paraId="4A5393DA" w14:textId="77777777" w:rsidR="009374DB" w:rsidRDefault="009374DB" w:rsidP="009374DB"/>
    <w:p w14:paraId="035BFBA0" w14:textId="77777777" w:rsidR="009374DB" w:rsidRDefault="009374DB" w:rsidP="009374DB">
      <w:r>
        <w:t xml:space="preserve">3.2.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право</w:t>
      </w:r>
      <w:r>
        <w:rPr>
          <w:rFonts w:hint="eastAsia"/>
        </w:rPr>
        <w:t>»</w:t>
      </w:r>
    </w:p>
    <w:p w14:paraId="7AD0CC0A" w14:textId="77777777" w:rsidR="009374DB" w:rsidRDefault="009374DB" w:rsidP="009374DB"/>
    <w:p w14:paraId="37308E33" w14:textId="77777777" w:rsidR="009374DB" w:rsidRDefault="009374DB" w:rsidP="009374DB">
      <w:r>
        <w:t xml:space="preserve">3.2.1. 2000-2005 </w:t>
      </w:r>
      <w:r>
        <w:rPr>
          <w:rFonts w:hint="eastAsia"/>
        </w:rPr>
        <w:t>гг</w:t>
      </w:r>
    </w:p>
    <w:p w14:paraId="5CCC0A06" w14:textId="77777777" w:rsidR="009374DB" w:rsidRDefault="009374DB" w:rsidP="009374DB"/>
    <w:p w14:paraId="1AA97DAB" w14:textId="77777777" w:rsidR="009374DB" w:rsidRDefault="009374DB" w:rsidP="009374DB">
      <w:r>
        <w:t xml:space="preserve">3.2.2. 2006-2010 </w:t>
      </w:r>
      <w:r>
        <w:rPr>
          <w:rFonts w:hint="eastAsia"/>
        </w:rPr>
        <w:t>гг</w:t>
      </w:r>
    </w:p>
    <w:p w14:paraId="7346DBC4" w14:textId="77777777" w:rsidR="009374DB" w:rsidRDefault="009374DB" w:rsidP="009374DB"/>
    <w:p w14:paraId="0069D575" w14:textId="77777777" w:rsidR="009374DB" w:rsidRDefault="009374DB" w:rsidP="009374DB">
      <w:r>
        <w:t xml:space="preserve">3.2.3. 2011-2015 </w:t>
      </w:r>
      <w:r>
        <w:rPr>
          <w:rFonts w:hint="eastAsia"/>
        </w:rPr>
        <w:t>гг</w:t>
      </w:r>
    </w:p>
    <w:p w14:paraId="772EA8AA" w14:textId="77777777" w:rsidR="009374DB" w:rsidRDefault="009374DB" w:rsidP="009374DB"/>
    <w:p w14:paraId="540986AE" w14:textId="77777777" w:rsidR="009374DB" w:rsidRDefault="009374DB" w:rsidP="009374DB">
      <w:r>
        <w:t xml:space="preserve">3.2.4. 2016-2018 </w:t>
      </w:r>
      <w:r>
        <w:rPr>
          <w:rFonts w:hint="eastAsia"/>
        </w:rPr>
        <w:t>гг</w:t>
      </w:r>
    </w:p>
    <w:p w14:paraId="0C80B248" w14:textId="77777777" w:rsidR="009374DB" w:rsidRDefault="009374DB" w:rsidP="009374DB"/>
    <w:p w14:paraId="40442B4E" w14:textId="77777777" w:rsidR="009374DB" w:rsidRDefault="009374DB" w:rsidP="009374DB">
      <w:r>
        <w:t xml:space="preserve">3.3.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справедливость</w:t>
      </w:r>
      <w:r>
        <w:rPr>
          <w:rFonts w:hint="eastAsia"/>
        </w:rPr>
        <w:t>»</w:t>
      </w:r>
    </w:p>
    <w:p w14:paraId="123E1D31" w14:textId="77777777" w:rsidR="009374DB" w:rsidRDefault="009374DB" w:rsidP="009374DB"/>
    <w:p w14:paraId="73F289B5" w14:textId="77777777" w:rsidR="009374DB" w:rsidRDefault="009374DB" w:rsidP="009374DB">
      <w:r>
        <w:t xml:space="preserve">3.3.1. 2000-2005 </w:t>
      </w:r>
      <w:r>
        <w:rPr>
          <w:rFonts w:hint="eastAsia"/>
        </w:rPr>
        <w:t>гг</w:t>
      </w:r>
    </w:p>
    <w:p w14:paraId="3A99EBB3" w14:textId="77777777" w:rsidR="009374DB" w:rsidRDefault="009374DB" w:rsidP="009374DB"/>
    <w:p w14:paraId="3DF4111D" w14:textId="77777777" w:rsidR="009374DB" w:rsidRDefault="009374DB" w:rsidP="009374DB">
      <w:r>
        <w:t xml:space="preserve">3.3.2. 2006-2010 </w:t>
      </w:r>
      <w:r>
        <w:rPr>
          <w:rFonts w:hint="eastAsia"/>
        </w:rPr>
        <w:t>гг</w:t>
      </w:r>
    </w:p>
    <w:p w14:paraId="57414C44" w14:textId="77777777" w:rsidR="009374DB" w:rsidRDefault="009374DB" w:rsidP="009374DB"/>
    <w:p w14:paraId="7F17B885" w14:textId="77777777" w:rsidR="009374DB" w:rsidRDefault="009374DB" w:rsidP="009374DB">
      <w:r>
        <w:t xml:space="preserve">3.3.3. 2011-2015 </w:t>
      </w:r>
      <w:r>
        <w:rPr>
          <w:rFonts w:hint="eastAsia"/>
        </w:rPr>
        <w:t>гг</w:t>
      </w:r>
    </w:p>
    <w:p w14:paraId="4C0ED521" w14:textId="77777777" w:rsidR="009374DB" w:rsidRDefault="009374DB" w:rsidP="009374DB"/>
    <w:p w14:paraId="701334EB" w14:textId="77777777" w:rsidR="009374DB" w:rsidRDefault="009374DB" w:rsidP="009374DB">
      <w:r>
        <w:t xml:space="preserve">3.3.4. 2016-2018 </w:t>
      </w:r>
      <w:r>
        <w:rPr>
          <w:rFonts w:hint="eastAsia"/>
        </w:rPr>
        <w:t>гг</w:t>
      </w:r>
    </w:p>
    <w:p w14:paraId="2BE204B9" w14:textId="77777777" w:rsidR="009374DB" w:rsidRDefault="009374DB" w:rsidP="009374DB"/>
    <w:p w14:paraId="18DBEFAC" w14:textId="77777777" w:rsidR="009374DB" w:rsidRDefault="009374DB" w:rsidP="009374DB">
      <w:r>
        <w:t xml:space="preserve">3.4.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труд</w:t>
      </w:r>
      <w:r>
        <w:rPr>
          <w:rFonts w:hint="eastAsia"/>
        </w:rPr>
        <w:t>»</w:t>
      </w:r>
    </w:p>
    <w:p w14:paraId="48865161" w14:textId="77777777" w:rsidR="009374DB" w:rsidRDefault="009374DB" w:rsidP="009374DB"/>
    <w:p w14:paraId="63ECE368" w14:textId="77777777" w:rsidR="009374DB" w:rsidRDefault="009374DB" w:rsidP="009374DB">
      <w:r>
        <w:t xml:space="preserve">3.4.1. 2000-2005 </w:t>
      </w:r>
      <w:r>
        <w:rPr>
          <w:rFonts w:hint="eastAsia"/>
        </w:rPr>
        <w:t>гг</w:t>
      </w:r>
    </w:p>
    <w:p w14:paraId="11DCFF93" w14:textId="77777777" w:rsidR="009374DB" w:rsidRDefault="009374DB" w:rsidP="009374DB"/>
    <w:p w14:paraId="6645685E" w14:textId="77777777" w:rsidR="009374DB" w:rsidRDefault="009374DB" w:rsidP="009374DB">
      <w:r>
        <w:t xml:space="preserve">3.4.2. 2006-2010 </w:t>
      </w:r>
      <w:r>
        <w:rPr>
          <w:rFonts w:hint="eastAsia"/>
        </w:rPr>
        <w:t>гг</w:t>
      </w:r>
    </w:p>
    <w:p w14:paraId="0FC1C04F" w14:textId="77777777" w:rsidR="009374DB" w:rsidRDefault="009374DB" w:rsidP="009374DB"/>
    <w:p w14:paraId="16FB483B" w14:textId="77777777" w:rsidR="009374DB" w:rsidRDefault="009374DB" w:rsidP="009374DB">
      <w:r>
        <w:lastRenderedPageBreak/>
        <w:t xml:space="preserve">3.4.3. 2011-2015 </w:t>
      </w:r>
      <w:r>
        <w:rPr>
          <w:rFonts w:hint="eastAsia"/>
        </w:rPr>
        <w:t>гг</w:t>
      </w:r>
    </w:p>
    <w:p w14:paraId="410EB562" w14:textId="77777777" w:rsidR="009374DB" w:rsidRDefault="009374DB" w:rsidP="009374DB"/>
    <w:p w14:paraId="6C51420C" w14:textId="77777777" w:rsidR="009374DB" w:rsidRDefault="009374DB" w:rsidP="009374DB">
      <w:r>
        <w:t xml:space="preserve">3.4.4. 2016-2018 </w:t>
      </w:r>
      <w:r>
        <w:rPr>
          <w:rFonts w:hint="eastAsia"/>
        </w:rPr>
        <w:t>гг</w:t>
      </w:r>
    </w:p>
    <w:p w14:paraId="045FB136" w14:textId="77777777" w:rsidR="009374DB" w:rsidRDefault="009374DB" w:rsidP="009374DB"/>
    <w:p w14:paraId="661E18FD" w14:textId="77777777" w:rsidR="009374DB" w:rsidRDefault="009374DB" w:rsidP="009374DB">
      <w:r>
        <w:t xml:space="preserve">3.5.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богатство</w:t>
      </w:r>
      <w:r>
        <w:rPr>
          <w:rFonts w:hint="eastAsia"/>
        </w:rPr>
        <w:t>»</w:t>
      </w:r>
    </w:p>
    <w:p w14:paraId="2BB1A0D7" w14:textId="77777777" w:rsidR="009374DB" w:rsidRDefault="009374DB" w:rsidP="009374DB"/>
    <w:p w14:paraId="58742668" w14:textId="77777777" w:rsidR="009374DB" w:rsidRDefault="009374DB" w:rsidP="009374DB">
      <w:r>
        <w:t xml:space="preserve">3.5.1. 2000-2005 </w:t>
      </w:r>
      <w:r>
        <w:rPr>
          <w:rFonts w:hint="eastAsia"/>
        </w:rPr>
        <w:t>гг</w:t>
      </w:r>
    </w:p>
    <w:p w14:paraId="7AF23680" w14:textId="77777777" w:rsidR="009374DB" w:rsidRDefault="009374DB" w:rsidP="009374DB"/>
    <w:p w14:paraId="3921BAB8" w14:textId="77777777" w:rsidR="009374DB" w:rsidRDefault="009374DB" w:rsidP="009374DB">
      <w:r>
        <w:t xml:space="preserve">3.5.2. 2006-2010 </w:t>
      </w:r>
      <w:r>
        <w:rPr>
          <w:rFonts w:hint="eastAsia"/>
        </w:rPr>
        <w:t>гг</w:t>
      </w:r>
    </w:p>
    <w:p w14:paraId="5E05062D" w14:textId="77777777" w:rsidR="009374DB" w:rsidRDefault="009374DB" w:rsidP="009374DB"/>
    <w:p w14:paraId="01CAC451" w14:textId="77777777" w:rsidR="009374DB" w:rsidRDefault="009374DB" w:rsidP="009374DB">
      <w:r>
        <w:t xml:space="preserve">3.5.3. 2011-2015 </w:t>
      </w:r>
      <w:r>
        <w:rPr>
          <w:rFonts w:hint="eastAsia"/>
        </w:rPr>
        <w:t>гг</w:t>
      </w:r>
    </w:p>
    <w:p w14:paraId="5ADA1457" w14:textId="77777777" w:rsidR="009374DB" w:rsidRDefault="009374DB" w:rsidP="009374DB"/>
    <w:p w14:paraId="7B4B414B" w14:textId="77777777" w:rsidR="009374DB" w:rsidRDefault="009374DB" w:rsidP="009374DB">
      <w:r>
        <w:t xml:space="preserve">3.5.4. 2016-2018 </w:t>
      </w:r>
      <w:r>
        <w:rPr>
          <w:rFonts w:hint="eastAsia"/>
        </w:rPr>
        <w:t>гг</w:t>
      </w:r>
    </w:p>
    <w:p w14:paraId="1114DC7A" w14:textId="77777777" w:rsidR="009374DB" w:rsidRDefault="009374DB" w:rsidP="009374DB"/>
    <w:p w14:paraId="685ADC1B" w14:textId="77777777" w:rsidR="009374DB" w:rsidRDefault="009374DB" w:rsidP="009374DB">
      <w:r>
        <w:t xml:space="preserve">3.6. </w:t>
      </w:r>
      <w:r>
        <w:rPr>
          <w:rFonts w:hint="eastAsia"/>
        </w:rPr>
        <w:t>Прагматика</w:t>
      </w:r>
      <w:r>
        <w:t xml:space="preserve"> </w:t>
      </w:r>
      <w:r>
        <w:rPr>
          <w:rFonts w:hint="eastAsia"/>
        </w:rPr>
        <w:t>употребления</w:t>
      </w:r>
      <w:r>
        <w:t xml:space="preserve"> </w:t>
      </w:r>
      <w:r>
        <w:rPr>
          <w:rFonts w:hint="eastAsia"/>
        </w:rPr>
        <w:t>слова</w:t>
      </w:r>
      <w:r>
        <w:t xml:space="preserve"> </w:t>
      </w:r>
      <w:r>
        <w:rPr>
          <w:rFonts w:hint="eastAsia"/>
        </w:rPr>
        <w:t>«</w:t>
      </w:r>
      <w:r>
        <w:rPr>
          <w:rFonts w:hint="eastAsia"/>
        </w:rPr>
        <w:t>собственность</w:t>
      </w:r>
      <w:r>
        <w:rPr>
          <w:rFonts w:hint="eastAsia"/>
        </w:rPr>
        <w:t>»</w:t>
      </w:r>
    </w:p>
    <w:p w14:paraId="00BAE2F6" w14:textId="77777777" w:rsidR="009374DB" w:rsidRDefault="009374DB" w:rsidP="009374DB"/>
    <w:p w14:paraId="1CA1A11B" w14:textId="77777777" w:rsidR="009374DB" w:rsidRDefault="009374DB" w:rsidP="009374DB">
      <w:r>
        <w:t xml:space="preserve">3.6.1. 2000-2005 </w:t>
      </w:r>
      <w:r>
        <w:rPr>
          <w:rFonts w:hint="eastAsia"/>
        </w:rPr>
        <w:t>гг</w:t>
      </w:r>
    </w:p>
    <w:p w14:paraId="7FAE42F3" w14:textId="77777777" w:rsidR="009374DB" w:rsidRDefault="009374DB" w:rsidP="009374DB"/>
    <w:p w14:paraId="5B4B6E2E" w14:textId="77777777" w:rsidR="009374DB" w:rsidRDefault="009374DB" w:rsidP="009374DB">
      <w:r>
        <w:t xml:space="preserve">3.6.2. 2006-2010 </w:t>
      </w:r>
      <w:r>
        <w:rPr>
          <w:rFonts w:hint="eastAsia"/>
        </w:rPr>
        <w:t>гг</w:t>
      </w:r>
    </w:p>
    <w:p w14:paraId="77CED3B8" w14:textId="77777777" w:rsidR="009374DB" w:rsidRDefault="009374DB" w:rsidP="009374DB"/>
    <w:p w14:paraId="549D2118" w14:textId="77777777" w:rsidR="009374DB" w:rsidRDefault="009374DB" w:rsidP="009374DB">
      <w:r>
        <w:t xml:space="preserve">3.6.3. 2011-2015 </w:t>
      </w:r>
      <w:r>
        <w:rPr>
          <w:rFonts w:hint="eastAsia"/>
        </w:rPr>
        <w:t>гг</w:t>
      </w:r>
    </w:p>
    <w:p w14:paraId="2B0B7B40" w14:textId="77777777" w:rsidR="009374DB" w:rsidRDefault="009374DB" w:rsidP="009374DB"/>
    <w:p w14:paraId="7283FE72" w14:textId="77777777" w:rsidR="009374DB" w:rsidRDefault="009374DB" w:rsidP="009374DB">
      <w:r>
        <w:t xml:space="preserve">3.6.4. 2016-2018 </w:t>
      </w:r>
      <w:r>
        <w:rPr>
          <w:rFonts w:hint="eastAsia"/>
        </w:rPr>
        <w:t>гг</w:t>
      </w:r>
    </w:p>
    <w:p w14:paraId="4CC53E18" w14:textId="77777777" w:rsidR="009374DB" w:rsidRDefault="009374DB" w:rsidP="009374DB"/>
    <w:p w14:paraId="45EC0119" w14:textId="77777777" w:rsidR="009374DB" w:rsidRDefault="009374DB" w:rsidP="009374DB">
      <w:r>
        <w:rPr>
          <w:rFonts w:hint="eastAsia"/>
        </w:rPr>
        <w:t>ЗАКЛЮЧЕНИЕ</w:t>
      </w:r>
    </w:p>
    <w:p w14:paraId="09F308E2" w14:textId="77777777" w:rsidR="009374DB" w:rsidRDefault="009374DB" w:rsidP="009374DB"/>
    <w:p w14:paraId="4BA86FB0" w14:textId="77777777" w:rsidR="009374DB" w:rsidRDefault="009374DB" w:rsidP="009374DB">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17D18583" w14:textId="77777777" w:rsidR="009374DB" w:rsidRDefault="009374DB" w:rsidP="009374DB"/>
    <w:p w14:paraId="0C255427" w14:textId="5BFBAC82" w:rsidR="009374DB" w:rsidRPr="009374DB" w:rsidRDefault="009374DB" w:rsidP="009374DB">
      <w:r>
        <w:rPr>
          <w:rFonts w:hint="eastAsia"/>
        </w:rPr>
        <w:t>ПРИЛОЖЕНИЯ</w:t>
      </w:r>
    </w:p>
    <w:sectPr w:rsidR="009374DB" w:rsidRPr="009374DB" w:rsidSect="001E3FC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8F91" w14:textId="77777777" w:rsidR="001E3FCE" w:rsidRDefault="001E3FCE">
      <w:pPr>
        <w:spacing w:after="0" w:line="240" w:lineRule="auto"/>
      </w:pPr>
      <w:r>
        <w:separator/>
      </w:r>
    </w:p>
  </w:endnote>
  <w:endnote w:type="continuationSeparator" w:id="0">
    <w:p w14:paraId="1C390936" w14:textId="77777777" w:rsidR="001E3FCE" w:rsidRDefault="001E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E637" w14:textId="77777777" w:rsidR="001E3FCE" w:rsidRDefault="001E3FCE"/>
    <w:p w14:paraId="70E5D3E6" w14:textId="77777777" w:rsidR="001E3FCE" w:rsidRDefault="001E3FCE"/>
    <w:p w14:paraId="3BFF0B93" w14:textId="77777777" w:rsidR="001E3FCE" w:rsidRDefault="001E3FCE"/>
    <w:p w14:paraId="426BEB55" w14:textId="77777777" w:rsidR="001E3FCE" w:rsidRDefault="001E3FCE"/>
    <w:p w14:paraId="412FE90E" w14:textId="77777777" w:rsidR="001E3FCE" w:rsidRDefault="001E3FCE"/>
    <w:p w14:paraId="660C9B5F" w14:textId="77777777" w:rsidR="001E3FCE" w:rsidRDefault="001E3FCE"/>
    <w:p w14:paraId="0CB16AD3" w14:textId="77777777" w:rsidR="001E3FCE" w:rsidRDefault="001E3FC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E6F945" wp14:editId="56F590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A9F6B" w14:textId="77777777" w:rsidR="001E3FCE" w:rsidRDefault="001E3F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E6F9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43A9F6B" w14:textId="77777777" w:rsidR="001E3FCE" w:rsidRDefault="001E3FC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D5BD5EE" w14:textId="77777777" w:rsidR="001E3FCE" w:rsidRDefault="001E3FCE"/>
    <w:p w14:paraId="172AC48F" w14:textId="77777777" w:rsidR="001E3FCE" w:rsidRDefault="001E3FCE"/>
    <w:p w14:paraId="5EC36529" w14:textId="77777777" w:rsidR="001E3FCE" w:rsidRDefault="001E3FC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AEAC33" wp14:editId="3910F78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F8A8C" w14:textId="77777777" w:rsidR="001E3FCE" w:rsidRDefault="001E3FCE"/>
                          <w:p w14:paraId="7FB2FAD1" w14:textId="77777777" w:rsidR="001E3FCE" w:rsidRDefault="001E3F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AEAC3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3F8A8C" w14:textId="77777777" w:rsidR="001E3FCE" w:rsidRDefault="001E3FCE"/>
                    <w:p w14:paraId="7FB2FAD1" w14:textId="77777777" w:rsidR="001E3FCE" w:rsidRDefault="001E3FC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90CAD1D" w14:textId="77777777" w:rsidR="001E3FCE" w:rsidRDefault="001E3FCE"/>
    <w:p w14:paraId="4659F57F" w14:textId="77777777" w:rsidR="001E3FCE" w:rsidRDefault="001E3FCE">
      <w:pPr>
        <w:rPr>
          <w:sz w:val="2"/>
          <w:szCs w:val="2"/>
        </w:rPr>
      </w:pPr>
    </w:p>
    <w:p w14:paraId="042BD950" w14:textId="77777777" w:rsidR="001E3FCE" w:rsidRDefault="001E3FCE"/>
    <w:p w14:paraId="213C932D" w14:textId="77777777" w:rsidR="001E3FCE" w:rsidRDefault="001E3FCE">
      <w:pPr>
        <w:spacing w:after="0" w:line="240" w:lineRule="auto"/>
      </w:pPr>
    </w:p>
  </w:footnote>
  <w:footnote w:type="continuationSeparator" w:id="0">
    <w:p w14:paraId="70AECED5" w14:textId="77777777" w:rsidR="001E3FCE" w:rsidRDefault="001E3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3FCE"/>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39585</TotalTime>
  <Pages>5</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5226</cp:revision>
  <cp:lastPrinted>2009-02-06T05:36:00Z</cp:lastPrinted>
  <dcterms:created xsi:type="dcterms:W3CDTF">2024-01-07T13:43:00Z</dcterms:created>
  <dcterms:modified xsi:type="dcterms:W3CDTF">2024-03-09T17:52:00Z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