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2FDF" w14:textId="665C1077" w:rsidR="001C68DB" w:rsidRDefault="00E421DD" w:rsidP="00E421DD">
      <w:pPr>
        <w:rPr>
          <w:lang w:val="en-US"/>
        </w:rPr>
      </w:pPr>
      <w:r w:rsidRPr="00E421DD">
        <w:rPr>
          <w:rFonts w:hint="eastAsia"/>
        </w:rPr>
        <w:t>Эколого</w:t>
      </w:r>
      <w:r w:rsidRPr="00E421DD">
        <w:t>-</w:t>
      </w:r>
      <w:r w:rsidRPr="00E421DD">
        <w:rPr>
          <w:rFonts w:hint="eastAsia"/>
        </w:rPr>
        <w:t>биологические</w:t>
      </w:r>
      <w:r w:rsidRPr="00E421DD">
        <w:t xml:space="preserve"> </w:t>
      </w:r>
      <w:r w:rsidRPr="00E421DD">
        <w:rPr>
          <w:rFonts w:hint="eastAsia"/>
        </w:rPr>
        <w:t>особенности</w:t>
      </w:r>
      <w:r w:rsidRPr="00E421DD">
        <w:t xml:space="preserve"> </w:t>
      </w:r>
      <w:r w:rsidRPr="00E421DD">
        <w:rPr>
          <w:rFonts w:hint="eastAsia"/>
        </w:rPr>
        <w:t>крупного</w:t>
      </w:r>
      <w:r w:rsidRPr="00E421DD">
        <w:t xml:space="preserve"> </w:t>
      </w:r>
      <w:r w:rsidRPr="00E421DD">
        <w:rPr>
          <w:rFonts w:hint="eastAsia"/>
        </w:rPr>
        <w:t>рогатого</w:t>
      </w:r>
      <w:r w:rsidRPr="00E421DD">
        <w:t xml:space="preserve"> </w:t>
      </w:r>
      <w:r w:rsidRPr="00E421DD">
        <w:rPr>
          <w:rFonts w:hint="eastAsia"/>
        </w:rPr>
        <w:t>скота</w:t>
      </w:r>
      <w:r w:rsidRPr="00E421DD">
        <w:t xml:space="preserve"> </w:t>
      </w:r>
      <w:r w:rsidRPr="00E421DD">
        <w:rPr>
          <w:rFonts w:hint="eastAsia"/>
        </w:rPr>
        <w:t>в</w:t>
      </w:r>
      <w:r w:rsidRPr="00E421DD">
        <w:t xml:space="preserve"> </w:t>
      </w:r>
      <w:r w:rsidRPr="00E421DD">
        <w:rPr>
          <w:rFonts w:hint="eastAsia"/>
        </w:rPr>
        <w:t>районах</w:t>
      </w:r>
      <w:r w:rsidRPr="00E421DD">
        <w:t xml:space="preserve"> </w:t>
      </w:r>
      <w:r w:rsidRPr="00E421DD">
        <w:rPr>
          <w:rFonts w:hint="eastAsia"/>
        </w:rPr>
        <w:t>интенсивного</w:t>
      </w:r>
      <w:r w:rsidRPr="00E421DD">
        <w:t xml:space="preserve"> </w:t>
      </w:r>
      <w:r w:rsidRPr="00E421DD">
        <w:rPr>
          <w:rFonts w:hint="eastAsia"/>
        </w:rPr>
        <w:t>техногенного</w:t>
      </w:r>
      <w:r w:rsidRPr="00E421DD">
        <w:t xml:space="preserve"> </w:t>
      </w:r>
      <w:r w:rsidRPr="00E421DD">
        <w:rPr>
          <w:rFonts w:hint="eastAsia"/>
        </w:rPr>
        <w:t>загрязнения</w:t>
      </w:r>
      <w:r w:rsidRPr="00E421DD">
        <w:t xml:space="preserve"> </w:t>
      </w:r>
      <w:r w:rsidRPr="00E421DD">
        <w:rPr>
          <w:rFonts w:hint="eastAsia"/>
        </w:rPr>
        <w:t>окружающей</w:t>
      </w:r>
      <w:r w:rsidRPr="00E421DD">
        <w:t xml:space="preserve"> </w:t>
      </w:r>
      <w:r w:rsidRPr="00E421DD">
        <w:rPr>
          <w:rFonts w:hint="eastAsia"/>
        </w:rPr>
        <w:t>среды</w:t>
      </w:r>
      <w:r>
        <w:rPr>
          <w:lang w:val="en-US"/>
        </w:rPr>
        <w:t xml:space="preserve"> </w:t>
      </w:r>
      <w:r w:rsidRPr="00E421DD">
        <w:rPr>
          <w:rFonts w:hint="eastAsia"/>
          <w:lang w:val="en-US"/>
        </w:rPr>
        <w:t>Кадочников</w:t>
      </w:r>
      <w:r w:rsidRPr="00E421DD">
        <w:rPr>
          <w:lang w:val="en-US"/>
        </w:rPr>
        <w:t xml:space="preserve">, </w:t>
      </w:r>
      <w:r w:rsidRPr="00E421DD">
        <w:rPr>
          <w:rFonts w:hint="eastAsia"/>
          <w:lang w:val="en-US"/>
        </w:rPr>
        <w:t>Михаил</w:t>
      </w:r>
      <w:r w:rsidRPr="00E421DD">
        <w:rPr>
          <w:lang w:val="en-US"/>
        </w:rPr>
        <w:t xml:space="preserve"> </w:t>
      </w:r>
      <w:r w:rsidRPr="00E421DD">
        <w:rPr>
          <w:rFonts w:hint="eastAsia"/>
          <w:lang w:val="en-US"/>
        </w:rPr>
        <w:t>Юрьевич</w:t>
      </w:r>
    </w:p>
    <w:p w14:paraId="2A20AAD4" w14:textId="77777777" w:rsidR="00E421DD" w:rsidRPr="00E421DD" w:rsidRDefault="00E421DD" w:rsidP="00E421DD">
      <w:pPr>
        <w:rPr>
          <w:lang w:val="en-US"/>
        </w:rPr>
      </w:pPr>
      <w:r w:rsidRPr="00E421DD">
        <w:rPr>
          <w:rFonts w:hint="eastAsia"/>
          <w:lang w:val="en-US"/>
        </w:rPr>
        <w:t>ОГЛАВЛЕНИЕ</w:t>
      </w:r>
      <w:r w:rsidRPr="00E421DD">
        <w:rPr>
          <w:lang w:val="en-US"/>
        </w:rPr>
        <w:t xml:space="preserve"> </w:t>
      </w:r>
      <w:r w:rsidRPr="00E421DD">
        <w:rPr>
          <w:rFonts w:hint="eastAsia"/>
          <w:lang w:val="en-US"/>
        </w:rPr>
        <w:t>ДИССЕРТАЦИИ</w:t>
      </w:r>
    </w:p>
    <w:p w14:paraId="42463F49" w14:textId="77777777" w:rsidR="00E421DD" w:rsidRPr="00E421DD" w:rsidRDefault="00E421DD" w:rsidP="00E421DD">
      <w:pPr>
        <w:rPr>
          <w:lang w:val="en-US"/>
        </w:rPr>
      </w:pPr>
      <w:r w:rsidRPr="00E421DD">
        <w:rPr>
          <w:rFonts w:hint="eastAsia"/>
          <w:lang w:val="en-US"/>
        </w:rPr>
        <w:t>кандидат</w:t>
      </w:r>
      <w:r w:rsidRPr="00E421DD">
        <w:rPr>
          <w:lang w:val="en-US"/>
        </w:rPr>
        <w:t xml:space="preserve"> </w:t>
      </w:r>
      <w:r w:rsidRPr="00E421DD">
        <w:rPr>
          <w:rFonts w:hint="eastAsia"/>
          <w:lang w:val="en-US"/>
        </w:rPr>
        <w:t>ветеринарных</w:t>
      </w:r>
      <w:r w:rsidRPr="00E421DD">
        <w:rPr>
          <w:lang w:val="en-US"/>
        </w:rPr>
        <w:t xml:space="preserve"> </w:t>
      </w:r>
      <w:r w:rsidRPr="00E421DD">
        <w:rPr>
          <w:rFonts w:hint="eastAsia"/>
          <w:lang w:val="en-US"/>
        </w:rPr>
        <w:t>наук</w:t>
      </w:r>
      <w:r w:rsidRPr="00E421DD">
        <w:rPr>
          <w:lang w:val="en-US"/>
        </w:rPr>
        <w:t xml:space="preserve"> </w:t>
      </w:r>
      <w:r w:rsidRPr="00E421DD">
        <w:rPr>
          <w:rFonts w:hint="eastAsia"/>
          <w:lang w:val="en-US"/>
        </w:rPr>
        <w:t>Кадочников</w:t>
      </w:r>
      <w:r w:rsidRPr="00E421DD">
        <w:rPr>
          <w:lang w:val="en-US"/>
        </w:rPr>
        <w:t xml:space="preserve">, </w:t>
      </w:r>
      <w:r w:rsidRPr="00E421DD">
        <w:rPr>
          <w:rFonts w:hint="eastAsia"/>
          <w:lang w:val="en-US"/>
        </w:rPr>
        <w:t>Михаил</w:t>
      </w:r>
      <w:r w:rsidRPr="00E421DD">
        <w:rPr>
          <w:lang w:val="en-US"/>
        </w:rPr>
        <w:t xml:space="preserve"> </w:t>
      </w:r>
      <w:r w:rsidRPr="00E421DD">
        <w:rPr>
          <w:rFonts w:hint="eastAsia"/>
          <w:lang w:val="en-US"/>
        </w:rPr>
        <w:t>Юрьевич</w:t>
      </w:r>
    </w:p>
    <w:p w14:paraId="1BF6BD2C" w14:textId="77777777" w:rsidR="00E421DD" w:rsidRPr="00E421DD" w:rsidRDefault="00E421DD" w:rsidP="00E421DD">
      <w:pPr>
        <w:rPr>
          <w:lang w:val="en-US"/>
        </w:rPr>
      </w:pPr>
      <w:r w:rsidRPr="00E421DD">
        <w:rPr>
          <w:rFonts w:hint="eastAsia"/>
          <w:lang w:val="en-US"/>
        </w:rPr>
        <w:t>ВВЕДЕНИЕ</w:t>
      </w:r>
    </w:p>
    <w:p w14:paraId="63C3F8CE" w14:textId="77777777" w:rsidR="00E421DD" w:rsidRPr="00E421DD" w:rsidRDefault="00E421DD" w:rsidP="00E421DD">
      <w:pPr>
        <w:rPr>
          <w:lang w:val="en-US"/>
        </w:rPr>
      </w:pPr>
    </w:p>
    <w:p w14:paraId="702CDD09" w14:textId="77777777" w:rsidR="00E421DD" w:rsidRPr="00E421DD" w:rsidRDefault="00E421DD" w:rsidP="00E421DD">
      <w:pPr>
        <w:rPr>
          <w:lang w:val="en-US"/>
        </w:rPr>
      </w:pPr>
      <w:r w:rsidRPr="00E421DD">
        <w:rPr>
          <w:lang w:val="en-US"/>
        </w:rPr>
        <w:t xml:space="preserve">1. </w:t>
      </w:r>
      <w:r w:rsidRPr="00E421DD">
        <w:rPr>
          <w:rFonts w:hint="eastAsia"/>
          <w:lang w:val="en-US"/>
        </w:rPr>
        <w:t>ОБЗОР</w:t>
      </w:r>
      <w:r w:rsidRPr="00E421DD">
        <w:rPr>
          <w:lang w:val="en-US"/>
        </w:rPr>
        <w:t xml:space="preserve"> </w:t>
      </w:r>
      <w:r w:rsidRPr="00E421DD">
        <w:rPr>
          <w:rFonts w:hint="eastAsia"/>
          <w:lang w:val="en-US"/>
        </w:rPr>
        <w:t>ЛИТЕРАТУРЫ</w:t>
      </w:r>
    </w:p>
    <w:p w14:paraId="0428992F" w14:textId="77777777" w:rsidR="00E421DD" w:rsidRPr="00E421DD" w:rsidRDefault="00E421DD" w:rsidP="00E421DD">
      <w:pPr>
        <w:rPr>
          <w:lang w:val="en-US"/>
        </w:rPr>
      </w:pPr>
    </w:p>
    <w:p w14:paraId="24895DBE" w14:textId="77777777" w:rsidR="00E421DD" w:rsidRPr="00E421DD" w:rsidRDefault="00E421DD" w:rsidP="00E421DD">
      <w:pPr>
        <w:rPr>
          <w:lang w:val="en-US"/>
        </w:rPr>
      </w:pPr>
      <w:r w:rsidRPr="00E421DD">
        <w:rPr>
          <w:lang w:val="en-US"/>
        </w:rPr>
        <w:t xml:space="preserve">1.1 </w:t>
      </w:r>
      <w:r w:rsidRPr="00E421DD">
        <w:rPr>
          <w:rFonts w:hint="eastAsia"/>
          <w:lang w:val="en-US"/>
        </w:rPr>
        <w:t>Проблема</w:t>
      </w:r>
      <w:r w:rsidRPr="00E421DD">
        <w:rPr>
          <w:lang w:val="en-US"/>
        </w:rPr>
        <w:t xml:space="preserve"> </w:t>
      </w:r>
      <w:r w:rsidRPr="00E421DD">
        <w:rPr>
          <w:rFonts w:hint="eastAsia"/>
          <w:lang w:val="en-US"/>
        </w:rPr>
        <w:t>загрязнения</w:t>
      </w:r>
      <w:r w:rsidRPr="00E421DD">
        <w:rPr>
          <w:lang w:val="en-US"/>
        </w:rPr>
        <w:t xml:space="preserve"> </w:t>
      </w:r>
      <w:r w:rsidRPr="00E421DD">
        <w:rPr>
          <w:rFonts w:hint="eastAsia"/>
          <w:lang w:val="en-US"/>
        </w:rPr>
        <w:t>окружающей</w:t>
      </w:r>
      <w:r w:rsidRPr="00E421DD">
        <w:rPr>
          <w:lang w:val="en-US"/>
        </w:rPr>
        <w:t xml:space="preserve"> </w:t>
      </w:r>
      <w:r w:rsidRPr="00E421DD">
        <w:rPr>
          <w:rFonts w:hint="eastAsia"/>
          <w:lang w:val="en-US"/>
        </w:rPr>
        <w:t>среды</w:t>
      </w:r>
      <w:r w:rsidRPr="00E421DD">
        <w:rPr>
          <w:lang w:val="en-US"/>
        </w:rPr>
        <w:t xml:space="preserve"> </w:t>
      </w:r>
      <w:r w:rsidRPr="00E421DD">
        <w:rPr>
          <w:rFonts w:hint="eastAsia"/>
          <w:lang w:val="en-US"/>
        </w:rPr>
        <w:t>радионуклидами</w:t>
      </w:r>
      <w:r w:rsidRPr="00E421DD">
        <w:rPr>
          <w:lang w:val="en-US"/>
        </w:rPr>
        <w:t xml:space="preserve"> </w:t>
      </w:r>
      <w:r w:rsidRPr="00E421DD">
        <w:rPr>
          <w:rFonts w:hint="eastAsia"/>
          <w:lang w:val="en-US"/>
        </w:rPr>
        <w:t>и</w:t>
      </w:r>
      <w:r w:rsidRPr="00E421DD">
        <w:rPr>
          <w:lang w:val="en-US"/>
        </w:rPr>
        <w:t xml:space="preserve"> </w:t>
      </w:r>
      <w:r w:rsidRPr="00E421DD">
        <w:rPr>
          <w:rFonts w:hint="eastAsia"/>
          <w:lang w:val="en-US"/>
        </w:rPr>
        <w:t>тяжелыми</w:t>
      </w:r>
      <w:r w:rsidRPr="00E421DD">
        <w:rPr>
          <w:lang w:val="en-US"/>
        </w:rPr>
        <w:t xml:space="preserve"> </w:t>
      </w:r>
      <w:r w:rsidRPr="00E421DD">
        <w:rPr>
          <w:rFonts w:hint="eastAsia"/>
          <w:lang w:val="en-US"/>
        </w:rPr>
        <w:t>металлами</w:t>
      </w:r>
      <w:r w:rsidRPr="00E421DD">
        <w:rPr>
          <w:lang w:val="en-US"/>
        </w:rPr>
        <w:t>.</w:t>
      </w:r>
    </w:p>
    <w:p w14:paraId="44DE084E" w14:textId="77777777" w:rsidR="00E421DD" w:rsidRPr="00E421DD" w:rsidRDefault="00E421DD" w:rsidP="00E421DD">
      <w:pPr>
        <w:rPr>
          <w:lang w:val="en-US"/>
        </w:rPr>
      </w:pPr>
    </w:p>
    <w:p w14:paraId="14F180B7" w14:textId="77777777" w:rsidR="00E421DD" w:rsidRPr="00E421DD" w:rsidRDefault="00E421DD" w:rsidP="00E421DD">
      <w:pPr>
        <w:rPr>
          <w:lang w:val="en-US"/>
        </w:rPr>
      </w:pPr>
      <w:r w:rsidRPr="00E421DD">
        <w:rPr>
          <w:lang w:val="en-US"/>
        </w:rPr>
        <w:t xml:space="preserve">1.2 </w:t>
      </w:r>
      <w:r w:rsidRPr="00E421DD">
        <w:rPr>
          <w:rFonts w:hint="eastAsia"/>
          <w:lang w:val="en-US"/>
        </w:rPr>
        <w:t>Влияние</w:t>
      </w:r>
      <w:r w:rsidRPr="00E421DD">
        <w:rPr>
          <w:lang w:val="en-US"/>
        </w:rPr>
        <w:t xml:space="preserve"> </w:t>
      </w:r>
      <w:r w:rsidRPr="00E421DD">
        <w:rPr>
          <w:rFonts w:hint="eastAsia"/>
          <w:lang w:val="en-US"/>
        </w:rPr>
        <w:t>антропогенных</w:t>
      </w:r>
      <w:r w:rsidRPr="00E421DD">
        <w:rPr>
          <w:lang w:val="en-US"/>
        </w:rPr>
        <w:t xml:space="preserve"> </w:t>
      </w:r>
      <w:r w:rsidRPr="00E421DD">
        <w:rPr>
          <w:rFonts w:hint="eastAsia"/>
          <w:lang w:val="en-US"/>
        </w:rPr>
        <w:t>факторов</w:t>
      </w:r>
      <w:r w:rsidRPr="00E421DD">
        <w:rPr>
          <w:lang w:val="en-US"/>
        </w:rPr>
        <w:t xml:space="preserve"> </w:t>
      </w:r>
      <w:r w:rsidRPr="00E421DD">
        <w:rPr>
          <w:rFonts w:hint="eastAsia"/>
          <w:lang w:val="en-US"/>
        </w:rPr>
        <w:t>загрязнения</w:t>
      </w:r>
      <w:r w:rsidRPr="00E421DD">
        <w:rPr>
          <w:lang w:val="en-US"/>
        </w:rPr>
        <w:t xml:space="preserve"> </w:t>
      </w:r>
      <w:r w:rsidRPr="00E421DD">
        <w:rPr>
          <w:rFonts w:hint="eastAsia"/>
          <w:lang w:val="en-US"/>
        </w:rPr>
        <w:t>на</w:t>
      </w:r>
      <w:r w:rsidRPr="00E421DD">
        <w:rPr>
          <w:lang w:val="en-US"/>
        </w:rPr>
        <w:t xml:space="preserve"> </w:t>
      </w:r>
      <w:r w:rsidRPr="00E421DD">
        <w:rPr>
          <w:rFonts w:hint="eastAsia"/>
          <w:lang w:val="en-US"/>
        </w:rPr>
        <w:t>организм</w:t>
      </w:r>
      <w:r w:rsidRPr="00E421DD">
        <w:rPr>
          <w:lang w:val="en-US"/>
        </w:rPr>
        <w:t xml:space="preserve"> </w:t>
      </w:r>
      <w:r w:rsidRPr="00E421DD">
        <w:rPr>
          <w:rFonts w:hint="eastAsia"/>
          <w:lang w:val="en-US"/>
        </w:rPr>
        <w:t>животных</w:t>
      </w:r>
      <w:r w:rsidRPr="00E421DD">
        <w:rPr>
          <w:lang w:val="en-US"/>
        </w:rPr>
        <w:t>. 1</w:t>
      </w:r>
      <w:r w:rsidRPr="00E421DD">
        <w:rPr>
          <w:rFonts w:hint="eastAsia"/>
          <w:lang w:val="en-US"/>
        </w:rPr>
        <w:t>О</w:t>
      </w:r>
    </w:p>
    <w:p w14:paraId="0FE3A0EF" w14:textId="77777777" w:rsidR="00E421DD" w:rsidRPr="00E421DD" w:rsidRDefault="00E421DD" w:rsidP="00E421DD">
      <w:pPr>
        <w:rPr>
          <w:lang w:val="en-US"/>
        </w:rPr>
      </w:pPr>
    </w:p>
    <w:p w14:paraId="2AA1A9FF" w14:textId="77777777" w:rsidR="00E421DD" w:rsidRPr="00E421DD" w:rsidRDefault="00E421DD" w:rsidP="00E421DD">
      <w:pPr>
        <w:rPr>
          <w:lang w:val="en-US"/>
        </w:rPr>
      </w:pPr>
      <w:r w:rsidRPr="00E421DD">
        <w:rPr>
          <w:lang w:val="en-US"/>
        </w:rPr>
        <w:t xml:space="preserve">1.3. </w:t>
      </w:r>
      <w:r w:rsidRPr="00E421DD">
        <w:rPr>
          <w:rFonts w:hint="eastAsia"/>
          <w:lang w:val="en-US"/>
        </w:rPr>
        <w:t>Методы</w:t>
      </w:r>
      <w:r w:rsidRPr="00E421DD">
        <w:rPr>
          <w:lang w:val="en-US"/>
        </w:rPr>
        <w:t xml:space="preserve"> </w:t>
      </w:r>
      <w:r w:rsidRPr="00E421DD">
        <w:rPr>
          <w:rFonts w:hint="eastAsia"/>
          <w:lang w:val="en-US"/>
        </w:rPr>
        <w:t>снижения</w:t>
      </w:r>
      <w:r w:rsidRPr="00E421DD">
        <w:rPr>
          <w:lang w:val="en-US"/>
        </w:rPr>
        <w:t xml:space="preserve"> </w:t>
      </w:r>
      <w:r w:rsidRPr="00E421DD">
        <w:rPr>
          <w:rFonts w:hint="eastAsia"/>
          <w:lang w:val="en-US"/>
        </w:rPr>
        <w:t>негативного</w:t>
      </w:r>
      <w:r w:rsidRPr="00E421DD">
        <w:rPr>
          <w:lang w:val="en-US"/>
        </w:rPr>
        <w:t xml:space="preserve"> </w:t>
      </w:r>
      <w:r w:rsidRPr="00E421DD">
        <w:rPr>
          <w:rFonts w:hint="eastAsia"/>
          <w:lang w:val="en-US"/>
        </w:rPr>
        <w:t>воздействия</w:t>
      </w:r>
      <w:r w:rsidRPr="00E421DD">
        <w:rPr>
          <w:lang w:val="en-US"/>
        </w:rPr>
        <w:t xml:space="preserve"> </w:t>
      </w:r>
      <w:r w:rsidRPr="00E421DD">
        <w:rPr>
          <w:rFonts w:hint="eastAsia"/>
          <w:lang w:val="en-US"/>
        </w:rPr>
        <w:t>техногенных</w:t>
      </w:r>
      <w:r w:rsidRPr="00E421DD">
        <w:rPr>
          <w:lang w:val="en-US"/>
        </w:rPr>
        <w:t xml:space="preserve"> </w:t>
      </w:r>
      <w:r w:rsidRPr="00E421DD">
        <w:rPr>
          <w:rFonts w:hint="eastAsia"/>
          <w:lang w:val="en-US"/>
        </w:rPr>
        <w:t>факторов</w:t>
      </w:r>
      <w:r w:rsidRPr="00E421DD">
        <w:rPr>
          <w:lang w:val="en-US"/>
        </w:rPr>
        <w:t xml:space="preserve"> </w:t>
      </w:r>
      <w:r w:rsidRPr="00E421DD">
        <w:rPr>
          <w:rFonts w:hint="eastAsia"/>
          <w:lang w:val="en-US"/>
        </w:rPr>
        <w:t>на</w:t>
      </w:r>
      <w:r w:rsidRPr="00E421DD">
        <w:rPr>
          <w:lang w:val="en-US"/>
        </w:rPr>
        <w:t xml:space="preserve"> </w:t>
      </w:r>
      <w:r w:rsidRPr="00E421DD">
        <w:rPr>
          <w:rFonts w:hint="eastAsia"/>
          <w:lang w:val="en-US"/>
        </w:rPr>
        <w:t>организм</w:t>
      </w:r>
      <w:r w:rsidRPr="00E421DD">
        <w:rPr>
          <w:lang w:val="en-US"/>
        </w:rPr>
        <w:t xml:space="preserve"> </w:t>
      </w:r>
      <w:r w:rsidRPr="00E421DD">
        <w:rPr>
          <w:rFonts w:hint="eastAsia"/>
          <w:lang w:val="en-US"/>
        </w:rPr>
        <w:t>животных</w:t>
      </w:r>
      <w:r w:rsidRPr="00E421DD">
        <w:rPr>
          <w:lang w:val="en-US"/>
        </w:rPr>
        <w:t>.</w:t>
      </w:r>
    </w:p>
    <w:p w14:paraId="170365D2" w14:textId="77777777" w:rsidR="00E421DD" w:rsidRPr="00E421DD" w:rsidRDefault="00E421DD" w:rsidP="00E421DD">
      <w:pPr>
        <w:rPr>
          <w:lang w:val="en-US"/>
        </w:rPr>
      </w:pPr>
    </w:p>
    <w:p w14:paraId="7865D605" w14:textId="77777777" w:rsidR="00E421DD" w:rsidRPr="00E421DD" w:rsidRDefault="00E421DD" w:rsidP="00E421DD">
      <w:pPr>
        <w:rPr>
          <w:lang w:val="en-US"/>
        </w:rPr>
      </w:pPr>
      <w:r w:rsidRPr="00E421DD">
        <w:rPr>
          <w:lang w:val="en-US"/>
        </w:rPr>
        <w:t xml:space="preserve">2. </w:t>
      </w:r>
      <w:r w:rsidRPr="00E421DD">
        <w:rPr>
          <w:rFonts w:hint="eastAsia"/>
          <w:lang w:val="en-US"/>
        </w:rPr>
        <w:t>СОБСТВЕННЫЕ</w:t>
      </w:r>
      <w:r w:rsidRPr="00E421DD">
        <w:rPr>
          <w:lang w:val="en-US"/>
        </w:rPr>
        <w:t xml:space="preserve"> </w:t>
      </w:r>
      <w:r w:rsidRPr="00E421DD">
        <w:rPr>
          <w:rFonts w:hint="eastAsia"/>
          <w:lang w:val="en-US"/>
        </w:rPr>
        <w:t>ИССЛЕДОВАНИЯ</w:t>
      </w:r>
      <w:r w:rsidRPr="00E421DD">
        <w:rPr>
          <w:lang w:val="en-US"/>
        </w:rPr>
        <w:t>.</w:t>
      </w:r>
    </w:p>
    <w:p w14:paraId="75D06883" w14:textId="77777777" w:rsidR="00E421DD" w:rsidRPr="00E421DD" w:rsidRDefault="00E421DD" w:rsidP="00E421DD">
      <w:pPr>
        <w:rPr>
          <w:lang w:val="en-US"/>
        </w:rPr>
      </w:pPr>
    </w:p>
    <w:p w14:paraId="57465C9B" w14:textId="77777777" w:rsidR="00E421DD" w:rsidRPr="00E421DD" w:rsidRDefault="00E421DD" w:rsidP="00E421DD">
      <w:pPr>
        <w:rPr>
          <w:lang w:val="en-US"/>
        </w:rPr>
      </w:pPr>
      <w:r w:rsidRPr="00E421DD">
        <w:rPr>
          <w:lang w:val="en-US"/>
        </w:rPr>
        <w:t xml:space="preserve">2.1 </w:t>
      </w:r>
      <w:r w:rsidRPr="00E421DD">
        <w:rPr>
          <w:rFonts w:hint="eastAsia"/>
          <w:lang w:val="en-US"/>
        </w:rPr>
        <w:t>Материалы</w:t>
      </w:r>
      <w:r w:rsidRPr="00E421DD">
        <w:rPr>
          <w:lang w:val="en-US"/>
        </w:rPr>
        <w:t xml:space="preserve"> </w:t>
      </w:r>
      <w:r w:rsidRPr="00E421DD">
        <w:rPr>
          <w:rFonts w:hint="eastAsia"/>
          <w:lang w:val="en-US"/>
        </w:rPr>
        <w:t>и</w:t>
      </w:r>
      <w:r w:rsidRPr="00E421DD">
        <w:rPr>
          <w:lang w:val="en-US"/>
        </w:rPr>
        <w:t xml:space="preserve"> </w:t>
      </w:r>
      <w:r w:rsidRPr="00E421DD">
        <w:rPr>
          <w:rFonts w:hint="eastAsia"/>
          <w:lang w:val="en-US"/>
        </w:rPr>
        <w:t>методы</w:t>
      </w:r>
      <w:r w:rsidRPr="00E421DD">
        <w:rPr>
          <w:lang w:val="en-US"/>
        </w:rPr>
        <w:t xml:space="preserve"> </w:t>
      </w:r>
      <w:r w:rsidRPr="00E421DD">
        <w:rPr>
          <w:rFonts w:hint="eastAsia"/>
          <w:lang w:val="en-US"/>
        </w:rPr>
        <w:t>исследований</w:t>
      </w:r>
      <w:r w:rsidRPr="00E421DD">
        <w:rPr>
          <w:lang w:val="en-US"/>
        </w:rPr>
        <w:t>.</w:t>
      </w:r>
    </w:p>
    <w:p w14:paraId="415B7941" w14:textId="77777777" w:rsidR="00E421DD" w:rsidRPr="00E421DD" w:rsidRDefault="00E421DD" w:rsidP="00E421DD">
      <w:pPr>
        <w:rPr>
          <w:lang w:val="en-US"/>
        </w:rPr>
      </w:pPr>
    </w:p>
    <w:p w14:paraId="6D478F5F" w14:textId="77777777" w:rsidR="00E421DD" w:rsidRPr="00E421DD" w:rsidRDefault="00E421DD" w:rsidP="00E421DD">
      <w:pPr>
        <w:rPr>
          <w:lang w:val="en-US"/>
        </w:rPr>
      </w:pPr>
      <w:r w:rsidRPr="00E421DD">
        <w:rPr>
          <w:lang w:val="en-US"/>
        </w:rPr>
        <w:t xml:space="preserve">2.2 </w:t>
      </w:r>
      <w:r w:rsidRPr="00E421DD">
        <w:rPr>
          <w:rFonts w:hint="eastAsia"/>
          <w:lang w:val="en-US"/>
        </w:rPr>
        <w:t>Результаты</w:t>
      </w:r>
      <w:r w:rsidRPr="00E421DD">
        <w:rPr>
          <w:lang w:val="en-US"/>
        </w:rPr>
        <w:t xml:space="preserve"> </w:t>
      </w:r>
      <w:r w:rsidRPr="00E421DD">
        <w:rPr>
          <w:rFonts w:hint="eastAsia"/>
          <w:lang w:val="en-US"/>
        </w:rPr>
        <w:t>исследований</w:t>
      </w:r>
      <w:r w:rsidRPr="00E421DD">
        <w:rPr>
          <w:lang w:val="en-US"/>
        </w:rPr>
        <w:t>.</w:t>
      </w:r>
    </w:p>
    <w:p w14:paraId="6D542AC4" w14:textId="77777777" w:rsidR="00E421DD" w:rsidRPr="00E421DD" w:rsidRDefault="00E421DD" w:rsidP="00E421DD">
      <w:pPr>
        <w:rPr>
          <w:lang w:val="en-US"/>
        </w:rPr>
      </w:pPr>
    </w:p>
    <w:p w14:paraId="50F999C3" w14:textId="77777777" w:rsidR="00E421DD" w:rsidRPr="00E421DD" w:rsidRDefault="00E421DD" w:rsidP="00E421DD">
      <w:pPr>
        <w:rPr>
          <w:lang w:val="en-US"/>
        </w:rPr>
      </w:pPr>
      <w:r w:rsidRPr="00E421DD">
        <w:rPr>
          <w:lang w:val="en-US"/>
        </w:rPr>
        <w:t xml:space="preserve">2.2.1 </w:t>
      </w:r>
      <w:r w:rsidRPr="00E421DD">
        <w:rPr>
          <w:rFonts w:hint="eastAsia"/>
          <w:lang w:val="en-US"/>
        </w:rPr>
        <w:t>Результаты</w:t>
      </w:r>
      <w:r w:rsidRPr="00E421DD">
        <w:rPr>
          <w:lang w:val="en-US"/>
        </w:rPr>
        <w:t xml:space="preserve"> </w:t>
      </w:r>
      <w:r w:rsidRPr="00E421DD">
        <w:rPr>
          <w:rFonts w:hint="eastAsia"/>
          <w:lang w:val="en-US"/>
        </w:rPr>
        <w:t>эколого</w:t>
      </w:r>
      <w:r w:rsidRPr="00E421DD">
        <w:rPr>
          <w:lang w:val="en-US"/>
        </w:rPr>
        <w:t>-</w:t>
      </w:r>
      <w:r w:rsidRPr="00E421DD">
        <w:rPr>
          <w:rFonts w:hint="eastAsia"/>
          <w:lang w:val="en-US"/>
        </w:rPr>
        <w:t>биологического</w:t>
      </w:r>
      <w:r w:rsidRPr="00E421DD">
        <w:rPr>
          <w:lang w:val="en-US"/>
        </w:rPr>
        <w:t xml:space="preserve"> </w:t>
      </w:r>
      <w:r w:rsidRPr="00E421DD">
        <w:rPr>
          <w:rFonts w:hint="eastAsia"/>
          <w:lang w:val="en-US"/>
        </w:rPr>
        <w:t>мониторинга</w:t>
      </w:r>
      <w:r w:rsidRPr="00E421DD">
        <w:rPr>
          <w:lang w:val="en-US"/>
        </w:rPr>
        <w:t xml:space="preserve"> </w:t>
      </w:r>
      <w:r w:rsidRPr="00E421DD">
        <w:rPr>
          <w:rFonts w:hint="eastAsia"/>
          <w:lang w:val="en-US"/>
        </w:rPr>
        <w:t>сельскохозяйственных</w:t>
      </w:r>
      <w:r w:rsidRPr="00E421DD">
        <w:rPr>
          <w:lang w:val="en-US"/>
        </w:rPr>
        <w:t xml:space="preserve"> </w:t>
      </w:r>
      <w:r w:rsidRPr="00E421DD">
        <w:rPr>
          <w:rFonts w:hint="eastAsia"/>
          <w:lang w:val="en-US"/>
        </w:rPr>
        <w:t>предприятий</w:t>
      </w:r>
      <w:r w:rsidRPr="00E421DD">
        <w:rPr>
          <w:lang w:val="en-US"/>
        </w:rPr>
        <w:t xml:space="preserve"> </w:t>
      </w:r>
      <w:r w:rsidRPr="00E421DD">
        <w:rPr>
          <w:rFonts w:hint="eastAsia"/>
          <w:lang w:val="en-US"/>
        </w:rPr>
        <w:t>из</w:t>
      </w:r>
      <w:r w:rsidRPr="00E421DD">
        <w:rPr>
          <w:lang w:val="en-US"/>
        </w:rPr>
        <w:t xml:space="preserve"> </w:t>
      </w:r>
      <w:r w:rsidRPr="00E421DD">
        <w:rPr>
          <w:rFonts w:hint="eastAsia"/>
          <w:lang w:val="en-US"/>
        </w:rPr>
        <w:t>зон</w:t>
      </w:r>
      <w:r w:rsidRPr="00E421DD">
        <w:rPr>
          <w:lang w:val="en-US"/>
        </w:rPr>
        <w:t xml:space="preserve"> </w:t>
      </w:r>
      <w:r w:rsidRPr="00E421DD">
        <w:rPr>
          <w:rFonts w:hint="eastAsia"/>
          <w:lang w:val="en-US"/>
        </w:rPr>
        <w:t>с</w:t>
      </w:r>
      <w:r w:rsidRPr="00E421DD">
        <w:rPr>
          <w:lang w:val="en-US"/>
        </w:rPr>
        <w:t xml:space="preserve"> </w:t>
      </w:r>
      <w:r w:rsidRPr="00E421DD">
        <w:rPr>
          <w:rFonts w:hint="eastAsia"/>
          <w:lang w:val="en-US"/>
        </w:rPr>
        <w:t>разной</w:t>
      </w:r>
      <w:r w:rsidRPr="00E421DD">
        <w:rPr>
          <w:lang w:val="en-US"/>
        </w:rPr>
        <w:t xml:space="preserve"> </w:t>
      </w:r>
      <w:r w:rsidRPr="00E421DD">
        <w:rPr>
          <w:rFonts w:hint="eastAsia"/>
          <w:lang w:val="en-US"/>
        </w:rPr>
        <w:t>степенью</w:t>
      </w:r>
      <w:r w:rsidRPr="00E421DD">
        <w:rPr>
          <w:lang w:val="en-US"/>
        </w:rPr>
        <w:t xml:space="preserve"> </w:t>
      </w:r>
      <w:r w:rsidRPr="00E421DD">
        <w:rPr>
          <w:rFonts w:hint="eastAsia"/>
          <w:lang w:val="en-US"/>
        </w:rPr>
        <w:t>техногенного</w:t>
      </w:r>
      <w:r w:rsidRPr="00E421DD">
        <w:rPr>
          <w:lang w:val="en-US"/>
        </w:rPr>
        <w:t xml:space="preserve"> </w:t>
      </w:r>
      <w:r w:rsidRPr="00E421DD">
        <w:rPr>
          <w:rFonts w:hint="eastAsia"/>
          <w:lang w:val="en-US"/>
        </w:rPr>
        <w:t>загрязнения</w:t>
      </w:r>
      <w:r w:rsidRPr="00E421DD">
        <w:rPr>
          <w:lang w:val="en-US"/>
        </w:rPr>
        <w:t xml:space="preserve"> </w:t>
      </w:r>
      <w:r w:rsidRPr="00E421DD">
        <w:rPr>
          <w:rFonts w:hint="eastAsia"/>
          <w:lang w:val="en-US"/>
        </w:rPr>
        <w:t>по</w:t>
      </w:r>
      <w:r w:rsidRPr="00E421DD">
        <w:rPr>
          <w:lang w:val="en-US"/>
        </w:rPr>
        <w:t xml:space="preserve"> </w:t>
      </w:r>
      <w:r w:rsidRPr="00E421DD">
        <w:rPr>
          <w:rFonts w:hint="eastAsia"/>
          <w:lang w:val="en-US"/>
        </w:rPr>
        <w:t>состоянию</w:t>
      </w:r>
      <w:r w:rsidRPr="00E421DD">
        <w:rPr>
          <w:lang w:val="en-US"/>
        </w:rPr>
        <w:t xml:space="preserve"> </w:t>
      </w:r>
      <w:r w:rsidRPr="00E421DD">
        <w:rPr>
          <w:rFonts w:hint="eastAsia"/>
          <w:lang w:val="en-US"/>
        </w:rPr>
        <w:t>питьевой</w:t>
      </w:r>
      <w:r w:rsidRPr="00E421DD">
        <w:rPr>
          <w:lang w:val="en-US"/>
        </w:rPr>
        <w:t xml:space="preserve"> </w:t>
      </w:r>
      <w:r w:rsidRPr="00E421DD">
        <w:rPr>
          <w:rFonts w:hint="eastAsia"/>
          <w:lang w:val="en-US"/>
        </w:rPr>
        <w:t>воды</w:t>
      </w:r>
      <w:r w:rsidRPr="00E421DD">
        <w:rPr>
          <w:lang w:val="en-US"/>
        </w:rPr>
        <w:t xml:space="preserve"> </w:t>
      </w:r>
      <w:r w:rsidRPr="00E421DD">
        <w:rPr>
          <w:rFonts w:hint="eastAsia"/>
          <w:lang w:val="en-US"/>
        </w:rPr>
        <w:t>и</w:t>
      </w:r>
      <w:r w:rsidRPr="00E421DD">
        <w:rPr>
          <w:lang w:val="en-US"/>
        </w:rPr>
        <w:t xml:space="preserve"> </w:t>
      </w:r>
      <w:r w:rsidRPr="00E421DD">
        <w:rPr>
          <w:rFonts w:hint="eastAsia"/>
          <w:lang w:val="en-US"/>
        </w:rPr>
        <w:t>растительных</w:t>
      </w:r>
      <w:r w:rsidRPr="00E421DD">
        <w:rPr>
          <w:lang w:val="en-US"/>
        </w:rPr>
        <w:t xml:space="preserve"> </w:t>
      </w:r>
      <w:r w:rsidRPr="00E421DD">
        <w:rPr>
          <w:rFonts w:hint="eastAsia"/>
          <w:lang w:val="en-US"/>
        </w:rPr>
        <w:t>кормов</w:t>
      </w:r>
      <w:r w:rsidRPr="00E421DD">
        <w:rPr>
          <w:lang w:val="en-US"/>
        </w:rPr>
        <w:t>.:.</w:t>
      </w:r>
    </w:p>
    <w:p w14:paraId="128CB1B9" w14:textId="77777777" w:rsidR="00E421DD" w:rsidRPr="00E421DD" w:rsidRDefault="00E421DD" w:rsidP="00E421DD">
      <w:pPr>
        <w:rPr>
          <w:lang w:val="en-US"/>
        </w:rPr>
      </w:pPr>
    </w:p>
    <w:p w14:paraId="3A8ABE8E" w14:textId="77777777" w:rsidR="00E421DD" w:rsidRPr="00E421DD" w:rsidRDefault="00E421DD" w:rsidP="00E421DD">
      <w:pPr>
        <w:rPr>
          <w:lang w:val="en-US"/>
        </w:rPr>
      </w:pPr>
      <w:r w:rsidRPr="00E421DD">
        <w:rPr>
          <w:lang w:val="en-US"/>
        </w:rPr>
        <w:t xml:space="preserve">2.2.1.1 </w:t>
      </w:r>
      <w:r w:rsidRPr="00E421DD">
        <w:rPr>
          <w:rFonts w:hint="eastAsia"/>
          <w:lang w:val="en-US"/>
        </w:rPr>
        <w:t>Экологическая</w:t>
      </w:r>
      <w:r w:rsidRPr="00E421DD">
        <w:rPr>
          <w:lang w:val="en-US"/>
        </w:rPr>
        <w:t xml:space="preserve"> </w:t>
      </w:r>
      <w:r w:rsidRPr="00E421DD">
        <w:rPr>
          <w:rFonts w:hint="eastAsia"/>
          <w:lang w:val="en-US"/>
        </w:rPr>
        <w:t>характеристика</w:t>
      </w:r>
      <w:r w:rsidRPr="00E421DD">
        <w:rPr>
          <w:lang w:val="en-US"/>
        </w:rPr>
        <w:t xml:space="preserve"> </w:t>
      </w:r>
      <w:r w:rsidRPr="00E421DD">
        <w:rPr>
          <w:rFonts w:hint="eastAsia"/>
          <w:lang w:val="en-US"/>
        </w:rPr>
        <w:t>изучаемых</w:t>
      </w:r>
      <w:r w:rsidRPr="00E421DD">
        <w:rPr>
          <w:lang w:val="en-US"/>
        </w:rPr>
        <w:t xml:space="preserve"> </w:t>
      </w:r>
      <w:r w:rsidRPr="00E421DD">
        <w:rPr>
          <w:rFonts w:hint="eastAsia"/>
          <w:lang w:val="en-US"/>
        </w:rPr>
        <w:t>территорий</w:t>
      </w:r>
      <w:r w:rsidRPr="00E421DD">
        <w:rPr>
          <w:lang w:val="en-US"/>
        </w:rPr>
        <w:t>.</w:t>
      </w:r>
    </w:p>
    <w:p w14:paraId="77BD17D6" w14:textId="77777777" w:rsidR="00E421DD" w:rsidRPr="00E421DD" w:rsidRDefault="00E421DD" w:rsidP="00E421DD">
      <w:pPr>
        <w:rPr>
          <w:lang w:val="en-US"/>
        </w:rPr>
      </w:pPr>
    </w:p>
    <w:p w14:paraId="2C486D2C" w14:textId="77777777" w:rsidR="00E421DD" w:rsidRPr="00E421DD" w:rsidRDefault="00E421DD" w:rsidP="00E421DD">
      <w:pPr>
        <w:rPr>
          <w:lang w:val="en-US"/>
        </w:rPr>
      </w:pPr>
      <w:r w:rsidRPr="00E421DD">
        <w:rPr>
          <w:lang w:val="en-US"/>
        </w:rPr>
        <w:t xml:space="preserve">2.2.1.2 </w:t>
      </w:r>
      <w:r w:rsidRPr="00E421DD">
        <w:rPr>
          <w:rFonts w:hint="eastAsia"/>
          <w:lang w:val="en-US"/>
        </w:rPr>
        <w:t>Оценка</w:t>
      </w:r>
      <w:r w:rsidRPr="00E421DD">
        <w:rPr>
          <w:lang w:val="en-US"/>
        </w:rPr>
        <w:t xml:space="preserve"> </w:t>
      </w:r>
      <w:r w:rsidRPr="00E421DD">
        <w:rPr>
          <w:rFonts w:hint="eastAsia"/>
          <w:lang w:val="en-US"/>
        </w:rPr>
        <w:t>состояния</w:t>
      </w:r>
      <w:r w:rsidRPr="00E421DD">
        <w:rPr>
          <w:lang w:val="en-US"/>
        </w:rPr>
        <w:t xml:space="preserve"> </w:t>
      </w:r>
      <w:r w:rsidRPr="00E421DD">
        <w:rPr>
          <w:rFonts w:hint="eastAsia"/>
          <w:lang w:val="en-US"/>
        </w:rPr>
        <w:t>питьевой</w:t>
      </w:r>
      <w:r w:rsidRPr="00E421DD">
        <w:rPr>
          <w:lang w:val="en-US"/>
        </w:rPr>
        <w:t xml:space="preserve"> </w:t>
      </w:r>
      <w:r w:rsidRPr="00E421DD">
        <w:rPr>
          <w:rFonts w:hint="eastAsia"/>
          <w:lang w:val="en-US"/>
        </w:rPr>
        <w:t>воды</w:t>
      </w:r>
      <w:r w:rsidRPr="00E421DD">
        <w:rPr>
          <w:lang w:val="en-US"/>
        </w:rPr>
        <w:t>.</w:t>
      </w:r>
    </w:p>
    <w:p w14:paraId="7190F158" w14:textId="77777777" w:rsidR="00E421DD" w:rsidRPr="00E421DD" w:rsidRDefault="00E421DD" w:rsidP="00E421DD">
      <w:pPr>
        <w:rPr>
          <w:lang w:val="en-US"/>
        </w:rPr>
      </w:pPr>
    </w:p>
    <w:p w14:paraId="6087BE4B" w14:textId="77777777" w:rsidR="00E421DD" w:rsidRPr="00E421DD" w:rsidRDefault="00E421DD" w:rsidP="00E421DD">
      <w:pPr>
        <w:rPr>
          <w:lang w:val="en-US"/>
        </w:rPr>
      </w:pPr>
      <w:r w:rsidRPr="00E421DD">
        <w:rPr>
          <w:lang w:val="en-US"/>
        </w:rPr>
        <w:lastRenderedPageBreak/>
        <w:t xml:space="preserve">2.2.1.3 </w:t>
      </w:r>
      <w:r w:rsidRPr="00E421DD">
        <w:rPr>
          <w:rFonts w:hint="eastAsia"/>
          <w:lang w:val="en-US"/>
        </w:rPr>
        <w:t>Оценка</w:t>
      </w:r>
      <w:r w:rsidRPr="00E421DD">
        <w:rPr>
          <w:lang w:val="en-US"/>
        </w:rPr>
        <w:t xml:space="preserve"> </w:t>
      </w:r>
      <w:r w:rsidRPr="00E421DD">
        <w:rPr>
          <w:rFonts w:hint="eastAsia"/>
          <w:lang w:val="en-US"/>
        </w:rPr>
        <w:t>накопления</w:t>
      </w:r>
      <w:r w:rsidRPr="00E421DD">
        <w:rPr>
          <w:lang w:val="en-US"/>
        </w:rPr>
        <w:t xml:space="preserve"> </w:t>
      </w:r>
      <w:r w:rsidRPr="00E421DD">
        <w:rPr>
          <w:rFonts w:hint="eastAsia"/>
          <w:lang w:val="en-US"/>
        </w:rPr>
        <w:t>в</w:t>
      </w:r>
      <w:r w:rsidRPr="00E421DD">
        <w:rPr>
          <w:lang w:val="en-US"/>
        </w:rPr>
        <w:t xml:space="preserve"> </w:t>
      </w:r>
      <w:r w:rsidRPr="00E421DD">
        <w:rPr>
          <w:rFonts w:hint="eastAsia"/>
          <w:lang w:val="en-US"/>
        </w:rPr>
        <w:t>организме</w:t>
      </w:r>
      <w:r w:rsidRPr="00E421DD">
        <w:rPr>
          <w:lang w:val="en-US"/>
        </w:rPr>
        <w:t xml:space="preserve"> </w:t>
      </w:r>
      <w:r w:rsidRPr="00E421DD">
        <w:rPr>
          <w:rFonts w:hint="eastAsia"/>
          <w:lang w:val="en-US"/>
        </w:rPr>
        <w:t>сельскохозяйственных</w:t>
      </w:r>
      <w:r w:rsidRPr="00E421DD">
        <w:rPr>
          <w:lang w:val="en-US"/>
        </w:rPr>
        <w:t xml:space="preserve"> </w:t>
      </w:r>
      <w:r w:rsidRPr="00E421DD">
        <w:rPr>
          <w:rFonts w:hint="eastAsia"/>
          <w:lang w:val="en-US"/>
        </w:rPr>
        <w:t>животных</w:t>
      </w:r>
      <w:r w:rsidRPr="00E421DD">
        <w:rPr>
          <w:lang w:val="en-US"/>
        </w:rPr>
        <w:t xml:space="preserve"> </w:t>
      </w:r>
      <w:r w:rsidRPr="00E421DD">
        <w:rPr>
          <w:rFonts w:hint="eastAsia"/>
          <w:lang w:val="en-US"/>
        </w:rPr>
        <w:t>токсичных</w:t>
      </w:r>
      <w:r w:rsidRPr="00E421DD">
        <w:rPr>
          <w:lang w:val="en-US"/>
        </w:rPr>
        <w:t xml:space="preserve"> </w:t>
      </w:r>
      <w:r w:rsidRPr="00E421DD">
        <w:rPr>
          <w:rFonts w:hint="eastAsia"/>
          <w:lang w:val="en-US"/>
        </w:rPr>
        <w:t>химических</w:t>
      </w:r>
      <w:r w:rsidRPr="00E421DD">
        <w:rPr>
          <w:lang w:val="en-US"/>
        </w:rPr>
        <w:t xml:space="preserve"> </w:t>
      </w:r>
      <w:r w:rsidRPr="00E421DD">
        <w:rPr>
          <w:rFonts w:hint="eastAsia"/>
          <w:lang w:val="en-US"/>
        </w:rPr>
        <w:t>элементов</w:t>
      </w:r>
      <w:r w:rsidRPr="00E421DD">
        <w:rPr>
          <w:lang w:val="en-US"/>
        </w:rPr>
        <w:t>.</w:t>
      </w:r>
    </w:p>
    <w:p w14:paraId="529C30DE" w14:textId="77777777" w:rsidR="00E421DD" w:rsidRPr="00E421DD" w:rsidRDefault="00E421DD" w:rsidP="00E421DD">
      <w:pPr>
        <w:rPr>
          <w:lang w:val="en-US"/>
        </w:rPr>
      </w:pPr>
    </w:p>
    <w:p w14:paraId="4D0B8486" w14:textId="77777777" w:rsidR="00E421DD" w:rsidRPr="00E421DD" w:rsidRDefault="00E421DD" w:rsidP="00E421DD">
      <w:pPr>
        <w:rPr>
          <w:lang w:val="en-US"/>
        </w:rPr>
      </w:pPr>
      <w:r w:rsidRPr="00E421DD">
        <w:rPr>
          <w:lang w:val="en-US"/>
        </w:rPr>
        <w:t xml:space="preserve">2.2.2 </w:t>
      </w:r>
      <w:r w:rsidRPr="00E421DD">
        <w:rPr>
          <w:rFonts w:hint="eastAsia"/>
          <w:lang w:val="en-US"/>
        </w:rPr>
        <w:t>Оценка</w:t>
      </w:r>
      <w:r w:rsidRPr="00E421DD">
        <w:rPr>
          <w:lang w:val="en-US"/>
        </w:rPr>
        <w:t xml:space="preserve"> </w:t>
      </w:r>
      <w:r w:rsidRPr="00E421DD">
        <w:rPr>
          <w:rFonts w:hint="eastAsia"/>
          <w:lang w:val="en-US"/>
        </w:rPr>
        <w:t>показателей</w:t>
      </w:r>
      <w:r w:rsidRPr="00E421DD">
        <w:rPr>
          <w:lang w:val="en-US"/>
        </w:rPr>
        <w:t xml:space="preserve"> </w:t>
      </w:r>
      <w:r w:rsidRPr="00E421DD">
        <w:rPr>
          <w:rFonts w:hint="eastAsia"/>
          <w:lang w:val="en-US"/>
        </w:rPr>
        <w:t>качества</w:t>
      </w:r>
      <w:r w:rsidRPr="00E421DD">
        <w:rPr>
          <w:lang w:val="en-US"/>
        </w:rPr>
        <w:t xml:space="preserve"> </w:t>
      </w:r>
      <w:r w:rsidRPr="00E421DD">
        <w:rPr>
          <w:rFonts w:hint="eastAsia"/>
          <w:lang w:val="en-US"/>
        </w:rPr>
        <w:t>здоровья</w:t>
      </w:r>
      <w:r w:rsidRPr="00E421DD">
        <w:rPr>
          <w:lang w:val="en-US"/>
        </w:rPr>
        <w:t xml:space="preserve"> </w:t>
      </w:r>
      <w:r w:rsidRPr="00E421DD">
        <w:rPr>
          <w:rFonts w:hint="eastAsia"/>
          <w:lang w:val="en-US"/>
        </w:rPr>
        <w:t>продуктивных</w:t>
      </w:r>
      <w:r w:rsidRPr="00E421DD">
        <w:rPr>
          <w:lang w:val="en-US"/>
        </w:rPr>
        <w:t xml:space="preserve"> </w:t>
      </w:r>
      <w:r w:rsidRPr="00E421DD">
        <w:rPr>
          <w:rFonts w:hint="eastAsia"/>
          <w:lang w:val="en-US"/>
        </w:rPr>
        <w:t>животных</w:t>
      </w:r>
      <w:r w:rsidRPr="00E421DD">
        <w:rPr>
          <w:lang w:val="en-US"/>
        </w:rPr>
        <w:t xml:space="preserve"> </w:t>
      </w:r>
      <w:r w:rsidRPr="00E421DD">
        <w:rPr>
          <w:rFonts w:hint="eastAsia"/>
          <w:lang w:val="en-US"/>
        </w:rPr>
        <w:t>сельскохозяйственных</w:t>
      </w:r>
      <w:r w:rsidRPr="00E421DD">
        <w:rPr>
          <w:lang w:val="en-US"/>
        </w:rPr>
        <w:t xml:space="preserve"> </w:t>
      </w:r>
      <w:r w:rsidRPr="00E421DD">
        <w:rPr>
          <w:rFonts w:hint="eastAsia"/>
          <w:lang w:val="en-US"/>
        </w:rPr>
        <w:t>предприятий</w:t>
      </w:r>
      <w:r w:rsidRPr="00E421DD">
        <w:rPr>
          <w:lang w:val="en-US"/>
        </w:rPr>
        <w:t xml:space="preserve"> </w:t>
      </w:r>
      <w:r w:rsidRPr="00E421DD">
        <w:rPr>
          <w:rFonts w:hint="eastAsia"/>
          <w:lang w:val="en-US"/>
        </w:rPr>
        <w:t>из</w:t>
      </w:r>
      <w:r w:rsidRPr="00E421DD">
        <w:rPr>
          <w:lang w:val="en-US"/>
        </w:rPr>
        <w:t xml:space="preserve"> </w:t>
      </w:r>
      <w:r w:rsidRPr="00E421DD">
        <w:rPr>
          <w:rFonts w:hint="eastAsia"/>
          <w:lang w:val="en-US"/>
        </w:rPr>
        <w:t>зон</w:t>
      </w:r>
      <w:r w:rsidRPr="00E421DD">
        <w:rPr>
          <w:lang w:val="en-US"/>
        </w:rPr>
        <w:t xml:space="preserve"> </w:t>
      </w:r>
      <w:r w:rsidRPr="00E421DD">
        <w:rPr>
          <w:rFonts w:hint="eastAsia"/>
          <w:lang w:val="en-US"/>
        </w:rPr>
        <w:t>с</w:t>
      </w:r>
      <w:r w:rsidRPr="00E421DD">
        <w:rPr>
          <w:lang w:val="en-US"/>
        </w:rPr>
        <w:t xml:space="preserve"> </w:t>
      </w:r>
      <w:r w:rsidRPr="00E421DD">
        <w:rPr>
          <w:rFonts w:hint="eastAsia"/>
          <w:lang w:val="en-US"/>
        </w:rPr>
        <w:t>разной</w:t>
      </w:r>
      <w:r w:rsidRPr="00E421DD">
        <w:rPr>
          <w:lang w:val="en-US"/>
        </w:rPr>
        <w:t xml:space="preserve"> </w:t>
      </w:r>
      <w:r w:rsidRPr="00E421DD">
        <w:rPr>
          <w:rFonts w:hint="eastAsia"/>
          <w:lang w:val="en-US"/>
        </w:rPr>
        <w:t>степенью</w:t>
      </w:r>
      <w:r w:rsidRPr="00E421DD">
        <w:rPr>
          <w:lang w:val="en-US"/>
        </w:rPr>
        <w:t xml:space="preserve"> </w:t>
      </w:r>
      <w:r w:rsidRPr="00E421DD">
        <w:rPr>
          <w:rFonts w:hint="eastAsia"/>
          <w:lang w:val="en-US"/>
        </w:rPr>
        <w:t>техногенного</w:t>
      </w:r>
      <w:r w:rsidRPr="00E421DD">
        <w:rPr>
          <w:lang w:val="en-US"/>
        </w:rPr>
        <w:t xml:space="preserve"> </w:t>
      </w:r>
      <w:r w:rsidRPr="00E421DD">
        <w:rPr>
          <w:rFonts w:hint="eastAsia"/>
          <w:lang w:val="en-US"/>
        </w:rPr>
        <w:t>загрязнения</w:t>
      </w:r>
      <w:r w:rsidRPr="00E421DD">
        <w:rPr>
          <w:lang w:val="en-US"/>
        </w:rPr>
        <w:t>.</w:t>
      </w:r>
    </w:p>
    <w:p w14:paraId="4DE7D448" w14:textId="77777777" w:rsidR="00E421DD" w:rsidRPr="00E421DD" w:rsidRDefault="00E421DD" w:rsidP="00E421DD">
      <w:pPr>
        <w:rPr>
          <w:lang w:val="en-US"/>
        </w:rPr>
      </w:pPr>
    </w:p>
    <w:p w14:paraId="51C7B28F" w14:textId="77777777" w:rsidR="00E421DD" w:rsidRPr="00E421DD" w:rsidRDefault="00E421DD" w:rsidP="00E421DD">
      <w:pPr>
        <w:rPr>
          <w:lang w:val="en-US"/>
        </w:rPr>
      </w:pPr>
      <w:r w:rsidRPr="00E421DD">
        <w:rPr>
          <w:lang w:val="en-US"/>
        </w:rPr>
        <w:t xml:space="preserve">2.2.2.1 </w:t>
      </w:r>
      <w:r w:rsidRPr="00E421DD">
        <w:rPr>
          <w:rFonts w:hint="eastAsia"/>
          <w:lang w:val="en-US"/>
        </w:rPr>
        <w:t>Клинический</w:t>
      </w:r>
      <w:r w:rsidRPr="00E421DD">
        <w:rPr>
          <w:lang w:val="en-US"/>
        </w:rPr>
        <w:t xml:space="preserve"> </w:t>
      </w:r>
      <w:r w:rsidRPr="00E421DD">
        <w:rPr>
          <w:rFonts w:hint="eastAsia"/>
          <w:lang w:val="en-US"/>
        </w:rPr>
        <w:t>статус</w:t>
      </w:r>
      <w:r w:rsidRPr="00E421DD">
        <w:rPr>
          <w:lang w:val="en-US"/>
        </w:rPr>
        <w:t xml:space="preserve"> </w:t>
      </w:r>
      <w:r w:rsidRPr="00E421DD">
        <w:rPr>
          <w:rFonts w:hint="eastAsia"/>
          <w:lang w:val="en-US"/>
        </w:rPr>
        <w:t>и</w:t>
      </w:r>
      <w:r w:rsidRPr="00E421DD">
        <w:rPr>
          <w:lang w:val="en-US"/>
        </w:rPr>
        <w:t xml:space="preserve"> </w:t>
      </w:r>
      <w:r w:rsidRPr="00E421DD">
        <w:rPr>
          <w:rFonts w:hint="eastAsia"/>
          <w:lang w:val="en-US"/>
        </w:rPr>
        <w:t>гемато</w:t>
      </w:r>
      <w:r w:rsidRPr="00E421DD">
        <w:rPr>
          <w:lang w:val="en-US"/>
        </w:rPr>
        <w:t>-</w:t>
      </w:r>
      <w:r w:rsidRPr="00E421DD">
        <w:rPr>
          <w:rFonts w:hint="eastAsia"/>
          <w:lang w:val="en-US"/>
        </w:rPr>
        <w:t>иммунологические</w:t>
      </w:r>
      <w:r w:rsidRPr="00E421DD">
        <w:rPr>
          <w:lang w:val="en-US"/>
        </w:rPr>
        <w:t xml:space="preserve"> </w:t>
      </w:r>
      <w:r w:rsidRPr="00E421DD">
        <w:rPr>
          <w:rFonts w:hint="eastAsia"/>
          <w:lang w:val="en-US"/>
        </w:rPr>
        <w:t>показатели</w:t>
      </w:r>
      <w:r w:rsidRPr="00E421DD">
        <w:rPr>
          <w:lang w:val="en-US"/>
        </w:rPr>
        <w:t xml:space="preserve"> </w:t>
      </w:r>
      <w:r w:rsidRPr="00E421DD">
        <w:rPr>
          <w:rFonts w:hint="eastAsia"/>
          <w:lang w:val="en-US"/>
        </w:rPr>
        <w:t>животных</w:t>
      </w:r>
      <w:r w:rsidRPr="00E421DD">
        <w:rPr>
          <w:lang w:val="en-US"/>
        </w:rPr>
        <w:t xml:space="preserve"> </w:t>
      </w:r>
      <w:r w:rsidRPr="00E421DD">
        <w:rPr>
          <w:rFonts w:hint="eastAsia"/>
          <w:lang w:val="en-US"/>
        </w:rPr>
        <w:t>из</w:t>
      </w:r>
      <w:r w:rsidRPr="00E421DD">
        <w:rPr>
          <w:lang w:val="en-US"/>
        </w:rPr>
        <w:t xml:space="preserve"> </w:t>
      </w:r>
      <w:r w:rsidRPr="00E421DD">
        <w:rPr>
          <w:rFonts w:hint="eastAsia"/>
          <w:lang w:val="en-US"/>
        </w:rPr>
        <w:t>экологически</w:t>
      </w:r>
      <w:r w:rsidRPr="00E421DD">
        <w:rPr>
          <w:lang w:val="en-US"/>
        </w:rPr>
        <w:t xml:space="preserve"> </w:t>
      </w:r>
      <w:r w:rsidRPr="00E421DD">
        <w:rPr>
          <w:rFonts w:hint="eastAsia"/>
          <w:lang w:val="en-US"/>
        </w:rPr>
        <w:t>неблагополучных</w:t>
      </w:r>
      <w:r w:rsidRPr="00E421DD">
        <w:rPr>
          <w:lang w:val="en-US"/>
        </w:rPr>
        <w:t xml:space="preserve"> </w:t>
      </w:r>
      <w:r w:rsidRPr="00E421DD">
        <w:rPr>
          <w:rFonts w:hint="eastAsia"/>
          <w:lang w:val="en-US"/>
        </w:rPr>
        <w:t>территорий</w:t>
      </w:r>
      <w:r w:rsidRPr="00E421DD">
        <w:rPr>
          <w:lang w:val="en-US"/>
        </w:rPr>
        <w:t>.</w:t>
      </w:r>
    </w:p>
    <w:p w14:paraId="751A0112" w14:textId="77777777" w:rsidR="00E421DD" w:rsidRPr="00E421DD" w:rsidRDefault="00E421DD" w:rsidP="00E421DD">
      <w:pPr>
        <w:rPr>
          <w:lang w:val="en-US"/>
        </w:rPr>
      </w:pPr>
    </w:p>
    <w:p w14:paraId="01A809AD" w14:textId="77777777" w:rsidR="00E421DD" w:rsidRPr="00E421DD" w:rsidRDefault="00E421DD" w:rsidP="00E421DD">
      <w:pPr>
        <w:rPr>
          <w:lang w:val="en-US"/>
        </w:rPr>
      </w:pPr>
      <w:r w:rsidRPr="00E421DD">
        <w:rPr>
          <w:lang w:val="en-US"/>
        </w:rPr>
        <w:t xml:space="preserve">2.2.2.2 </w:t>
      </w:r>
      <w:r w:rsidRPr="00E421DD">
        <w:rPr>
          <w:rFonts w:hint="eastAsia"/>
          <w:lang w:val="en-US"/>
        </w:rPr>
        <w:t>Зависимость</w:t>
      </w:r>
      <w:r w:rsidRPr="00E421DD">
        <w:rPr>
          <w:lang w:val="en-US"/>
        </w:rPr>
        <w:t xml:space="preserve"> </w:t>
      </w:r>
      <w:r w:rsidRPr="00E421DD">
        <w:rPr>
          <w:rFonts w:hint="eastAsia"/>
          <w:lang w:val="en-US"/>
        </w:rPr>
        <w:t>показателей</w:t>
      </w:r>
      <w:r w:rsidRPr="00E421DD">
        <w:rPr>
          <w:lang w:val="en-US"/>
        </w:rPr>
        <w:t xml:space="preserve"> </w:t>
      </w:r>
      <w:r w:rsidRPr="00E421DD">
        <w:rPr>
          <w:rFonts w:hint="eastAsia"/>
          <w:lang w:val="en-US"/>
        </w:rPr>
        <w:t>иммунной</w:t>
      </w:r>
      <w:r w:rsidRPr="00E421DD">
        <w:rPr>
          <w:lang w:val="en-US"/>
        </w:rPr>
        <w:t xml:space="preserve"> </w:t>
      </w:r>
      <w:r w:rsidRPr="00E421DD">
        <w:rPr>
          <w:rFonts w:hint="eastAsia"/>
          <w:lang w:val="en-US"/>
        </w:rPr>
        <w:t>системы</w:t>
      </w:r>
      <w:r w:rsidRPr="00E421DD">
        <w:rPr>
          <w:lang w:val="en-US"/>
        </w:rPr>
        <w:t xml:space="preserve"> </w:t>
      </w:r>
      <w:r w:rsidRPr="00E421DD">
        <w:rPr>
          <w:rFonts w:hint="eastAsia"/>
          <w:lang w:val="en-US"/>
        </w:rPr>
        <w:t>от</w:t>
      </w:r>
      <w:r w:rsidRPr="00E421DD">
        <w:rPr>
          <w:lang w:val="en-US"/>
        </w:rPr>
        <w:t xml:space="preserve"> </w:t>
      </w:r>
      <w:r w:rsidRPr="00E421DD">
        <w:rPr>
          <w:rFonts w:hint="eastAsia"/>
          <w:lang w:val="en-US"/>
        </w:rPr>
        <w:t>содержания</w:t>
      </w:r>
      <w:r w:rsidRPr="00E421DD">
        <w:rPr>
          <w:lang w:val="en-US"/>
        </w:rPr>
        <w:t xml:space="preserve"> </w:t>
      </w:r>
      <w:r w:rsidRPr="00E421DD">
        <w:rPr>
          <w:rFonts w:hint="eastAsia"/>
          <w:lang w:val="en-US"/>
        </w:rPr>
        <w:t>тяжелых</w:t>
      </w:r>
      <w:r w:rsidRPr="00E421DD">
        <w:rPr>
          <w:lang w:val="en-US"/>
        </w:rPr>
        <w:t xml:space="preserve"> </w:t>
      </w:r>
      <w:r w:rsidRPr="00E421DD">
        <w:rPr>
          <w:rFonts w:hint="eastAsia"/>
          <w:lang w:val="en-US"/>
        </w:rPr>
        <w:t>металлов</w:t>
      </w:r>
      <w:r w:rsidRPr="00E421DD">
        <w:rPr>
          <w:lang w:val="en-US"/>
        </w:rPr>
        <w:t xml:space="preserve"> </w:t>
      </w:r>
      <w:r w:rsidRPr="00E421DD">
        <w:rPr>
          <w:rFonts w:hint="eastAsia"/>
          <w:lang w:val="en-US"/>
        </w:rPr>
        <w:t>в</w:t>
      </w:r>
      <w:r w:rsidRPr="00E421DD">
        <w:rPr>
          <w:lang w:val="en-US"/>
        </w:rPr>
        <w:t xml:space="preserve"> </w:t>
      </w:r>
      <w:r w:rsidRPr="00E421DD">
        <w:rPr>
          <w:rFonts w:hint="eastAsia"/>
          <w:lang w:val="en-US"/>
        </w:rPr>
        <w:t>органах</w:t>
      </w:r>
      <w:r w:rsidRPr="00E421DD">
        <w:rPr>
          <w:lang w:val="en-US"/>
        </w:rPr>
        <w:t xml:space="preserve"> </w:t>
      </w:r>
      <w:r w:rsidRPr="00E421DD">
        <w:rPr>
          <w:rFonts w:hint="eastAsia"/>
          <w:lang w:val="en-US"/>
        </w:rPr>
        <w:t>и</w:t>
      </w:r>
      <w:r w:rsidRPr="00E421DD">
        <w:rPr>
          <w:lang w:val="en-US"/>
        </w:rPr>
        <w:t xml:space="preserve"> </w:t>
      </w:r>
      <w:r w:rsidRPr="00E421DD">
        <w:rPr>
          <w:rFonts w:hint="eastAsia"/>
          <w:lang w:val="en-US"/>
        </w:rPr>
        <w:t>тканях</w:t>
      </w:r>
      <w:r w:rsidRPr="00E421DD">
        <w:rPr>
          <w:lang w:val="en-US"/>
        </w:rPr>
        <w:t xml:space="preserve"> </w:t>
      </w:r>
      <w:r w:rsidRPr="00E421DD">
        <w:rPr>
          <w:rFonts w:hint="eastAsia"/>
          <w:lang w:val="en-US"/>
        </w:rPr>
        <w:t>коров</w:t>
      </w:r>
      <w:r w:rsidRPr="00E421DD">
        <w:rPr>
          <w:lang w:val="en-US"/>
        </w:rPr>
        <w:t xml:space="preserve"> 3-5 </w:t>
      </w:r>
      <w:r w:rsidRPr="00E421DD">
        <w:rPr>
          <w:rFonts w:hint="eastAsia"/>
          <w:lang w:val="en-US"/>
        </w:rPr>
        <w:t>лет</w:t>
      </w:r>
      <w:r w:rsidRPr="00E421DD">
        <w:rPr>
          <w:lang w:val="en-US"/>
        </w:rPr>
        <w:t xml:space="preserve"> </w:t>
      </w:r>
      <w:r w:rsidRPr="00E421DD">
        <w:rPr>
          <w:rFonts w:hint="eastAsia"/>
          <w:lang w:val="en-US"/>
        </w:rPr>
        <w:t>на</w:t>
      </w:r>
      <w:r w:rsidRPr="00E421DD">
        <w:rPr>
          <w:lang w:val="en-US"/>
        </w:rPr>
        <w:t xml:space="preserve"> </w:t>
      </w:r>
      <w:r w:rsidRPr="00E421DD">
        <w:rPr>
          <w:rFonts w:hint="eastAsia"/>
          <w:lang w:val="en-US"/>
        </w:rPr>
        <w:t>основании</w:t>
      </w:r>
      <w:r w:rsidRPr="00E421DD">
        <w:rPr>
          <w:lang w:val="en-US"/>
        </w:rPr>
        <w:t xml:space="preserve"> </w:t>
      </w:r>
      <w:r w:rsidRPr="00E421DD">
        <w:rPr>
          <w:rFonts w:hint="eastAsia"/>
          <w:lang w:val="en-US"/>
        </w:rPr>
        <w:t>корреляционно</w:t>
      </w:r>
      <w:r w:rsidRPr="00E421DD">
        <w:rPr>
          <w:lang w:val="en-US"/>
        </w:rPr>
        <w:t>-</w:t>
      </w:r>
      <w:r w:rsidRPr="00E421DD">
        <w:rPr>
          <w:rFonts w:hint="eastAsia"/>
          <w:lang w:val="en-US"/>
        </w:rPr>
        <w:t>регрессивного</w:t>
      </w:r>
      <w:r w:rsidRPr="00E421DD">
        <w:rPr>
          <w:lang w:val="en-US"/>
        </w:rPr>
        <w:t xml:space="preserve"> </w:t>
      </w:r>
      <w:r w:rsidRPr="00E421DD">
        <w:rPr>
          <w:rFonts w:hint="eastAsia"/>
          <w:lang w:val="en-US"/>
        </w:rPr>
        <w:t>многофакторного</w:t>
      </w:r>
      <w:r w:rsidRPr="00E421DD">
        <w:rPr>
          <w:lang w:val="en-US"/>
        </w:rPr>
        <w:t xml:space="preserve"> </w:t>
      </w:r>
      <w:r w:rsidRPr="00E421DD">
        <w:rPr>
          <w:rFonts w:hint="eastAsia"/>
          <w:lang w:val="en-US"/>
        </w:rPr>
        <w:t>анализа</w:t>
      </w:r>
      <w:r w:rsidRPr="00E421DD">
        <w:rPr>
          <w:lang w:val="en-US"/>
        </w:rPr>
        <w:t>.</w:t>
      </w:r>
    </w:p>
    <w:p w14:paraId="2687E853" w14:textId="77777777" w:rsidR="00E421DD" w:rsidRPr="00E421DD" w:rsidRDefault="00E421DD" w:rsidP="00E421DD">
      <w:pPr>
        <w:rPr>
          <w:lang w:val="en-US"/>
        </w:rPr>
      </w:pPr>
    </w:p>
    <w:p w14:paraId="46E86DA7" w14:textId="77777777" w:rsidR="00E421DD" w:rsidRPr="00E421DD" w:rsidRDefault="00E421DD" w:rsidP="00E421DD">
      <w:pPr>
        <w:rPr>
          <w:lang w:val="en-US"/>
        </w:rPr>
      </w:pPr>
      <w:r w:rsidRPr="00E421DD">
        <w:rPr>
          <w:lang w:val="en-US"/>
        </w:rPr>
        <w:t xml:space="preserve">2.2.2.3 </w:t>
      </w:r>
      <w:r w:rsidRPr="00E421DD">
        <w:rPr>
          <w:rFonts w:hint="eastAsia"/>
          <w:lang w:val="en-US"/>
        </w:rPr>
        <w:t>Распространение</w:t>
      </w:r>
      <w:r w:rsidRPr="00E421DD">
        <w:rPr>
          <w:lang w:val="en-US"/>
        </w:rPr>
        <w:t xml:space="preserve"> </w:t>
      </w:r>
      <w:r w:rsidRPr="00E421DD">
        <w:rPr>
          <w:rFonts w:hint="eastAsia"/>
          <w:lang w:val="en-US"/>
        </w:rPr>
        <w:t>инфекционных</w:t>
      </w:r>
      <w:r w:rsidRPr="00E421DD">
        <w:rPr>
          <w:lang w:val="en-US"/>
        </w:rPr>
        <w:t xml:space="preserve"> </w:t>
      </w:r>
      <w:r w:rsidRPr="00E421DD">
        <w:rPr>
          <w:rFonts w:hint="eastAsia"/>
          <w:lang w:val="en-US"/>
        </w:rPr>
        <w:t>заболеваний</w:t>
      </w:r>
      <w:r w:rsidRPr="00E421DD">
        <w:rPr>
          <w:lang w:val="en-US"/>
        </w:rPr>
        <w:t xml:space="preserve"> </w:t>
      </w:r>
      <w:r w:rsidRPr="00E421DD">
        <w:rPr>
          <w:rFonts w:hint="eastAsia"/>
          <w:lang w:val="en-US"/>
        </w:rPr>
        <w:t>крупного</w:t>
      </w:r>
      <w:r w:rsidRPr="00E421DD">
        <w:rPr>
          <w:lang w:val="en-US"/>
        </w:rPr>
        <w:t xml:space="preserve"> </w:t>
      </w:r>
      <w:r w:rsidRPr="00E421DD">
        <w:rPr>
          <w:rFonts w:hint="eastAsia"/>
          <w:lang w:val="en-US"/>
        </w:rPr>
        <w:t>рогатого</w:t>
      </w:r>
      <w:r w:rsidRPr="00E421DD">
        <w:rPr>
          <w:lang w:val="en-US"/>
        </w:rPr>
        <w:t xml:space="preserve"> </w:t>
      </w:r>
      <w:r w:rsidRPr="00E421DD">
        <w:rPr>
          <w:rFonts w:hint="eastAsia"/>
          <w:lang w:val="en-US"/>
        </w:rPr>
        <w:t>скота</w:t>
      </w:r>
      <w:r w:rsidRPr="00E421DD">
        <w:rPr>
          <w:lang w:val="en-US"/>
        </w:rPr>
        <w:t xml:space="preserve"> </w:t>
      </w:r>
      <w:r w:rsidRPr="00E421DD">
        <w:rPr>
          <w:rFonts w:hint="eastAsia"/>
          <w:lang w:val="en-US"/>
        </w:rPr>
        <w:t>в</w:t>
      </w:r>
      <w:r w:rsidRPr="00E421DD">
        <w:rPr>
          <w:lang w:val="en-US"/>
        </w:rPr>
        <w:t xml:space="preserve"> </w:t>
      </w:r>
      <w:r w:rsidRPr="00E421DD">
        <w:rPr>
          <w:rFonts w:hint="eastAsia"/>
          <w:lang w:val="en-US"/>
        </w:rPr>
        <w:t>зонах</w:t>
      </w:r>
      <w:r w:rsidRPr="00E421DD">
        <w:rPr>
          <w:lang w:val="en-US"/>
        </w:rPr>
        <w:t xml:space="preserve"> </w:t>
      </w:r>
      <w:r w:rsidRPr="00E421DD">
        <w:rPr>
          <w:rFonts w:hint="eastAsia"/>
          <w:lang w:val="en-US"/>
        </w:rPr>
        <w:t>с</w:t>
      </w:r>
      <w:r w:rsidRPr="00E421DD">
        <w:rPr>
          <w:lang w:val="en-US"/>
        </w:rPr>
        <w:t xml:space="preserve"> </w:t>
      </w:r>
      <w:r w:rsidRPr="00E421DD">
        <w:rPr>
          <w:rFonts w:hint="eastAsia"/>
          <w:lang w:val="en-US"/>
        </w:rPr>
        <w:t>разной</w:t>
      </w:r>
      <w:r w:rsidRPr="00E421DD">
        <w:rPr>
          <w:lang w:val="en-US"/>
        </w:rPr>
        <w:t xml:space="preserve"> </w:t>
      </w:r>
      <w:r w:rsidRPr="00E421DD">
        <w:rPr>
          <w:rFonts w:hint="eastAsia"/>
          <w:lang w:val="en-US"/>
        </w:rPr>
        <w:t>степенью</w:t>
      </w:r>
      <w:r w:rsidRPr="00E421DD">
        <w:rPr>
          <w:lang w:val="en-US"/>
        </w:rPr>
        <w:t xml:space="preserve"> </w:t>
      </w:r>
      <w:r w:rsidRPr="00E421DD">
        <w:rPr>
          <w:rFonts w:hint="eastAsia"/>
          <w:lang w:val="en-US"/>
        </w:rPr>
        <w:t>техногенного</w:t>
      </w:r>
      <w:r w:rsidRPr="00E421DD">
        <w:rPr>
          <w:lang w:val="en-US"/>
        </w:rPr>
        <w:t xml:space="preserve"> </w:t>
      </w:r>
      <w:r w:rsidRPr="00E421DD">
        <w:rPr>
          <w:rFonts w:hint="eastAsia"/>
          <w:lang w:val="en-US"/>
        </w:rPr>
        <w:t>загрязнения</w:t>
      </w:r>
    </w:p>
    <w:p w14:paraId="5DC3792B" w14:textId="77777777" w:rsidR="00E421DD" w:rsidRPr="00E421DD" w:rsidRDefault="00E421DD" w:rsidP="00E421DD">
      <w:pPr>
        <w:rPr>
          <w:lang w:val="en-US"/>
        </w:rPr>
      </w:pPr>
    </w:p>
    <w:p w14:paraId="2F0C5285" w14:textId="77777777" w:rsidR="00E421DD" w:rsidRPr="00E421DD" w:rsidRDefault="00E421DD" w:rsidP="00E421DD">
      <w:pPr>
        <w:rPr>
          <w:lang w:val="en-US"/>
        </w:rPr>
      </w:pPr>
      <w:r w:rsidRPr="00E421DD">
        <w:rPr>
          <w:lang w:val="en-US"/>
        </w:rPr>
        <w:t xml:space="preserve">2.2.3 </w:t>
      </w:r>
      <w:r w:rsidRPr="00E421DD">
        <w:rPr>
          <w:rFonts w:hint="eastAsia"/>
          <w:lang w:val="en-US"/>
        </w:rPr>
        <w:t>Результат</w:t>
      </w:r>
      <w:r w:rsidRPr="00E421DD">
        <w:rPr>
          <w:lang w:val="en-US"/>
        </w:rPr>
        <w:t xml:space="preserve"> </w:t>
      </w:r>
      <w:r w:rsidRPr="00E421DD">
        <w:rPr>
          <w:rFonts w:hint="eastAsia"/>
          <w:lang w:val="en-US"/>
        </w:rPr>
        <w:t>использования</w:t>
      </w:r>
      <w:r w:rsidRPr="00E421DD">
        <w:rPr>
          <w:lang w:val="en-US"/>
        </w:rPr>
        <w:t xml:space="preserve"> </w:t>
      </w:r>
      <w:r w:rsidRPr="00E421DD">
        <w:rPr>
          <w:rFonts w:hint="eastAsia"/>
          <w:lang w:val="en-US"/>
        </w:rPr>
        <w:t>энтеросорбентов</w:t>
      </w:r>
      <w:r w:rsidRPr="00E421DD">
        <w:rPr>
          <w:lang w:val="en-US"/>
        </w:rPr>
        <w:t xml:space="preserve"> </w:t>
      </w:r>
      <w:r w:rsidRPr="00E421DD">
        <w:rPr>
          <w:rFonts w:hint="eastAsia"/>
          <w:lang w:val="en-US"/>
        </w:rPr>
        <w:t>для</w:t>
      </w:r>
      <w:r w:rsidRPr="00E421DD">
        <w:rPr>
          <w:lang w:val="en-US"/>
        </w:rPr>
        <w:t xml:space="preserve"> </w:t>
      </w:r>
      <w:r w:rsidRPr="00E421DD">
        <w:rPr>
          <w:rFonts w:hint="eastAsia"/>
          <w:lang w:val="en-US"/>
        </w:rPr>
        <w:t>снижения</w:t>
      </w:r>
      <w:r w:rsidRPr="00E421DD">
        <w:rPr>
          <w:lang w:val="en-US"/>
        </w:rPr>
        <w:t xml:space="preserve"> </w:t>
      </w:r>
      <w:r w:rsidRPr="00E421DD">
        <w:rPr>
          <w:rFonts w:hint="eastAsia"/>
          <w:lang w:val="en-US"/>
        </w:rPr>
        <w:t>негативного</w:t>
      </w:r>
      <w:r w:rsidRPr="00E421DD">
        <w:rPr>
          <w:lang w:val="en-US"/>
        </w:rPr>
        <w:t xml:space="preserve"> </w:t>
      </w:r>
      <w:r w:rsidRPr="00E421DD">
        <w:rPr>
          <w:rFonts w:hint="eastAsia"/>
          <w:lang w:val="en-US"/>
        </w:rPr>
        <w:t>воздействия</w:t>
      </w:r>
      <w:r w:rsidRPr="00E421DD">
        <w:rPr>
          <w:lang w:val="en-US"/>
        </w:rPr>
        <w:t xml:space="preserve"> </w:t>
      </w:r>
      <w:r w:rsidRPr="00E421DD">
        <w:rPr>
          <w:rFonts w:hint="eastAsia"/>
          <w:lang w:val="en-US"/>
        </w:rPr>
        <w:t>экополлютантов</w:t>
      </w:r>
      <w:r w:rsidRPr="00E421DD">
        <w:rPr>
          <w:lang w:val="en-US"/>
        </w:rPr>
        <w:t xml:space="preserve"> </w:t>
      </w:r>
      <w:r w:rsidRPr="00E421DD">
        <w:rPr>
          <w:rFonts w:hint="eastAsia"/>
          <w:lang w:val="en-US"/>
        </w:rPr>
        <w:t>на</w:t>
      </w:r>
      <w:r w:rsidRPr="00E421DD">
        <w:rPr>
          <w:lang w:val="en-US"/>
        </w:rPr>
        <w:t xml:space="preserve"> </w:t>
      </w:r>
      <w:r w:rsidRPr="00E421DD">
        <w:rPr>
          <w:rFonts w:hint="eastAsia"/>
          <w:lang w:val="en-US"/>
        </w:rPr>
        <w:t>организм</w:t>
      </w:r>
      <w:r w:rsidRPr="00E421DD">
        <w:rPr>
          <w:lang w:val="en-US"/>
        </w:rPr>
        <w:t xml:space="preserve"> </w:t>
      </w:r>
      <w:r w:rsidRPr="00E421DD">
        <w:rPr>
          <w:rFonts w:hint="eastAsia"/>
          <w:lang w:val="en-US"/>
        </w:rPr>
        <w:t>крупного</w:t>
      </w:r>
      <w:r w:rsidRPr="00E421DD">
        <w:rPr>
          <w:lang w:val="en-US"/>
        </w:rPr>
        <w:t xml:space="preserve"> </w:t>
      </w:r>
      <w:r w:rsidRPr="00E421DD">
        <w:rPr>
          <w:rFonts w:hint="eastAsia"/>
          <w:lang w:val="en-US"/>
        </w:rPr>
        <w:t>рогатого</w:t>
      </w:r>
      <w:r w:rsidRPr="00E421DD">
        <w:rPr>
          <w:lang w:val="en-US"/>
        </w:rPr>
        <w:t xml:space="preserve"> </w:t>
      </w:r>
      <w:r w:rsidRPr="00E421DD">
        <w:rPr>
          <w:rFonts w:hint="eastAsia"/>
          <w:lang w:val="en-US"/>
        </w:rPr>
        <w:t>скота</w:t>
      </w:r>
      <w:r w:rsidRPr="00E421DD">
        <w:rPr>
          <w:lang w:val="en-US"/>
        </w:rPr>
        <w:t>.</w:t>
      </w:r>
    </w:p>
    <w:p w14:paraId="06C68160" w14:textId="77777777" w:rsidR="00E421DD" w:rsidRPr="00E421DD" w:rsidRDefault="00E421DD" w:rsidP="00E421DD">
      <w:pPr>
        <w:rPr>
          <w:lang w:val="en-US"/>
        </w:rPr>
      </w:pPr>
    </w:p>
    <w:p w14:paraId="085DF72D" w14:textId="77777777" w:rsidR="00E421DD" w:rsidRPr="00E421DD" w:rsidRDefault="00E421DD" w:rsidP="00E421DD">
      <w:pPr>
        <w:rPr>
          <w:lang w:val="en-US"/>
        </w:rPr>
      </w:pPr>
      <w:r w:rsidRPr="00E421DD">
        <w:rPr>
          <w:lang w:val="en-US"/>
        </w:rPr>
        <w:t xml:space="preserve">2.2.4 </w:t>
      </w:r>
      <w:r w:rsidRPr="00E421DD">
        <w:rPr>
          <w:rFonts w:hint="eastAsia"/>
          <w:lang w:val="en-US"/>
        </w:rPr>
        <w:t>Разработка</w:t>
      </w:r>
      <w:r w:rsidRPr="00E421DD">
        <w:rPr>
          <w:lang w:val="en-US"/>
        </w:rPr>
        <w:t xml:space="preserve"> </w:t>
      </w:r>
      <w:r w:rsidRPr="00E421DD">
        <w:rPr>
          <w:rFonts w:hint="eastAsia"/>
          <w:lang w:val="en-US"/>
        </w:rPr>
        <w:t>макета</w:t>
      </w:r>
      <w:r w:rsidRPr="00E421DD">
        <w:rPr>
          <w:lang w:val="en-US"/>
        </w:rPr>
        <w:t xml:space="preserve"> </w:t>
      </w:r>
      <w:r w:rsidRPr="00E421DD">
        <w:rPr>
          <w:rFonts w:hint="eastAsia"/>
          <w:lang w:val="en-US"/>
        </w:rPr>
        <w:t>эколого</w:t>
      </w:r>
      <w:r w:rsidRPr="00E421DD">
        <w:rPr>
          <w:lang w:val="en-US"/>
        </w:rPr>
        <w:t xml:space="preserve"> - </w:t>
      </w:r>
      <w:r w:rsidRPr="00E421DD">
        <w:rPr>
          <w:rFonts w:hint="eastAsia"/>
          <w:lang w:val="en-US"/>
        </w:rPr>
        <w:t>биологического</w:t>
      </w:r>
      <w:r w:rsidRPr="00E421DD">
        <w:rPr>
          <w:lang w:val="en-US"/>
        </w:rPr>
        <w:t xml:space="preserve"> </w:t>
      </w:r>
      <w:r w:rsidRPr="00E421DD">
        <w:rPr>
          <w:rFonts w:hint="eastAsia"/>
          <w:lang w:val="en-US"/>
        </w:rPr>
        <w:t>паспорта</w:t>
      </w:r>
      <w:r w:rsidRPr="00E421DD">
        <w:rPr>
          <w:lang w:val="en-US"/>
        </w:rPr>
        <w:t xml:space="preserve"> </w:t>
      </w:r>
      <w:r w:rsidRPr="00E421DD">
        <w:rPr>
          <w:rFonts w:hint="eastAsia"/>
          <w:lang w:val="en-US"/>
        </w:rPr>
        <w:t>сельскохозяйственного</w:t>
      </w:r>
      <w:r w:rsidRPr="00E421DD">
        <w:rPr>
          <w:lang w:val="en-US"/>
        </w:rPr>
        <w:t xml:space="preserve"> </w:t>
      </w:r>
      <w:r w:rsidRPr="00E421DD">
        <w:rPr>
          <w:rFonts w:hint="eastAsia"/>
          <w:lang w:val="en-US"/>
        </w:rPr>
        <w:t>предприятия</w:t>
      </w:r>
      <w:r w:rsidRPr="00E421DD">
        <w:rPr>
          <w:lang w:val="en-US"/>
        </w:rPr>
        <w:t>.</w:t>
      </w:r>
    </w:p>
    <w:p w14:paraId="17E02EC6" w14:textId="77777777" w:rsidR="00E421DD" w:rsidRPr="00E421DD" w:rsidRDefault="00E421DD" w:rsidP="00E421DD">
      <w:pPr>
        <w:rPr>
          <w:lang w:val="en-US"/>
        </w:rPr>
      </w:pPr>
    </w:p>
    <w:p w14:paraId="0E6F28F7" w14:textId="77777777" w:rsidR="00E421DD" w:rsidRPr="00E421DD" w:rsidRDefault="00E421DD" w:rsidP="00E421DD">
      <w:pPr>
        <w:rPr>
          <w:lang w:val="en-US"/>
        </w:rPr>
      </w:pPr>
      <w:r w:rsidRPr="00E421DD">
        <w:rPr>
          <w:rFonts w:hint="eastAsia"/>
          <w:lang w:val="en-US"/>
        </w:rPr>
        <w:t>ОБСУЖДЕНИЕ</w:t>
      </w:r>
      <w:r w:rsidRPr="00E421DD">
        <w:rPr>
          <w:lang w:val="en-US"/>
        </w:rPr>
        <w:t xml:space="preserve"> </w:t>
      </w:r>
      <w:r w:rsidRPr="00E421DD">
        <w:rPr>
          <w:rFonts w:hint="eastAsia"/>
          <w:lang w:val="en-US"/>
        </w:rPr>
        <w:t>РЕЗУЛЬТАТОВ</w:t>
      </w:r>
      <w:r w:rsidRPr="00E421DD">
        <w:rPr>
          <w:lang w:val="en-US"/>
        </w:rPr>
        <w:t>:.</w:t>
      </w:r>
    </w:p>
    <w:p w14:paraId="598346B3" w14:textId="77777777" w:rsidR="00E421DD" w:rsidRPr="00E421DD" w:rsidRDefault="00E421DD" w:rsidP="00E421DD">
      <w:pPr>
        <w:rPr>
          <w:lang w:val="en-US"/>
        </w:rPr>
      </w:pPr>
    </w:p>
    <w:p w14:paraId="1C3C18FF" w14:textId="77777777" w:rsidR="00E421DD" w:rsidRPr="00E421DD" w:rsidRDefault="00E421DD" w:rsidP="00E421DD">
      <w:pPr>
        <w:rPr>
          <w:lang w:val="en-US"/>
        </w:rPr>
      </w:pPr>
      <w:r w:rsidRPr="00E421DD">
        <w:rPr>
          <w:rFonts w:hint="eastAsia"/>
          <w:lang w:val="en-US"/>
        </w:rPr>
        <w:t>ВЫВОДЫ</w:t>
      </w:r>
      <w:r w:rsidRPr="00E421DD">
        <w:rPr>
          <w:lang w:val="en-US"/>
        </w:rPr>
        <w:t>:.</w:t>
      </w:r>
    </w:p>
    <w:p w14:paraId="4897AB8E" w14:textId="77777777" w:rsidR="00E421DD" w:rsidRPr="00E421DD" w:rsidRDefault="00E421DD" w:rsidP="00E421DD">
      <w:pPr>
        <w:rPr>
          <w:lang w:val="en-US"/>
        </w:rPr>
      </w:pPr>
    </w:p>
    <w:p w14:paraId="3DBBBD5B" w14:textId="7D9D33E9" w:rsidR="00E421DD" w:rsidRPr="00E421DD" w:rsidRDefault="00E421DD" w:rsidP="00E421DD">
      <w:pPr>
        <w:rPr>
          <w:lang w:val="en-US"/>
        </w:rPr>
      </w:pPr>
      <w:r w:rsidRPr="00E421DD">
        <w:rPr>
          <w:rFonts w:hint="eastAsia"/>
          <w:lang w:val="en-US"/>
        </w:rPr>
        <w:t>ПРАКТИЧЕСКИЕ</w:t>
      </w:r>
      <w:r w:rsidRPr="00E421DD">
        <w:rPr>
          <w:lang w:val="en-US"/>
        </w:rPr>
        <w:t xml:space="preserve"> </w:t>
      </w:r>
      <w:r w:rsidRPr="00E421DD">
        <w:rPr>
          <w:rFonts w:hint="eastAsia"/>
          <w:lang w:val="en-US"/>
        </w:rPr>
        <w:t>ПРЕДЛОЖЕНИЯ</w:t>
      </w:r>
      <w:r w:rsidRPr="00E421DD">
        <w:rPr>
          <w:lang w:val="en-US"/>
        </w:rPr>
        <w:t>:</w:t>
      </w:r>
    </w:p>
    <w:sectPr w:rsidR="00E421DD" w:rsidRPr="00E421D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C6832" w14:textId="77777777" w:rsidR="00707A45" w:rsidRPr="008D1934" w:rsidRDefault="00707A45">
      <w:pPr>
        <w:spacing w:after="0" w:line="240" w:lineRule="auto"/>
      </w:pPr>
      <w:r w:rsidRPr="008D1934">
        <w:separator/>
      </w:r>
    </w:p>
  </w:endnote>
  <w:endnote w:type="continuationSeparator" w:id="0">
    <w:p w14:paraId="38A50E19" w14:textId="77777777" w:rsidR="00707A45" w:rsidRPr="008D1934" w:rsidRDefault="00707A4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D1773" w14:textId="77777777" w:rsidR="00707A45" w:rsidRPr="008D1934" w:rsidRDefault="00707A45"/>
    <w:p w14:paraId="51C96A9F" w14:textId="77777777" w:rsidR="00707A45" w:rsidRPr="008D1934" w:rsidRDefault="00707A45"/>
    <w:p w14:paraId="370C396B" w14:textId="77777777" w:rsidR="00707A45" w:rsidRPr="008D1934" w:rsidRDefault="00707A45"/>
    <w:p w14:paraId="6B0387AC" w14:textId="77777777" w:rsidR="00707A45" w:rsidRPr="008D1934" w:rsidRDefault="00707A45"/>
    <w:p w14:paraId="0178CE78" w14:textId="77777777" w:rsidR="00707A45" w:rsidRPr="008D1934" w:rsidRDefault="00707A45"/>
    <w:p w14:paraId="1295842C" w14:textId="77777777" w:rsidR="00707A45" w:rsidRPr="008D1934" w:rsidRDefault="00707A45"/>
    <w:p w14:paraId="0CFC56C4" w14:textId="77777777" w:rsidR="00707A45" w:rsidRPr="008D1934" w:rsidRDefault="00707A45">
      <w:pPr>
        <w:rPr>
          <w:sz w:val="2"/>
          <w:szCs w:val="2"/>
        </w:rPr>
      </w:pPr>
      <w:r>
        <w:rPr>
          <w:noProof/>
        </w:rPr>
        <mc:AlternateContent>
          <mc:Choice Requires="wps">
            <w:drawing>
              <wp:anchor distT="0" distB="0" distL="63500" distR="63500" simplePos="0" relativeHeight="251660288" behindDoc="1" locked="0" layoutInCell="1" allowOverlap="1" wp14:anchorId="7ED156DF" wp14:editId="3FFE9CE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069F3C" w14:textId="77777777" w:rsidR="00707A45" w:rsidRPr="008D1934" w:rsidRDefault="00707A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D156D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069F3C" w14:textId="77777777" w:rsidR="00707A45" w:rsidRPr="008D1934" w:rsidRDefault="00707A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79966D2" w14:textId="77777777" w:rsidR="00707A45" w:rsidRPr="008D1934" w:rsidRDefault="00707A45"/>
    <w:p w14:paraId="630A5EAA" w14:textId="77777777" w:rsidR="00707A45" w:rsidRPr="008D1934" w:rsidRDefault="00707A45"/>
    <w:p w14:paraId="1FDE9626" w14:textId="77777777" w:rsidR="00707A45" w:rsidRPr="008D1934" w:rsidRDefault="00707A45">
      <w:pPr>
        <w:rPr>
          <w:sz w:val="2"/>
          <w:szCs w:val="2"/>
        </w:rPr>
      </w:pPr>
      <w:r>
        <w:rPr>
          <w:noProof/>
        </w:rPr>
        <mc:AlternateContent>
          <mc:Choice Requires="wps">
            <w:drawing>
              <wp:anchor distT="0" distB="0" distL="63500" distR="63500" simplePos="0" relativeHeight="251659264" behindDoc="1" locked="0" layoutInCell="1" allowOverlap="1" wp14:anchorId="25D709F0" wp14:editId="45A50DD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C83F6B8" w14:textId="77777777" w:rsidR="00707A45" w:rsidRPr="008D1934" w:rsidRDefault="00707A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D709F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83F6B8" w14:textId="77777777" w:rsidR="00707A45" w:rsidRPr="008D1934" w:rsidRDefault="00707A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932E2FB" w14:textId="77777777" w:rsidR="00707A45" w:rsidRPr="008D1934" w:rsidRDefault="00707A45"/>
    <w:p w14:paraId="703A9358" w14:textId="77777777" w:rsidR="00707A45" w:rsidRPr="008D1934" w:rsidRDefault="00707A45">
      <w:pPr>
        <w:rPr>
          <w:sz w:val="2"/>
          <w:szCs w:val="2"/>
        </w:rPr>
      </w:pPr>
    </w:p>
    <w:p w14:paraId="123380D8" w14:textId="77777777" w:rsidR="00707A45" w:rsidRPr="008D1934" w:rsidRDefault="00707A45"/>
    <w:p w14:paraId="5CE2AB45" w14:textId="77777777" w:rsidR="00707A45" w:rsidRPr="008D1934" w:rsidRDefault="00707A45">
      <w:pPr>
        <w:spacing w:after="0" w:line="240" w:lineRule="auto"/>
      </w:pPr>
    </w:p>
  </w:footnote>
  <w:footnote w:type="continuationSeparator" w:id="0">
    <w:p w14:paraId="03F3ED4B" w14:textId="77777777" w:rsidR="00707A45" w:rsidRPr="008D1934" w:rsidRDefault="00707A4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45"/>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8617</TotalTime>
  <Pages>2</Pages>
  <Words>276</Words>
  <Characters>1577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217</cp:revision>
  <cp:lastPrinted>2024-05-12T14:21:00Z</cp:lastPrinted>
  <dcterms:created xsi:type="dcterms:W3CDTF">2024-05-20T16:55:00Z</dcterms:created>
  <dcterms:modified xsi:type="dcterms:W3CDTF">2024-06-03T09:43:00Z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