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6961" w14:textId="14FAE5BF" w:rsidR="00175B1D" w:rsidRDefault="00C63D57" w:rsidP="00C63D57">
      <w:r w:rsidRPr="00C63D57">
        <w:rPr>
          <w:rFonts w:hint="eastAsia"/>
        </w:rPr>
        <w:t>Закупнев</w:t>
      </w:r>
      <w:r w:rsidRPr="00C63D57">
        <w:t xml:space="preserve"> </w:t>
      </w:r>
      <w:r w:rsidRPr="00C63D57">
        <w:rPr>
          <w:rFonts w:hint="eastAsia"/>
        </w:rPr>
        <w:t>Сергей</w:t>
      </w:r>
      <w:r w:rsidRPr="00C63D57">
        <w:t xml:space="preserve"> </w:t>
      </w:r>
      <w:r w:rsidRPr="00C63D57">
        <w:rPr>
          <w:rFonts w:hint="eastAsia"/>
        </w:rPr>
        <w:t>Леонидович</w:t>
      </w:r>
      <w:r>
        <w:t xml:space="preserve"> </w:t>
      </w:r>
      <w:r w:rsidRPr="00C63D57">
        <w:rPr>
          <w:rFonts w:hint="eastAsia"/>
        </w:rPr>
        <w:t>Диверсифицированное</w:t>
      </w:r>
      <w:r w:rsidRPr="00C63D57">
        <w:t xml:space="preserve"> </w:t>
      </w:r>
      <w:r w:rsidRPr="00C63D57">
        <w:rPr>
          <w:rFonts w:hint="eastAsia"/>
        </w:rPr>
        <w:t>развитие</w:t>
      </w:r>
      <w:r w:rsidRPr="00C63D57">
        <w:t xml:space="preserve"> </w:t>
      </w:r>
      <w:r w:rsidRPr="00C63D57">
        <w:rPr>
          <w:rFonts w:hint="eastAsia"/>
        </w:rPr>
        <w:t>сельских</w:t>
      </w:r>
      <w:r w:rsidRPr="00C63D57">
        <w:t xml:space="preserve"> </w:t>
      </w:r>
      <w:r w:rsidRPr="00C63D57">
        <w:rPr>
          <w:rFonts w:hint="eastAsia"/>
        </w:rPr>
        <w:t>территорий</w:t>
      </w:r>
    </w:p>
    <w:p w14:paraId="1E85850D" w14:textId="77777777" w:rsidR="00C63D57" w:rsidRDefault="00C63D57" w:rsidP="00C63D57">
      <w:r>
        <w:rPr>
          <w:rFonts w:hint="eastAsia"/>
        </w:rPr>
        <w:t>ОГЛАВЛЕНИЕ</w:t>
      </w:r>
      <w:r>
        <w:t xml:space="preserve"> </w:t>
      </w:r>
      <w:r>
        <w:rPr>
          <w:rFonts w:hint="eastAsia"/>
        </w:rPr>
        <w:t>ДИССЕРТАЦИИ</w:t>
      </w:r>
    </w:p>
    <w:p w14:paraId="034E0943" w14:textId="77777777" w:rsidR="00C63D57" w:rsidRDefault="00C63D57" w:rsidP="00C63D57">
      <w:r>
        <w:rPr>
          <w:rFonts w:hint="eastAsia"/>
        </w:rPr>
        <w:t>кандидат</w:t>
      </w:r>
      <w:r>
        <w:t xml:space="preserve"> </w:t>
      </w:r>
      <w:r>
        <w:rPr>
          <w:rFonts w:hint="eastAsia"/>
        </w:rPr>
        <w:t>наук</w:t>
      </w:r>
      <w:r>
        <w:t xml:space="preserve"> </w:t>
      </w:r>
      <w:r>
        <w:rPr>
          <w:rFonts w:hint="eastAsia"/>
        </w:rPr>
        <w:t>Закупнев</w:t>
      </w:r>
      <w:r>
        <w:t xml:space="preserve"> </w:t>
      </w:r>
      <w:r>
        <w:rPr>
          <w:rFonts w:hint="eastAsia"/>
        </w:rPr>
        <w:t>Сергей</w:t>
      </w:r>
      <w:r>
        <w:t xml:space="preserve"> </w:t>
      </w:r>
      <w:r>
        <w:rPr>
          <w:rFonts w:hint="eastAsia"/>
        </w:rPr>
        <w:t>Леонидович</w:t>
      </w:r>
    </w:p>
    <w:p w14:paraId="63C5F208" w14:textId="77777777" w:rsidR="00C63D57" w:rsidRDefault="00C63D57" w:rsidP="00C63D57">
      <w:r>
        <w:rPr>
          <w:rFonts w:hint="eastAsia"/>
        </w:rPr>
        <w:t>ВВЕДЕНИЕ</w:t>
      </w:r>
    </w:p>
    <w:p w14:paraId="3BE2FA92" w14:textId="77777777" w:rsidR="00C63D57" w:rsidRDefault="00C63D57" w:rsidP="00C63D57"/>
    <w:p w14:paraId="0DB37F78" w14:textId="77777777" w:rsidR="00C63D57" w:rsidRDefault="00C63D57" w:rsidP="00C63D57">
      <w:r>
        <w:t xml:space="preserve">1 </w:t>
      </w:r>
      <w:r>
        <w:rPr>
          <w:rFonts w:hint="eastAsia"/>
        </w:rPr>
        <w:t>ТЕОРЕТИЧЕСКИЕ</w:t>
      </w:r>
      <w:r>
        <w:t xml:space="preserve"> </w:t>
      </w:r>
      <w:r>
        <w:rPr>
          <w:rFonts w:hint="eastAsia"/>
        </w:rPr>
        <w:t>ОСНОВЫ</w:t>
      </w:r>
      <w:r>
        <w:t xml:space="preserve"> </w:t>
      </w:r>
      <w:r>
        <w:rPr>
          <w:rFonts w:hint="eastAsia"/>
        </w:rPr>
        <w:t>ДИВЕРСИФИЦИРОВАННОГО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3A2DDC8F" w14:textId="77777777" w:rsidR="00C63D57" w:rsidRDefault="00C63D57" w:rsidP="00C63D57"/>
    <w:p w14:paraId="0C733C1C" w14:textId="77777777" w:rsidR="00C63D57" w:rsidRDefault="00C63D57" w:rsidP="00C63D57">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сельской</w:t>
      </w:r>
      <w:r>
        <w:t xml:space="preserve"> </w:t>
      </w:r>
      <w:r>
        <w:rPr>
          <w:rFonts w:hint="eastAsia"/>
        </w:rPr>
        <w:t>диверсификации</w:t>
      </w:r>
    </w:p>
    <w:p w14:paraId="3BD5AFB3" w14:textId="77777777" w:rsidR="00C63D57" w:rsidRDefault="00C63D57" w:rsidP="00C63D57"/>
    <w:p w14:paraId="0FC24258" w14:textId="77777777" w:rsidR="00C63D57" w:rsidRDefault="00C63D57" w:rsidP="00C63D57">
      <w:r>
        <w:t xml:space="preserve">1.2 </w:t>
      </w:r>
      <w:r>
        <w:rPr>
          <w:rFonts w:hint="eastAsia"/>
        </w:rPr>
        <w:t>Многофункциональность</w:t>
      </w:r>
      <w:r>
        <w:t xml:space="preserve"> </w:t>
      </w:r>
      <w:r>
        <w:rPr>
          <w:rFonts w:hint="eastAsia"/>
        </w:rPr>
        <w:t>сельских</w:t>
      </w:r>
      <w:r>
        <w:t xml:space="preserve"> </w:t>
      </w:r>
      <w:r>
        <w:rPr>
          <w:rFonts w:hint="eastAsia"/>
        </w:rPr>
        <w:t>территорий</w:t>
      </w:r>
      <w:r>
        <w:t xml:space="preserve"> </w:t>
      </w:r>
      <w:r>
        <w:rPr>
          <w:rFonts w:hint="eastAsia"/>
        </w:rPr>
        <w:t>как</w:t>
      </w:r>
      <w:r>
        <w:t xml:space="preserve"> </w:t>
      </w:r>
      <w:r>
        <w:rPr>
          <w:rFonts w:hint="eastAsia"/>
        </w:rPr>
        <w:t>предпосылка</w:t>
      </w:r>
      <w:r>
        <w:t xml:space="preserve"> </w:t>
      </w:r>
      <w:r>
        <w:rPr>
          <w:rFonts w:hint="eastAsia"/>
        </w:rPr>
        <w:t>формирования</w:t>
      </w:r>
      <w:r>
        <w:t xml:space="preserve"> </w:t>
      </w:r>
      <w:r>
        <w:rPr>
          <w:rFonts w:hint="eastAsia"/>
        </w:rPr>
        <w:t>диверсифицированной</w:t>
      </w:r>
      <w:r>
        <w:t xml:space="preserve"> </w:t>
      </w:r>
      <w:r>
        <w:rPr>
          <w:rFonts w:hint="eastAsia"/>
        </w:rPr>
        <w:t>сельской</w:t>
      </w:r>
      <w:r>
        <w:t xml:space="preserve"> </w:t>
      </w:r>
      <w:r>
        <w:rPr>
          <w:rFonts w:hint="eastAsia"/>
        </w:rPr>
        <w:t>экономики</w:t>
      </w:r>
    </w:p>
    <w:p w14:paraId="2A77D50E" w14:textId="77777777" w:rsidR="00C63D57" w:rsidRDefault="00C63D57" w:rsidP="00C63D57"/>
    <w:p w14:paraId="52353E92" w14:textId="77777777" w:rsidR="00C63D57" w:rsidRDefault="00C63D57" w:rsidP="00C63D57">
      <w:r>
        <w:t xml:space="preserve">2. </w:t>
      </w:r>
      <w:r>
        <w:rPr>
          <w:rFonts w:hint="eastAsia"/>
        </w:rPr>
        <w:t>ОЦЕНКА</w:t>
      </w:r>
      <w:r>
        <w:t xml:space="preserve"> </w:t>
      </w:r>
      <w:r>
        <w:rPr>
          <w:rFonts w:hint="eastAsia"/>
        </w:rPr>
        <w:t>УСЛОВИЙ</w:t>
      </w:r>
      <w:r>
        <w:t xml:space="preserve"> </w:t>
      </w:r>
      <w:r>
        <w:rPr>
          <w:rFonts w:hint="eastAsia"/>
        </w:rPr>
        <w:t>ФОРМИРОВАНИЯ</w:t>
      </w:r>
      <w:r>
        <w:t xml:space="preserve"> </w:t>
      </w:r>
      <w:r>
        <w:rPr>
          <w:rFonts w:hint="eastAsia"/>
        </w:rPr>
        <w:t>ДИВЕРСИФИКАЦИИ</w:t>
      </w:r>
      <w:r>
        <w:t xml:space="preserve"> </w:t>
      </w:r>
      <w:r>
        <w:rPr>
          <w:rFonts w:hint="eastAsia"/>
        </w:rPr>
        <w:t>СЕЛЬСКИХ</w:t>
      </w:r>
      <w:r>
        <w:t xml:space="preserve"> </w:t>
      </w:r>
      <w:r>
        <w:rPr>
          <w:rFonts w:hint="eastAsia"/>
        </w:rPr>
        <w:t>ТЕРРИТОРИЙ</w:t>
      </w:r>
      <w:r>
        <w:t xml:space="preserve"> </w:t>
      </w:r>
      <w:r>
        <w:rPr>
          <w:rFonts w:hint="eastAsia"/>
        </w:rPr>
        <w:t>В</w:t>
      </w:r>
      <w:r>
        <w:t xml:space="preserve"> </w:t>
      </w:r>
      <w:r>
        <w:rPr>
          <w:rFonts w:hint="eastAsia"/>
        </w:rPr>
        <w:t>ЦЧР</w:t>
      </w:r>
    </w:p>
    <w:p w14:paraId="5FAE41A0" w14:textId="77777777" w:rsidR="00C63D57" w:rsidRDefault="00C63D57" w:rsidP="00C63D57"/>
    <w:p w14:paraId="3B18881E" w14:textId="77777777" w:rsidR="00C63D57" w:rsidRDefault="00C63D57" w:rsidP="00C63D57">
      <w:r>
        <w:t xml:space="preserve">2.1 </w:t>
      </w:r>
      <w:r>
        <w:rPr>
          <w:rFonts w:hint="eastAsia"/>
        </w:rPr>
        <w:t>Социально</w:t>
      </w:r>
      <w:r>
        <w:t>-</w:t>
      </w:r>
      <w:r>
        <w:rPr>
          <w:rFonts w:hint="eastAsia"/>
        </w:rPr>
        <w:t>экономическое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функционирования</w:t>
      </w:r>
      <w:r>
        <w:t xml:space="preserve"> </w:t>
      </w:r>
      <w:r>
        <w:rPr>
          <w:rFonts w:hint="eastAsia"/>
        </w:rPr>
        <w:t>сельских</w:t>
      </w:r>
      <w:r>
        <w:t xml:space="preserve"> </w:t>
      </w:r>
      <w:r>
        <w:rPr>
          <w:rFonts w:hint="eastAsia"/>
        </w:rPr>
        <w:t>территорий</w:t>
      </w:r>
    </w:p>
    <w:p w14:paraId="372ABD71" w14:textId="77777777" w:rsidR="00C63D57" w:rsidRDefault="00C63D57" w:rsidP="00C63D57"/>
    <w:p w14:paraId="7DB26A05" w14:textId="77777777" w:rsidR="00C63D57" w:rsidRDefault="00C63D57" w:rsidP="00C63D57">
      <w:r>
        <w:t xml:space="preserve">2.2 </w:t>
      </w:r>
      <w:r>
        <w:rPr>
          <w:rFonts w:hint="eastAsia"/>
        </w:rPr>
        <w:t>Особенности</w:t>
      </w:r>
      <w:r>
        <w:t xml:space="preserve"> </w:t>
      </w:r>
      <w:r>
        <w:rPr>
          <w:rFonts w:hint="eastAsia"/>
        </w:rPr>
        <w:t>развития</w:t>
      </w:r>
      <w:r>
        <w:t xml:space="preserve"> </w:t>
      </w:r>
      <w:r>
        <w:rPr>
          <w:rFonts w:hint="eastAsia"/>
        </w:rPr>
        <w:t>сельской</w:t>
      </w:r>
      <w:r>
        <w:t xml:space="preserve"> </w:t>
      </w:r>
      <w:r>
        <w:rPr>
          <w:rFonts w:hint="eastAsia"/>
        </w:rPr>
        <w:t>диверсификации</w:t>
      </w:r>
    </w:p>
    <w:p w14:paraId="409A3714" w14:textId="77777777" w:rsidR="00C63D57" w:rsidRDefault="00C63D57" w:rsidP="00C63D57"/>
    <w:p w14:paraId="773FDE71" w14:textId="77777777" w:rsidR="00C63D57" w:rsidRDefault="00C63D57" w:rsidP="00C63D57">
      <w:r>
        <w:t xml:space="preserve">3 </w:t>
      </w:r>
      <w:r>
        <w:rPr>
          <w:rFonts w:hint="eastAsia"/>
        </w:rPr>
        <w:t>ФОРМИРОВАНИЕ</w:t>
      </w:r>
      <w:r>
        <w:t xml:space="preserve"> </w:t>
      </w:r>
      <w:r>
        <w:rPr>
          <w:rFonts w:hint="eastAsia"/>
        </w:rPr>
        <w:t>ПРИОРИТЕТОВ</w:t>
      </w:r>
      <w:r>
        <w:t xml:space="preserve"> </w:t>
      </w:r>
      <w:r>
        <w:rPr>
          <w:rFonts w:hint="eastAsia"/>
        </w:rPr>
        <w:t>ДИВЕРСИФИЦИРОВАННОГО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68458FA2" w14:textId="77777777" w:rsidR="00C63D57" w:rsidRDefault="00C63D57" w:rsidP="00C63D57"/>
    <w:p w14:paraId="4FA419FC" w14:textId="77777777" w:rsidR="00C63D57" w:rsidRDefault="00C63D57" w:rsidP="00C63D57">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совершенствованию</w:t>
      </w:r>
      <w:r>
        <w:t xml:space="preserve"> </w:t>
      </w:r>
      <w:r>
        <w:rPr>
          <w:rFonts w:hint="eastAsia"/>
        </w:rPr>
        <w:t>процесса</w:t>
      </w:r>
      <w:r>
        <w:t xml:space="preserve"> </w:t>
      </w:r>
      <w:r>
        <w:rPr>
          <w:rFonts w:hint="eastAsia"/>
        </w:rPr>
        <w:t>диверсификации</w:t>
      </w:r>
      <w:r>
        <w:t xml:space="preserve"> </w:t>
      </w:r>
      <w:r>
        <w:rPr>
          <w:rFonts w:hint="eastAsia"/>
        </w:rPr>
        <w:t>сельских</w:t>
      </w:r>
      <w:r>
        <w:t xml:space="preserve"> </w:t>
      </w:r>
      <w:r>
        <w:rPr>
          <w:rFonts w:hint="eastAsia"/>
        </w:rPr>
        <w:t>территорий</w:t>
      </w:r>
    </w:p>
    <w:p w14:paraId="6585B41B" w14:textId="77777777" w:rsidR="00C63D57" w:rsidRDefault="00C63D57" w:rsidP="00C63D57"/>
    <w:p w14:paraId="555B6EA9" w14:textId="77777777" w:rsidR="00C63D57" w:rsidRDefault="00C63D57" w:rsidP="00C63D57">
      <w:r>
        <w:t xml:space="preserve">3.2 </w:t>
      </w:r>
      <w:r>
        <w:rPr>
          <w:rFonts w:hint="eastAsia"/>
        </w:rPr>
        <w:t>Основные</w:t>
      </w:r>
      <w:r>
        <w:t xml:space="preserve"> </w:t>
      </w:r>
      <w:r>
        <w:rPr>
          <w:rFonts w:hint="eastAsia"/>
        </w:rPr>
        <w:t>направления</w:t>
      </w:r>
      <w:r>
        <w:t xml:space="preserve"> </w:t>
      </w:r>
      <w:r>
        <w:rPr>
          <w:rFonts w:hint="eastAsia"/>
        </w:rPr>
        <w:t>реструктуризации</w:t>
      </w:r>
      <w:r>
        <w:t xml:space="preserve"> </w:t>
      </w:r>
      <w:r>
        <w:rPr>
          <w:rFonts w:hint="eastAsia"/>
        </w:rPr>
        <w:t>экономики</w:t>
      </w:r>
      <w:r>
        <w:t xml:space="preserve"> </w:t>
      </w:r>
      <w:r>
        <w:rPr>
          <w:rFonts w:hint="eastAsia"/>
        </w:rPr>
        <w:t>сельских</w:t>
      </w:r>
      <w:r>
        <w:t xml:space="preserve"> </w:t>
      </w:r>
      <w:r>
        <w:rPr>
          <w:rFonts w:hint="eastAsia"/>
        </w:rPr>
        <w:t>территорий</w:t>
      </w:r>
    </w:p>
    <w:p w14:paraId="2FB13717" w14:textId="77777777" w:rsidR="00C63D57" w:rsidRDefault="00C63D57" w:rsidP="00C63D57"/>
    <w:p w14:paraId="3C9B4433" w14:textId="77777777" w:rsidR="00C63D57" w:rsidRDefault="00C63D57" w:rsidP="00C63D57">
      <w:r>
        <w:rPr>
          <w:rFonts w:hint="eastAsia"/>
        </w:rPr>
        <w:t>ЗАКЛЮЧЕНИЕ</w:t>
      </w:r>
    </w:p>
    <w:p w14:paraId="2B942003" w14:textId="77777777" w:rsidR="00C63D57" w:rsidRDefault="00C63D57" w:rsidP="00C63D57"/>
    <w:p w14:paraId="6C9CD181" w14:textId="77777777" w:rsidR="00C63D57" w:rsidRDefault="00C63D57" w:rsidP="00C63D57">
      <w:r>
        <w:rPr>
          <w:rFonts w:hint="eastAsia"/>
        </w:rPr>
        <w:t>СПИСОК</w:t>
      </w:r>
      <w:r>
        <w:t xml:space="preserve"> </w:t>
      </w:r>
      <w:r>
        <w:rPr>
          <w:rFonts w:hint="eastAsia"/>
        </w:rPr>
        <w:t>ЛИТЕРАТУРЫ</w:t>
      </w:r>
    </w:p>
    <w:p w14:paraId="571E2777" w14:textId="77777777" w:rsidR="00C63D57" w:rsidRDefault="00C63D57" w:rsidP="00C63D57"/>
    <w:p w14:paraId="3ADCE5C2" w14:textId="77777777" w:rsidR="00C63D57" w:rsidRDefault="00C63D57" w:rsidP="00C63D57">
      <w:r>
        <w:rPr>
          <w:rFonts w:hint="eastAsia"/>
        </w:rPr>
        <w:t>ПРИЛОЖЕНИЯ</w:t>
      </w:r>
    </w:p>
    <w:p w14:paraId="47672209" w14:textId="77777777" w:rsidR="00C63D57" w:rsidRDefault="00C63D57" w:rsidP="00C63D57"/>
    <w:p w14:paraId="5A9195F3" w14:textId="77777777" w:rsidR="00C63D57" w:rsidRDefault="00C63D57" w:rsidP="00C63D57">
      <w:r>
        <w:rPr>
          <w:rFonts w:hint="eastAsia"/>
        </w:rPr>
        <w:t>Приложение</w:t>
      </w:r>
      <w:r>
        <w:t xml:space="preserve"> </w:t>
      </w:r>
      <w:r>
        <w:rPr>
          <w:rFonts w:hint="eastAsia"/>
        </w:rPr>
        <w:t>А</w:t>
      </w:r>
      <w:r>
        <w:t xml:space="preserve"> </w:t>
      </w:r>
      <w:r>
        <w:rPr>
          <w:rFonts w:hint="eastAsia"/>
        </w:rPr>
        <w:t>Особенности</w:t>
      </w:r>
      <w:r>
        <w:t xml:space="preserve"> </w:t>
      </w:r>
      <w:r>
        <w:rPr>
          <w:rFonts w:hint="eastAsia"/>
        </w:rPr>
        <w:t>диверсифицированного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за</w:t>
      </w:r>
    </w:p>
    <w:p w14:paraId="1E326D96" w14:textId="77777777" w:rsidR="00C63D57" w:rsidRDefault="00C63D57" w:rsidP="00C63D57"/>
    <w:p w14:paraId="0FA2D2F6" w14:textId="77777777" w:rsidR="00C63D57" w:rsidRDefault="00C63D57" w:rsidP="00C63D57">
      <w:r>
        <w:rPr>
          <w:rFonts w:hint="eastAsia"/>
        </w:rPr>
        <w:t>рубежом</w:t>
      </w:r>
    </w:p>
    <w:p w14:paraId="7483D512" w14:textId="77777777" w:rsidR="00C63D57" w:rsidRDefault="00C63D57" w:rsidP="00C63D57"/>
    <w:p w14:paraId="2CAA6D18" w14:textId="00920C1A" w:rsidR="00C63D57" w:rsidRPr="00C63D57" w:rsidRDefault="00C63D57" w:rsidP="00C63D57">
      <w:r>
        <w:rPr>
          <w:rFonts w:hint="eastAsia"/>
        </w:rPr>
        <w:t>Приложение</w:t>
      </w:r>
      <w:r>
        <w:t xml:space="preserve"> </w:t>
      </w:r>
      <w:r>
        <w:rPr>
          <w:rFonts w:hint="eastAsia"/>
        </w:rPr>
        <w:t>Б</w:t>
      </w:r>
      <w:r>
        <w:t xml:space="preserve"> </w:t>
      </w:r>
      <w:r>
        <w:rPr>
          <w:rFonts w:hint="eastAsia"/>
        </w:rPr>
        <w:t>Структура</w:t>
      </w:r>
      <w:r>
        <w:t xml:space="preserve"> </w:t>
      </w:r>
      <w:r>
        <w:rPr>
          <w:rFonts w:hint="eastAsia"/>
        </w:rPr>
        <w:t>занятого</w:t>
      </w:r>
      <w:r>
        <w:t xml:space="preserve"> </w:t>
      </w:r>
      <w:r>
        <w:rPr>
          <w:rFonts w:hint="eastAsia"/>
        </w:rPr>
        <w:t>сельского</w:t>
      </w:r>
      <w:r>
        <w:t xml:space="preserve"> </w:t>
      </w:r>
      <w:r>
        <w:rPr>
          <w:rFonts w:hint="eastAsia"/>
        </w:rPr>
        <w:t>населения</w:t>
      </w:r>
      <w:r>
        <w:t xml:space="preserve"> </w:t>
      </w:r>
      <w:r>
        <w:rPr>
          <w:rFonts w:hint="eastAsia"/>
        </w:rPr>
        <w:t>РФ</w:t>
      </w:r>
      <w:r>
        <w:t xml:space="preserve"> </w:t>
      </w:r>
      <w:r>
        <w:rPr>
          <w:rFonts w:hint="eastAsia"/>
        </w:rPr>
        <w:t>по</w:t>
      </w:r>
      <w:r>
        <w:t xml:space="preserve"> </w:t>
      </w:r>
      <w:r>
        <w:rPr>
          <w:rFonts w:hint="eastAsia"/>
        </w:rPr>
        <w:t>видам</w:t>
      </w:r>
      <w:r>
        <w:t xml:space="preserve"> </w:t>
      </w:r>
      <w:r>
        <w:rPr>
          <w:rFonts w:hint="eastAsia"/>
        </w:rPr>
        <w:t>экономической</w:t>
      </w:r>
      <w:r>
        <w:t xml:space="preserve"> </w:t>
      </w:r>
      <w:r>
        <w:rPr>
          <w:rFonts w:hint="eastAsia"/>
        </w:rPr>
        <w:t>деятельности</w:t>
      </w:r>
    </w:p>
    <w:sectPr w:rsidR="00C63D57" w:rsidRPr="00C63D57" w:rsidSect="00423D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CA77" w14:textId="77777777" w:rsidR="00423DFD" w:rsidRDefault="00423DFD">
      <w:pPr>
        <w:spacing w:after="0" w:line="240" w:lineRule="auto"/>
      </w:pPr>
      <w:r>
        <w:separator/>
      </w:r>
    </w:p>
  </w:endnote>
  <w:endnote w:type="continuationSeparator" w:id="0">
    <w:p w14:paraId="0D6D3C49" w14:textId="77777777" w:rsidR="00423DFD" w:rsidRDefault="0042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2179" w14:textId="77777777" w:rsidR="00423DFD" w:rsidRDefault="00423DFD"/>
    <w:p w14:paraId="114013C6" w14:textId="77777777" w:rsidR="00423DFD" w:rsidRDefault="00423DFD"/>
    <w:p w14:paraId="62434D39" w14:textId="77777777" w:rsidR="00423DFD" w:rsidRDefault="00423DFD"/>
    <w:p w14:paraId="4AF669AF" w14:textId="77777777" w:rsidR="00423DFD" w:rsidRDefault="00423DFD"/>
    <w:p w14:paraId="6A414094" w14:textId="77777777" w:rsidR="00423DFD" w:rsidRDefault="00423DFD"/>
    <w:p w14:paraId="64575E15" w14:textId="77777777" w:rsidR="00423DFD" w:rsidRDefault="00423DFD"/>
    <w:p w14:paraId="06C13030" w14:textId="77777777" w:rsidR="00423DFD" w:rsidRDefault="00423D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BCF1FB" wp14:editId="1E9C18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94276" w14:textId="77777777" w:rsidR="00423DFD" w:rsidRDefault="00423D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CF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794276" w14:textId="77777777" w:rsidR="00423DFD" w:rsidRDefault="00423D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624BC6" w14:textId="77777777" w:rsidR="00423DFD" w:rsidRDefault="00423DFD"/>
    <w:p w14:paraId="2201B676" w14:textId="77777777" w:rsidR="00423DFD" w:rsidRDefault="00423DFD"/>
    <w:p w14:paraId="36C183F1" w14:textId="77777777" w:rsidR="00423DFD" w:rsidRDefault="00423D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5B48EE" wp14:editId="7A09D2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4347" w14:textId="77777777" w:rsidR="00423DFD" w:rsidRDefault="00423DFD"/>
                          <w:p w14:paraId="5108DD2C" w14:textId="77777777" w:rsidR="00423DFD" w:rsidRDefault="00423D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B48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134347" w14:textId="77777777" w:rsidR="00423DFD" w:rsidRDefault="00423DFD"/>
                    <w:p w14:paraId="5108DD2C" w14:textId="77777777" w:rsidR="00423DFD" w:rsidRDefault="00423D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EF7B6F" w14:textId="77777777" w:rsidR="00423DFD" w:rsidRDefault="00423DFD"/>
    <w:p w14:paraId="565F24B8" w14:textId="77777777" w:rsidR="00423DFD" w:rsidRDefault="00423DFD">
      <w:pPr>
        <w:rPr>
          <w:sz w:val="2"/>
          <w:szCs w:val="2"/>
        </w:rPr>
      </w:pPr>
    </w:p>
    <w:p w14:paraId="1B10870E" w14:textId="77777777" w:rsidR="00423DFD" w:rsidRDefault="00423DFD"/>
    <w:p w14:paraId="6419E040" w14:textId="77777777" w:rsidR="00423DFD" w:rsidRDefault="00423DFD">
      <w:pPr>
        <w:spacing w:after="0" w:line="240" w:lineRule="auto"/>
      </w:pPr>
    </w:p>
  </w:footnote>
  <w:footnote w:type="continuationSeparator" w:id="0">
    <w:p w14:paraId="74B5275F" w14:textId="77777777" w:rsidR="00423DFD" w:rsidRDefault="0042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DFD"/>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8443</TotalTime>
  <Pages>2</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1120</cp:revision>
  <cp:lastPrinted>2009-02-06T05:36:00Z</cp:lastPrinted>
  <dcterms:created xsi:type="dcterms:W3CDTF">2024-04-09T10:20:00Z</dcterms:created>
  <dcterms:modified xsi:type="dcterms:W3CDTF">2024-04-21T10:55:00Z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