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69514D11" w:rsidR="008C5B68" w:rsidRPr="00125F07" w:rsidRDefault="00125F07" w:rsidP="00125F07">
      <w:r w:rsidRPr="00125F07">
        <w:rPr>
          <w:rFonts w:hint="eastAsia"/>
        </w:rPr>
        <w:t>Мінзюк</w:t>
      </w:r>
      <w:r w:rsidRPr="00125F07">
        <w:t xml:space="preserve"> </w:t>
      </w:r>
      <w:r w:rsidRPr="00125F07">
        <w:rPr>
          <w:rFonts w:hint="eastAsia"/>
        </w:rPr>
        <w:t>Вадим</w:t>
      </w:r>
      <w:r w:rsidRPr="00125F07">
        <w:t xml:space="preserve"> </w:t>
      </w:r>
      <w:r w:rsidRPr="00125F07">
        <w:rPr>
          <w:rFonts w:hint="eastAsia"/>
        </w:rPr>
        <w:t>Володимирович</w:t>
      </w:r>
      <w:r w:rsidRPr="00125F07">
        <w:t xml:space="preserve">, </w:t>
      </w:r>
      <w:r w:rsidRPr="00125F07">
        <w:rPr>
          <w:rFonts w:hint="eastAsia"/>
        </w:rPr>
        <w:t>старший</w:t>
      </w:r>
      <w:r w:rsidRPr="00125F07">
        <w:t xml:space="preserve"> </w:t>
      </w:r>
      <w:r w:rsidRPr="00125F07">
        <w:rPr>
          <w:rFonts w:hint="eastAsia"/>
        </w:rPr>
        <w:t>викладач</w:t>
      </w:r>
      <w:r w:rsidRPr="00125F07">
        <w:t xml:space="preserve"> </w:t>
      </w:r>
      <w:r w:rsidRPr="00125F07">
        <w:rPr>
          <w:rFonts w:hint="eastAsia"/>
        </w:rPr>
        <w:t>кафедри</w:t>
      </w:r>
      <w:r w:rsidRPr="00125F07">
        <w:t xml:space="preserve"> </w:t>
      </w:r>
      <w:r w:rsidRPr="00125F07">
        <w:rPr>
          <w:rFonts w:hint="eastAsia"/>
        </w:rPr>
        <w:t>радіоелектронних</w:t>
      </w:r>
      <w:r w:rsidRPr="00125F07">
        <w:t xml:space="preserve"> </w:t>
      </w:r>
      <w:r w:rsidRPr="00125F07">
        <w:rPr>
          <w:rFonts w:hint="eastAsia"/>
        </w:rPr>
        <w:t>пристроїв</w:t>
      </w:r>
      <w:r w:rsidRPr="00125F07">
        <w:t xml:space="preserve"> </w:t>
      </w:r>
      <w:r w:rsidRPr="00125F07">
        <w:rPr>
          <w:rFonts w:hint="eastAsia"/>
        </w:rPr>
        <w:t>та</w:t>
      </w:r>
      <w:r w:rsidRPr="00125F07">
        <w:t xml:space="preserve"> </w:t>
      </w:r>
      <w:r w:rsidRPr="00125F07">
        <w:rPr>
          <w:rFonts w:hint="eastAsia"/>
        </w:rPr>
        <w:t>систем</w:t>
      </w:r>
      <w:r w:rsidRPr="00125F07">
        <w:t xml:space="preserve"> </w:t>
      </w:r>
      <w:r w:rsidRPr="00125F07">
        <w:rPr>
          <w:rFonts w:hint="eastAsia"/>
        </w:rPr>
        <w:t>Національного</w:t>
      </w:r>
      <w:r w:rsidRPr="00125F07">
        <w:t xml:space="preserve"> </w:t>
      </w:r>
      <w:r w:rsidRPr="00125F07">
        <w:rPr>
          <w:rFonts w:hint="eastAsia"/>
        </w:rPr>
        <w:t>університету</w:t>
      </w:r>
      <w:r w:rsidRPr="00125F07">
        <w:t xml:space="preserve"> </w:t>
      </w:r>
      <w:r w:rsidRPr="00125F07">
        <w:rPr>
          <w:rFonts w:hint="eastAsia"/>
        </w:rPr>
        <w:t>«</w:t>
      </w:r>
      <w:r w:rsidRPr="00125F07">
        <w:rPr>
          <w:rFonts w:hint="eastAsia"/>
        </w:rPr>
        <w:t>Львівська</w:t>
      </w:r>
      <w:r w:rsidRPr="00125F07">
        <w:t xml:space="preserve"> </w:t>
      </w:r>
      <w:r w:rsidRPr="00125F07">
        <w:rPr>
          <w:rFonts w:hint="eastAsia"/>
        </w:rPr>
        <w:t>політехніка</w:t>
      </w:r>
      <w:r w:rsidRPr="00125F07">
        <w:rPr>
          <w:rFonts w:hint="eastAsia"/>
        </w:rPr>
        <w:t>»</w:t>
      </w:r>
      <w:r w:rsidRPr="00125F07">
        <w:t xml:space="preserve">. </w:t>
      </w:r>
      <w:r w:rsidRPr="00125F07">
        <w:rPr>
          <w:rFonts w:hint="eastAsia"/>
        </w:rPr>
        <w:t>Назва</w:t>
      </w:r>
      <w:r w:rsidRPr="00125F07">
        <w:t xml:space="preserve"> </w:t>
      </w:r>
      <w:r w:rsidRPr="00125F07">
        <w:rPr>
          <w:rFonts w:hint="eastAsia"/>
        </w:rPr>
        <w:t>дисертації</w:t>
      </w:r>
      <w:r w:rsidRPr="00125F07">
        <w:t xml:space="preserve">: </w:t>
      </w:r>
      <w:r w:rsidRPr="00125F07">
        <w:rPr>
          <w:rFonts w:hint="eastAsia"/>
        </w:rPr>
        <w:t>«</w:t>
      </w:r>
      <w:r w:rsidRPr="00125F07">
        <w:rPr>
          <w:rFonts w:hint="eastAsia"/>
        </w:rPr>
        <w:t>Розроблення</w:t>
      </w:r>
      <w:r w:rsidRPr="00125F07">
        <w:t xml:space="preserve"> </w:t>
      </w:r>
      <w:r w:rsidRPr="00125F07">
        <w:rPr>
          <w:rFonts w:hint="eastAsia"/>
        </w:rPr>
        <w:t>та</w:t>
      </w:r>
      <w:r w:rsidRPr="00125F07">
        <w:t xml:space="preserve"> </w:t>
      </w:r>
      <w:r w:rsidRPr="00125F07">
        <w:rPr>
          <w:rFonts w:hint="eastAsia"/>
        </w:rPr>
        <w:t>дослідження</w:t>
      </w:r>
      <w:r w:rsidRPr="00125F07">
        <w:t xml:space="preserve"> </w:t>
      </w:r>
      <w:r w:rsidRPr="00125F07">
        <w:rPr>
          <w:rFonts w:hint="eastAsia"/>
        </w:rPr>
        <w:t>оптимальних</w:t>
      </w:r>
      <w:r w:rsidRPr="00125F07">
        <w:t xml:space="preserve"> </w:t>
      </w:r>
      <w:r w:rsidRPr="00125F07">
        <w:rPr>
          <w:rFonts w:hint="eastAsia"/>
        </w:rPr>
        <w:t>алгоритмів</w:t>
      </w:r>
      <w:r w:rsidRPr="00125F07">
        <w:t xml:space="preserve"> </w:t>
      </w:r>
      <w:r w:rsidRPr="00125F07">
        <w:rPr>
          <w:rFonts w:hint="eastAsia"/>
        </w:rPr>
        <w:t>мінімізації</w:t>
      </w:r>
      <w:r w:rsidRPr="00125F07">
        <w:t xml:space="preserve"> </w:t>
      </w:r>
      <w:r w:rsidRPr="00125F07">
        <w:rPr>
          <w:rFonts w:hint="eastAsia"/>
        </w:rPr>
        <w:t>булових</w:t>
      </w:r>
      <w:r w:rsidRPr="00125F07">
        <w:t xml:space="preserve"> </w:t>
      </w:r>
      <w:r w:rsidRPr="00125F07">
        <w:rPr>
          <w:rFonts w:hint="eastAsia"/>
        </w:rPr>
        <w:t>функцій</w:t>
      </w:r>
      <w:r w:rsidRPr="00125F07">
        <w:t xml:space="preserve"> </w:t>
      </w:r>
      <w:r w:rsidRPr="00125F07">
        <w:rPr>
          <w:rFonts w:hint="eastAsia"/>
        </w:rPr>
        <w:t>у</w:t>
      </w:r>
      <w:r w:rsidRPr="00125F07">
        <w:t xml:space="preserve"> </w:t>
      </w:r>
      <w:r w:rsidRPr="00125F07">
        <w:rPr>
          <w:rFonts w:hint="eastAsia"/>
        </w:rPr>
        <w:t>довільному</w:t>
      </w:r>
      <w:r w:rsidRPr="00125F07">
        <w:t xml:space="preserve"> </w:t>
      </w:r>
      <w:r w:rsidRPr="00125F07">
        <w:rPr>
          <w:rFonts w:hint="eastAsia"/>
        </w:rPr>
        <w:t>логіковому</w:t>
      </w:r>
      <w:r w:rsidRPr="00125F07">
        <w:t xml:space="preserve"> </w:t>
      </w:r>
      <w:r w:rsidRPr="00125F07">
        <w:rPr>
          <w:rFonts w:hint="eastAsia"/>
        </w:rPr>
        <w:t>базисі</w:t>
      </w:r>
      <w:r w:rsidRPr="00125F07">
        <w:t xml:space="preserve"> </w:t>
      </w:r>
      <w:r w:rsidRPr="00125F07">
        <w:rPr>
          <w:rFonts w:hint="eastAsia"/>
        </w:rPr>
        <w:t>для</w:t>
      </w:r>
      <w:r w:rsidRPr="00125F07">
        <w:t xml:space="preserve"> </w:t>
      </w:r>
      <w:r w:rsidRPr="00125F07">
        <w:rPr>
          <w:rFonts w:hint="eastAsia"/>
        </w:rPr>
        <w:t>проектування</w:t>
      </w:r>
      <w:r w:rsidRPr="00125F07">
        <w:t xml:space="preserve"> </w:t>
      </w:r>
      <w:r w:rsidRPr="00125F07">
        <w:rPr>
          <w:rFonts w:hint="eastAsia"/>
        </w:rPr>
        <w:t>цифрових</w:t>
      </w:r>
      <w:r w:rsidRPr="00125F07">
        <w:t xml:space="preserve"> </w:t>
      </w:r>
      <w:r w:rsidRPr="00125F07">
        <w:rPr>
          <w:rFonts w:hint="eastAsia"/>
        </w:rPr>
        <w:t>комбінаційних</w:t>
      </w:r>
      <w:r w:rsidRPr="00125F07">
        <w:t xml:space="preserve"> </w:t>
      </w:r>
      <w:r w:rsidRPr="00125F07">
        <w:rPr>
          <w:rFonts w:hint="eastAsia"/>
        </w:rPr>
        <w:t>пристроїв</w:t>
      </w:r>
      <w:r w:rsidRPr="00125F07">
        <w:rPr>
          <w:rFonts w:hint="eastAsia"/>
        </w:rPr>
        <w:t>»</w:t>
      </w:r>
      <w:r w:rsidRPr="00125F07">
        <w:t xml:space="preserve">. </w:t>
      </w:r>
      <w:r w:rsidRPr="00125F07">
        <w:rPr>
          <w:rFonts w:hint="eastAsia"/>
        </w:rPr>
        <w:t>Шифр</w:t>
      </w:r>
      <w:r w:rsidRPr="00125F07">
        <w:t xml:space="preserve"> </w:t>
      </w:r>
      <w:r w:rsidRPr="00125F07">
        <w:rPr>
          <w:rFonts w:hint="eastAsia"/>
        </w:rPr>
        <w:t>та</w:t>
      </w:r>
      <w:r w:rsidRPr="00125F07">
        <w:t xml:space="preserve"> </w:t>
      </w:r>
      <w:r w:rsidRPr="00125F07">
        <w:rPr>
          <w:rFonts w:hint="eastAsia"/>
        </w:rPr>
        <w:t>назва</w:t>
      </w:r>
      <w:r w:rsidRPr="00125F07">
        <w:t xml:space="preserve"> </w:t>
      </w:r>
      <w:r w:rsidRPr="00125F07">
        <w:rPr>
          <w:rFonts w:hint="eastAsia"/>
        </w:rPr>
        <w:t>спеціальності</w:t>
      </w:r>
      <w:r w:rsidRPr="00125F07">
        <w:t xml:space="preserve"> </w:t>
      </w:r>
      <w:r w:rsidRPr="00125F07">
        <w:rPr>
          <w:rFonts w:hint="eastAsia"/>
        </w:rPr>
        <w:t>–</w:t>
      </w:r>
      <w:r w:rsidRPr="00125F07">
        <w:t xml:space="preserve"> 05.12.13 </w:t>
      </w:r>
      <w:r w:rsidRPr="00125F07">
        <w:rPr>
          <w:rFonts w:hint="eastAsia"/>
        </w:rPr>
        <w:t>«</w:t>
      </w:r>
      <w:r w:rsidRPr="00125F07">
        <w:rPr>
          <w:rFonts w:hint="eastAsia"/>
        </w:rPr>
        <w:t>Радіотехнічні</w:t>
      </w:r>
      <w:r w:rsidRPr="00125F07">
        <w:t xml:space="preserve"> </w:t>
      </w:r>
      <w:r w:rsidRPr="00125F07">
        <w:rPr>
          <w:rFonts w:hint="eastAsia"/>
        </w:rPr>
        <w:t>пристрої</w:t>
      </w:r>
      <w:r w:rsidRPr="00125F07">
        <w:t xml:space="preserve"> </w:t>
      </w:r>
      <w:r w:rsidRPr="00125F07">
        <w:rPr>
          <w:rFonts w:hint="eastAsia"/>
        </w:rPr>
        <w:t>та</w:t>
      </w:r>
      <w:r w:rsidRPr="00125F07">
        <w:t xml:space="preserve"> </w:t>
      </w:r>
      <w:r w:rsidRPr="00125F07">
        <w:rPr>
          <w:rFonts w:hint="eastAsia"/>
        </w:rPr>
        <w:t>засоби</w:t>
      </w:r>
      <w:r w:rsidRPr="00125F07">
        <w:t xml:space="preserve">  </w:t>
      </w:r>
      <w:r w:rsidRPr="00125F07">
        <w:rPr>
          <w:rFonts w:hint="eastAsia"/>
        </w:rPr>
        <w:t>телекомунікацій</w:t>
      </w:r>
      <w:r w:rsidRPr="00125F07">
        <w:rPr>
          <w:rFonts w:hint="eastAsia"/>
        </w:rPr>
        <w:t>»</w:t>
      </w:r>
      <w:r w:rsidRPr="00125F07">
        <w:t xml:space="preserve">. </w:t>
      </w:r>
      <w:r w:rsidRPr="00125F07">
        <w:rPr>
          <w:rFonts w:hint="eastAsia"/>
        </w:rPr>
        <w:t>Спецрада</w:t>
      </w:r>
      <w:r w:rsidRPr="00125F07">
        <w:t xml:space="preserve"> </w:t>
      </w:r>
      <w:r w:rsidRPr="00125F07">
        <w:rPr>
          <w:rFonts w:hint="eastAsia"/>
        </w:rPr>
        <w:t>Д</w:t>
      </w:r>
      <w:r w:rsidRPr="00125F07">
        <w:t xml:space="preserve"> 35.052.10 </w:t>
      </w:r>
      <w:r w:rsidRPr="00125F07">
        <w:rPr>
          <w:rFonts w:hint="eastAsia"/>
        </w:rPr>
        <w:t>Національного</w:t>
      </w:r>
      <w:r w:rsidRPr="00125F07">
        <w:t xml:space="preserve"> </w:t>
      </w:r>
      <w:r w:rsidRPr="00125F07">
        <w:rPr>
          <w:rFonts w:hint="eastAsia"/>
        </w:rPr>
        <w:t>університету</w:t>
      </w:r>
      <w:r w:rsidRPr="00125F07">
        <w:t xml:space="preserve"> </w:t>
      </w:r>
      <w:r w:rsidRPr="00125F07">
        <w:rPr>
          <w:rFonts w:hint="eastAsia"/>
        </w:rPr>
        <w:t>«</w:t>
      </w:r>
      <w:r w:rsidRPr="00125F07">
        <w:rPr>
          <w:rFonts w:hint="eastAsia"/>
        </w:rPr>
        <w:t>Львівська</w:t>
      </w:r>
      <w:r w:rsidRPr="00125F07">
        <w:t xml:space="preserve"> </w:t>
      </w:r>
      <w:r w:rsidRPr="00125F07">
        <w:rPr>
          <w:rFonts w:hint="eastAsia"/>
        </w:rPr>
        <w:t>політехніка</w:t>
      </w:r>
      <w:r w:rsidRPr="00125F07">
        <w:rPr>
          <w:rFonts w:hint="eastAsia"/>
        </w:rPr>
        <w:t>»</w:t>
      </w:r>
    </w:p>
    <w:sectPr w:rsidR="008C5B68" w:rsidRPr="00125F07" w:rsidSect="006A16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508F1" w14:textId="77777777" w:rsidR="006A1694" w:rsidRDefault="006A1694">
      <w:pPr>
        <w:spacing w:after="0" w:line="240" w:lineRule="auto"/>
      </w:pPr>
      <w:r>
        <w:separator/>
      </w:r>
    </w:p>
  </w:endnote>
  <w:endnote w:type="continuationSeparator" w:id="0">
    <w:p w14:paraId="1C934B41" w14:textId="77777777" w:rsidR="006A1694" w:rsidRDefault="006A1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5E580" w14:textId="77777777" w:rsidR="006A1694" w:rsidRDefault="006A1694"/>
    <w:p w14:paraId="649240FB" w14:textId="77777777" w:rsidR="006A1694" w:rsidRDefault="006A1694"/>
    <w:p w14:paraId="59D3C329" w14:textId="77777777" w:rsidR="006A1694" w:rsidRDefault="006A1694"/>
    <w:p w14:paraId="2BF2DDE7" w14:textId="77777777" w:rsidR="006A1694" w:rsidRDefault="006A1694"/>
    <w:p w14:paraId="1F37B0E0" w14:textId="77777777" w:rsidR="006A1694" w:rsidRDefault="006A1694"/>
    <w:p w14:paraId="36893F91" w14:textId="77777777" w:rsidR="006A1694" w:rsidRDefault="006A1694"/>
    <w:p w14:paraId="4A586E60" w14:textId="77777777" w:rsidR="006A1694" w:rsidRDefault="006A16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23CB41" wp14:editId="15395D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0759E" w14:textId="77777777" w:rsidR="006A1694" w:rsidRDefault="006A16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3CB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50759E" w14:textId="77777777" w:rsidR="006A1694" w:rsidRDefault="006A16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8F2467" w14:textId="77777777" w:rsidR="006A1694" w:rsidRDefault="006A1694"/>
    <w:p w14:paraId="377460DB" w14:textId="77777777" w:rsidR="006A1694" w:rsidRDefault="006A1694"/>
    <w:p w14:paraId="06B47872" w14:textId="77777777" w:rsidR="006A1694" w:rsidRDefault="006A16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D30502" wp14:editId="3E7405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B65A5" w14:textId="77777777" w:rsidR="006A1694" w:rsidRDefault="006A1694"/>
                          <w:p w14:paraId="46476753" w14:textId="77777777" w:rsidR="006A1694" w:rsidRDefault="006A16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D305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0B65A5" w14:textId="77777777" w:rsidR="006A1694" w:rsidRDefault="006A1694"/>
                    <w:p w14:paraId="46476753" w14:textId="77777777" w:rsidR="006A1694" w:rsidRDefault="006A16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7D5A72" w14:textId="77777777" w:rsidR="006A1694" w:rsidRDefault="006A1694"/>
    <w:p w14:paraId="6803A79F" w14:textId="77777777" w:rsidR="006A1694" w:rsidRDefault="006A1694">
      <w:pPr>
        <w:rPr>
          <w:sz w:val="2"/>
          <w:szCs w:val="2"/>
        </w:rPr>
      </w:pPr>
    </w:p>
    <w:p w14:paraId="6F42614A" w14:textId="77777777" w:rsidR="006A1694" w:rsidRDefault="006A1694"/>
    <w:p w14:paraId="609B4E9D" w14:textId="77777777" w:rsidR="006A1694" w:rsidRDefault="006A1694">
      <w:pPr>
        <w:spacing w:after="0" w:line="240" w:lineRule="auto"/>
      </w:pPr>
    </w:p>
  </w:footnote>
  <w:footnote w:type="continuationSeparator" w:id="0">
    <w:p w14:paraId="7E9FD8EE" w14:textId="77777777" w:rsidR="006A1694" w:rsidRDefault="006A1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94"/>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20011</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3078</cp:revision>
  <cp:lastPrinted>2009-02-06T05:36:00Z</cp:lastPrinted>
  <dcterms:created xsi:type="dcterms:W3CDTF">2024-04-09T10:20:00Z</dcterms:created>
  <dcterms:modified xsi:type="dcterms:W3CDTF">2024-05-03T12:34:00Z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