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B1614" w14:textId="77777777" w:rsidR="00126876" w:rsidRPr="00126876" w:rsidRDefault="00126876" w:rsidP="00126876">
      <w:pPr>
        <w:rPr>
          <w:rFonts w:ascii="Helvetica" w:hAnsi="Helvetica" w:cs="Helvetica"/>
          <w:b/>
          <w:bCs/>
          <w:color w:val="222222"/>
          <w:sz w:val="21"/>
          <w:szCs w:val="21"/>
        </w:rPr>
      </w:pPr>
      <w:r w:rsidRPr="00126876">
        <w:rPr>
          <w:rFonts w:ascii="Helvetica" w:hAnsi="Helvetica" w:cs="Helvetica" w:hint="eastAsia"/>
          <w:b/>
          <w:bCs/>
          <w:color w:val="222222"/>
          <w:sz w:val="21"/>
          <w:szCs w:val="21"/>
        </w:rPr>
        <w:t>Столбова</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Клавдия</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Анатольевна</w:t>
      </w:r>
      <w:r w:rsidRPr="00126876">
        <w:rPr>
          <w:rFonts w:ascii="Helvetica" w:hAnsi="Helvetica" w:cs="Helvetica"/>
          <w:b/>
          <w:bCs/>
          <w:color w:val="222222"/>
          <w:sz w:val="21"/>
          <w:szCs w:val="21"/>
        </w:rPr>
        <w:t>.</w:t>
      </w:r>
    </w:p>
    <w:p w14:paraId="666AF91F" w14:textId="77777777" w:rsidR="00126876" w:rsidRPr="00126876" w:rsidRDefault="00126876" w:rsidP="00126876">
      <w:pPr>
        <w:rPr>
          <w:rFonts w:ascii="Helvetica" w:hAnsi="Helvetica" w:cs="Helvetica"/>
          <w:b/>
          <w:bCs/>
          <w:color w:val="222222"/>
          <w:sz w:val="21"/>
          <w:szCs w:val="21"/>
        </w:rPr>
      </w:pPr>
      <w:r w:rsidRPr="00126876">
        <w:rPr>
          <w:rFonts w:ascii="Helvetica" w:hAnsi="Helvetica" w:cs="Helvetica" w:hint="eastAsia"/>
          <w:b/>
          <w:bCs/>
          <w:color w:val="222222"/>
          <w:sz w:val="21"/>
          <w:szCs w:val="21"/>
        </w:rPr>
        <w:t>Микофильный</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гриб</w:t>
      </w:r>
      <w:r w:rsidRPr="00126876">
        <w:rPr>
          <w:rFonts w:ascii="Helvetica" w:hAnsi="Helvetica" w:cs="Helvetica"/>
          <w:b/>
          <w:bCs/>
          <w:color w:val="222222"/>
          <w:sz w:val="21"/>
          <w:szCs w:val="21"/>
        </w:rPr>
        <w:t xml:space="preserve"> CIADOBOTRYUM VARIUM NEES EX DUBY </w:t>
      </w:r>
      <w:r w:rsidRPr="00126876">
        <w:rPr>
          <w:rFonts w:ascii="Helvetica" w:hAnsi="Helvetica" w:cs="Helvetica" w:hint="eastAsia"/>
          <w:b/>
          <w:bCs/>
          <w:color w:val="222222"/>
          <w:sz w:val="21"/>
          <w:szCs w:val="21"/>
        </w:rPr>
        <w:t>и</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возможность</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его</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использования</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в</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борьбе</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со</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стеблевой</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ржавчиной</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пшеницы</w:t>
      </w:r>
      <w:r w:rsidRPr="00126876">
        <w:rPr>
          <w:rFonts w:ascii="Helvetica" w:hAnsi="Helvetica" w:cs="Helvetica"/>
          <w:b/>
          <w:bCs/>
          <w:color w:val="222222"/>
          <w:sz w:val="21"/>
          <w:szCs w:val="21"/>
        </w:rPr>
        <w:t xml:space="preserve"> : </w:t>
      </w:r>
      <w:r w:rsidRPr="00126876">
        <w:rPr>
          <w:rFonts w:ascii="Helvetica" w:hAnsi="Helvetica" w:cs="Helvetica" w:hint="eastAsia"/>
          <w:b/>
          <w:bCs/>
          <w:color w:val="222222"/>
          <w:sz w:val="21"/>
          <w:szCs w:val="21"/>
        </w:rPr>
        <w:t>диссертация</w:t>
      </w:r>
      <w:r w:rsidRPr="00126876">
        <w:rPr>
          <w:rFonts w:ascii="Helvetica" w:hAnsi="Helvetica" w:cs="Helvetica"/>
          <w:b/>
          <w:bCs/>
          <w:color w:val="222222"/>
          <w:sz w:val="21"/>
          <w:szCs w:val="21"/>
        </w:rPr>
        <w:t xml:space="preserve"> ... </w:t>
      </w:r>
      <w:r w:rsidRPr="00126876">
        <w:rPr>
          <w:rFonts w:ascii="Helvetica" w:hAnsi="Helvetica" w:cs="Helvetica" w:hint="eastAsia"/>
          <w:b/>
          <w:bCs/>
          <w:color w:val="222222"/>
          <w:sz w:val="21"/>
          <w:szCs w:val="21"/>
        </w:rPr>
        <w:t>кандидата</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биологических</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наук</w:t>
      </w:r>
      <w:r w:rsidRPr="00126876">
        <w:rPr>
          <w:rFonts w:ascii="Helvetica" w:hAnsi="Helvetica" w:cs="Helvetica"/>
          <w:b/>
          <w:bCs/>
          <w:color w:val="222222"/>
          <w:sz w:val="21"/>
          <w:szCs w:val="21"/>
        </w:rPr>
        <w:t xml:space="preserve"> : 03.00.05. - </w:t>
      </w:r>
      <w:r w:rsidRPr="00126876">
        <w:rPr>
          <w:rFonts w:ascii="Helvetica" w:hAnsi="Helvetica" w:cs="Helvetica" w:hint="eastAsia"/>
          <w:b/>
          <w:bCs/>
          <w:color w:val="222222"/>
          <w:sz w:val="21"/>
          <w:szCs w:val="21"/>
        </w:rPr>
        <w:t>Москва</w:t>
      </w:r>
      <w:r w:rsidRPr="00126876">
        <w:rPr>
          <w:rFonts w:ascii="Helvetica" w:hAnsi="Helvetica" w:cs="Helvetica"/>
          <w:b/>
          <w:bCs/>
          <w:color w:val="222222"/>
          <w:sz w:val="21"/>
          <w:szCs w:val="21"/>
        </w:rPr>
        <w:t xml:space="preserve">, 1984. - 165 </w:t>
      </w:r>
      <w:r w:rsidRPr="00126876">
        <w:rPr>
          <w:rFonts w:ascii="Helvetica" w:hAnsi="Helvetica" w:cs="Helvetica" w:hint="eastAsia"/>
          <w:b/>
          <w:bCs/>
          <w:color w:val="222222"/>
          <w:sz w:val="21"/>
          <w:szCs w:val="21"/>
        </w:rPr>
        <w:t>с</w:t>
      </w:r>
      <w:r w:rsidRPr="00126876">
        <w:rPr>
          <w:rFonts w:ascii="Helvetica" w:hAnsi="Helvetica" w:cs="Helvetica"/>
          <w:b/>
          <w:bCs/>
          <w:color w:val="222222"/>
          <w:sz w:val="21"/>
          <w:szCs w:val="21"/>
        </w:rPr>
        <w:t xml:space="preserve">. : </w:t>
      </w:r>
      <w:r w:rsidRPr="00126876">
        <w:rPr>
          <w:rFonts w:ascii="Helvetica" w:hAnsi="Helvetica" w:cs="Helvetica" w:hint="eastAsia"/>
          <w:b/>
          <w:bCs/>
          <w:color w:val="222222"/>
          <w:sz w:val="21"/>
          <w:szCs w:val="21"/>
        </w:rPr>
        <w:t>ил</w:t>
      </w:r>
      <w:r w:rsidRPr="00126876">
        <w:rPr>
          <w:rFonts w:ascii="Helvetica" w:hAnsi="Helvetica" w:cs="Helvetica"/>
          <w:b/>
          <w:bCs/>
          <w:color w:val="222222"/>
          <w:sz w:val="21"/>
          <w:szCs w:val="21"/>
        </w:rPr>
        <w:t>.</w:t>
      </w:r>
    </w:p>
    <w:p w14:paraId="30E3FDC5" w14:textId="77777777" w:rsidR="00126876" w:rsidRPr="00126876" w:rsidRDefault="00126876" w:rsidP="00126876">
      <w:pPr>
        <w:rPr>
          <w:rFonts w:ascii="Helvetica" w:hAnsi="Helvetica" w:cs="Helvetica"/>
          <w:b/>
          <w:bCs/>
          <w:color w:val="222222"/>
          <w:sz w:val="21"/>
          <w:szCs w:val="21"/>
        </w:rPr>
      </w:pPr>
      <w:r w:rsidRPr="00126876">
        <w:rPr>
          <w:rFonts w:ascii="Helvetica" w:hAnsi="Helvetica" w:cs="Helvetica" w:hint="eastAsia"/>
          <w:b/>
          <w:bCs/>
          <w:color w:val="222222"/>
          <w:sz w:val="21"/>
          <w:szCs w:val="21"/>
        </w:rPr>
        <w:t>больше</w:t>
      </w:r>
    </w:p>
    <w:p w14:paraId="358B2A6F" w14:textId="77777777" w:rsidR="00126876" w:rsidRPr="00126876" w:rsidRDefault="00126876" w:rsidP="00126876">
      <w:pPr>
        <w:rPr>
          <w:rFonts w:ascii="Helvetica" w:hAnsi="Helvetica" w:cs="Helvetica"/>
          <w:b/>
          <w:bCs/>
          <w:color w:val="222222"/>
          <w:sz w:val="21"/>
          <w:szCs w:val="21"/>
        </w:rPr>
      </w:pPr>
      <w:r w:rsidRPr="00126876">
        <w:rPr>
          <w:rFonts w:ascii="Helvetica" w:hAnsi="Helvetica" w:cs="Helvetica" w:hint="eastAsia"/>
          <w:b/>
          <w:bCs/>
          <w:color w:val="222222"/>
          <w:sz w:val="21"/>
          <w:szCs w:val="21"/>
        </w:rPr>
        <w:t>Цитаты</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из</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текста</w:t>
      </w:r>
      <w:r w:rsidRPr="00126876">
        <w:rPr>
          <w:rFonts w:ascii="Helvetica" w:hAnsi="Helvetica" w:cs="Helvetica"/>
          <w:b/>
          <w:bCs/>
          <w:color w:val="222222"/>
          <w:sz w:val="21"/>
          <w:szCs w:val="21"/>
        </w:rPr>
        <w:t>:</w:t>
      </w:r>
    </w:p>
    <w:p w14:paraId="36E7C32F" w14:textId="77777777" w:rsidR="00126876" w:rsidRPr="00126876" w:rsidRDefault="00126876" w:rsidP="00126876">
      <w:pPr>
        <w:rPr>
          <w:rFonts w:ascii="Helvetica" w:hAnsi="Helvetica" w:cs="Helvetica"/>
          <w:b/>
          <w:bCs/>
          <w:color w:val="222222"/>
          <w:sz w:val="21"/>
          <w:szCs w:val="21"/>
        </w:rPr>
      </w:pPr>
      <w:r w:rsidRPr="00126876">
        <w:rPr>
          <w:rFonts w:ascii="Helvetica" w:hAnsi="Helvetica" w:cs="Helvetica" w:hint="eastAsia"/>
          <w:b/>
          <w:bCs/>
          <w:color w:val="222222"/>
          <w:sz w:val="21"/>
          <w:szCs w:val="21"/>
        </w:rPr>
        <w:t>стр</w:t>
      </w:r>
      <w:r w:rsidRPr="00126876">
        <w:rPr>
          <w:rFonts w:ascii="Helvetica" w:hAnsi="Helvetica" w:cs="Helvetica"/>
          <w:b/>
          <w:bCs/>
          <w:color w:val="222222"/>
          <w:sz w:val="21"/>
          <w:szCs w:val="21"/>
        </w:rPr>
        <w:t>. 1</w:t>
      </w:r>
    </w:p>
    <w:p w14:paraId="7437BA43" w14:textId="77777777" w:rsidR="00126876" w:rsidRPr="00126876" w:rsidRDefault="00126876" w:rsidP="00126876">
      <w:pPr>
        <w:rPr>
          <w:rFonts w:ascii="Helvetica" w:hAnsi="Helvetica" w:cs="Helvetica"/>
          <w:b/>
          <w:bCs/>
          <w:color w:val="222222"/>
          <w:sz w:val="21"/>
          <w:szCs w:val="21"/>
        </w:rPr>
      </w:pPr>
      <w:r w:rsidRPr="00126876">
        <w:rPr>
          <w:rFonts w:ascii="Helvetica" w:hAnsi="Helvetica" w:cs="Helvetica" w:hint="eastAsia"/>
          <w:b/>
          <w:bCs/>
          <w:color w:val="222222"/>
          <w:sz w:val="21"/>
          <w:szCs w:val="21"/>
        </w:rPr>
        <w:t>ИНСТИТУТ</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МИКРОБИОЛОГИЧЕСКИХ</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СРДЦСТВ</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ЗАЩИТЫ</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РАСТЕНИЙ</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И</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БАКТЕРИАЛЬНЫХ</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ПРЕПАРАТОВ</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На</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правах</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рукописи</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УДК</w:t>
      </w:r>
      <w:r w:rsidRPr="00126876">
        <w:rPr>
          <w:rFonts w:ascii="Helvetica" w:hAnsi="Helvetica" w:cs="Helvetica"/>
          <w:b/>
          <w:bCs/>
          <w:color w:val="222222"/>
          <w:sz w:val="21"/>
          <w:szCs w:val="21"/>
        </w:rPr>
        <w:t xml:space="preserve"> 633.11:632.452 + 632.937.14 </w:t>
      </w:r>
      <w:r w:rsidRPr="00126876">
        <w:rPr>
          <w:rFonts w:ascii="Helvetica" w:hAnsi="Helvetica" w:cs="Helvetica" w:hint="eastAsia"/>
          <w:b/>
          <w:bCs/>
          <w:color w:val="222222"/>
          <w:sz w:val="21"/>
          <w:szCs w:val="21"/>
        </w:rPr>
        <w:t>СТОЛБОВА</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Клавдия</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Анатольевна</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МЖОФИЛЬНЫЙ</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ГРИБ</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С</w:t>
      </w:r>
      <w:r w:rsidRPr="00126876">
        <w:rPr>
          <w:rFonts w:ascii="Helvetica" w:hAnsi="Helvetica" w:cs="Helvetica"/>
          <w:b/>
          <w:bCs/>
          <w:color w:val="222222"/>
          <w:sz w:val="21"/>
          <w:szCs w:val="21"/>
        </w:rPr>
        <w:t>1</w:t>
      </w:r>
      <w:r w:rsidRPr="00126876">
        <w:rPr>
          <w:rFonts w:ascii="Helvetica" w:hAnsi="Helvetica" w:cs="Helvetica" w:hint="eastAsia"/>
          <w:b/>
          <w:bCs/>
          <w:color w:val="222222"/>
          <w:sz w:val="21"/>
          <w:szCs w:val="21"/>
        </w:rPr>
        <w:t>АБ</w:t>
      </w:r>
      <w:r w:rsidRPr="00126876">
        <w:rPr>
          <w:rFonts w:ascii="Helvetica" w:hAnsi="Helvetica" w:cs="Helvetica"/>
          <w:b/>
          <w:bCs/>
          <w:color w:val="222222"/>
          <w:sz w:val="21"/>
          <w:szCs w:val="21"/>
        </w:rPr>
        <w:t>0</w:t>
      </w:r>
      <w:r w:rsidRPr="00126876">
        <w:rPr>
          <w:rFonts w:ascii="Helvetica" w:hAnsi="Helvetica" w:cs="Helvetica" w:hint="eastAsia"/>
          <w:b/>
          <w:bCs/>
          <w:color w:val="222222"/>
          <w:sz w:val="21"/>
          <w:szCs w:val="21"/>
        </w:rPr>
        <w:t>В</w:t>
      </w:r>
      <w:r w:rsidRPr="00126876">
        <w:rPr>
          <w:rFonts w:ascii="Helvetica" w:hAnsi="Helvetica" w:cs="Helvetica"/>
          <w:b/>
          <w:bCs/>
          <w:color w:val="222222"/>
          <w:sz w:val="21"/>
          <w:szCs w:val="21"/>
        </w:rPr>
        <w:t>0</w:t>
      </w:r>
      <w:r w:rsidRPr="00126876">
        <w:rPr>
          <w:rFonts w:ascii="Helvetica" w:hAnsi="Helvetica" w:cs="Helvetica" w:hint="eastAsia"/>
          <w:b/>
          <w:bCs/>
          <w:color w:val="222222"/>
          <w:sz w:val="21"/>
          <w:szCs w:val="21"/>
        </w:rPr>
        <w:t>Ш</w:t>
      </w:r>
      <w:r w:rsidRPr="00126876">
        <w:rPr>
          <w:rFonts w:ascii="Helvetica" w:hAnsi="Helvetica" w:cs="Helvetica"/>
          <w:b/>
          <w:bCs/>
          <w:color w:val="222222"/>
          <w:sz w:val="21"/>
          <w:szCs w:val="21"/>
        </w:rPr>
        <w:t>1</w:t>
      </w:r>
      <w:r w:rsidRPr="00126876">
        <w:rPr>
          <w:rFonts w:ascii="Helvetica" w:hAnsi="Helvetica" w:cs="Helvetica" w:hint="eastAsia"/>
          <w:b/>
          <w:bCs/>
          <w:color w:val="222222"/>
          <w:sz w:val="21"/>
          <w:szCs w:val="21"/>
        </w:rPr>
        <w:t>ШД</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УАЕ</w:t>
      </w:r>
      <w:r w:rsidRPr="00126876">
        <w:rPr>
          <w:rFonts w:ascii="Helvetica" w:hAnsi="Helvetica" w:cs="Helvetica"/>
          <w:b/>
          <w:bCs/>
          <w:color w:val="222222"/>
          <w:sz w:val="21"/>
          <w:szCs w:val="21"/>
        </w:rPr>
        <w:t>1</w:t>
      </w:r>
      <w:r w:rsidRPr="00126876">
        <w:rPr>
          <w:rFonts w:ascii="Helvetica" w:hAnsi="Helvetica" w:cs="Helvetica" w:hint="eastAsia"/>
          <w:b/>
          <w:bCs/>
          <w:color w:val="222222"/>
          <w:sz w:val="21"/>
          <w:szCs w:val="21"/>
        </w:rPr>
        <w:t>Ш</w:t>
      </w:r>
      <w:r w:rsidRPr="00126876">
        <w:rPr>
          <w:rFonts w:ascii="Helvetica" w:hAnsi="Helvetica" w:cs="Helvetica"/>
          <w:b/>
          <w:bCs/>
          <w:color w:val="222222"/>
          <w:sz w:val="21"/>
          <w:szCs w:val="21"/>
        </w:rPr>
        <w:t xml:space="preserve">1 EEES </w:t>
      </w:r>
      <w:r w:rsidRPr="00126876">
        <w:rPr>
          <w:rFonts w:ascii="Helvetica" w:hAnsi="Helvetica" w:cs="Helvetica" w:hint="eastAsia"/>
          <w:b/>
          <w:bCs/>
          <w:color w:val="222222"/>
          <w:sz w:val="21"/>
          <w:szCs w:val="21"/>
        </w:rPr>
        <w:t>ЕХ</w:t>
      </w:r>
      <w:r w:rsidRPr="00126876">
        <w:rPr>
          <w:rFonts w:ascii="Helvetica" w:hAnsi="Helvetica" w:cs="Helvetica"/>
          <w:b/>
          <w:bCs/>
          <w:color w:val="222222"/>
          <w:sz w:val="21"/>
          <w:szCs w:val="21"/>
        </w:rPr>
        <w:t xml:space="preserve"> DUBY </w:t>
      </w:r>
      <w:r w:rsidRPr="00126876">
        <w:rPr>
          <w:rFonts w:ascii="Helvetica" w:hAnsi="Helvetica" w:cs="Helvetica" w:hint="eastAsia"/>
          <w:b/>
          <w:bCs/>
          <w:color w:val="222222"/>
          <w:sz w:val="21"/>
          <w:szCs w:val="21"/>
        </w:rPr>
        <w:t>И</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возможность</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ЕГО</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ИСПОЛЬЗОВАНИЯ</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В</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БОРЬБЕ</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СО</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СТЕШШВОЙ</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ЕШШЧИНОЙ</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ПШЕНИЦЫ</w:t>
      </w:r>
      <w:r w:rsidRPr="00126876">
        <w:rPr>
          <w:rFonts w:ascii="Helvetica" w:hAnsi="Helvetica" w:cs="Helvetica"/>
          <w:b/>
          <w:bCs/>
          <w:color w:val="222222"/>
          <w:sz w:val="21"/>
          <w:szCs w:val="21"/>
        </w:rPr>
        <w:t xml:space="preserve"> 03.00.05 - </w:t>
      </w:r>
      <w:r w:rsidRPr="00126876">
        <w:rPr>
          <w:rFonts w:ascii="Helvetica" w:hAnsi="Helvetica" w:cs="Helvetica" w:hint="eastAsia"/>
          <w:b/>
          <w:bCs/>
          <w:color w:val="222222"/>
          <w:sz w:val="21"/>
          <w:szCs w:val="21"/>
        </w:rPr>
        <w:t>ботаника</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Д</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и</w:t>
      </w:r>
    </w:p>
    <w:p w14:paraId="18F19487" w14:textId="77777777" w:rsidR="00126876" w:rsidRPr="00126876" w:rsidRDefault="00126876" w:rsidP="00126876">
      <w:pPr>
        <w:rPr>
          <w:rFonts w:ascii="Helvetica" w:hAnsi="Helvetica" w:cs="Helvetica"/>
          <w:b/>
          <w:bCs/>
          <w:color w:val="222222"/>
          <w:sz w:val="21"/>
          <w:szCs w:val="21"/>
        </w:rPr>
      </w:pPr>
      <w:r w:rsidRPr="00126876">
        <w:rPr>
          <w:rFonts w:ascii="Helvetica" w:hAnsi="Helvetica" w:cs="Helvetica" w:hint="eastAsia"/>
          <w:b/>
          <w:bCs/>
          <w:color w:val="222222"/>
          <w:sz w:val="21"/>
          <w:szCs w:val="21"/>
        </w:rPr>
        <w:t>стр</w:t>
      </w:r>
      <w:r w:rsidRPr="00126876">
        <w:rPr>
          <w:rFonts w:ascii="Helvetica" w:hAnsi="Helvetica" w:cs="Helvetica"/>
          <w:b/>
          <w:bCs/>
          <w:color w:val="222222"/>
          <w:sz w:val="21"/>
          <w:szCs w:val="21"/>
        </w:rPr>
        <w:t>. 1</w:t>
      </w:r>
    </w:p>
    <w:p w14:paraId="06DBC002" w14:textId="77777777" w:rsidR="00126876" w:rsidRPr="00126876" w:rsidRDefault="00126876" w:rsidP="00126876">
      <w:pPr>
        <w:rPr>
          <w:rFonts w:ascii="Helvetica" w:hAnsi="Helvetica" w:cs="Helvetica"/>
          <w:b/>
          <w:bCs/>
          <w:color w:val="222222"/>
          <w:sz w:val="21"/>
          <w:szCs w:val="21"/>
        </w:rPr>
      </w:pPr>
      <w:r w:rsidRPr="00126876">
        <w:rPr>
          <w:rFonts w:ascii="Helvetica" w:hAnsi="Helvetica" w:cs="Helvetica" w:hint="eastAsia"/>
          <w:b/>
          <w:bCs/>
          <w:color w:val="222222"/>
          <w:sz w:val="21"/>
          <w:szCs w:val="21"/>
        </w:rPr>
        <w:t>Москва</w:t>
      </w:r>
      <w:r w:rsidRPr="00126876">
        <w:rPr>
          <w:rFonts w:ascii="Helvetica" w:hAnsi="Helvetica" w:cs="Helvetica"/>
          <w:b/>
          <w:bCs/>
          <w:color w:val="222222"/>
          <w:sz w:val="21"/>
          <w:szCs w:val="21"/>
        </w:rPr>
        <w:t xml:space="preserve"> - 1984 </w:t>
      </w:r>
      <w:r w:rsidRPr="00126876">
        <w:rPr>
          <w:rFonts w:ascii="Helvetica" w:hAnsi="Helvetica" w:cs="Helvetica" w:hint="eastAsia"/>
          <w:b/>
          <w:bCs/>
          <w:color w:val="222222"/>
          <w:sz w:val="21"/>
          <w:szCs w:val="21"/>
        </w:rPr>
        <w:t>СОДЕРЖАНИЕ</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Стр</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ВВЕДЕНИЕ</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В</w:t>
      </w:r>
      <w:r w:rsidRPr="00126876">
        <w:rPr>
          <w:rFonts w:ascii="Helvetica" w:hAnsi="Helvetica" w:cs="Helvetica"/>
          <w:b/>
          <w:bCs/>
          <w:color w:val="222222"/>
          <w:sz w:val="21"/>
          <w:szCs w:val="21"/>
        </w:rPr>
        <w:t>30</w:t>
      </w:r>
      <w:r w:rsidRPr="00126876">
        <w:rPr>
          <w:rFonts w:ascii="Helvetica" w:hAnsi="Helvetica" w:cs="Helvetica" w:hint="eastAsia"/>
          <w:b/>
          <w:bCs/>
          <w:color w:val="222222"/>
          <w:sz w:val="21"/>
          <w:szCs w:val="21"/>
        </w:rPr>
        <w:t>Р</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ЛИТЕРАТУРЫ</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ГЛАВА</w:t>
      </w:r>
      <w:r w:rsidRPr="00126876">
        <w:rPr>
          <w:rFonts w:ascii="Helvetica" w:hAnsi="Helvetica" w:cs="Helvetica"/>
          <w:b/>
          <w:bCs/>
          <w:color w:val="222222"/>
          <w:sz w:val="21"/>
          <w:szCs w:val="21"/>
        </w:rPr>
        <w:t xml:space="preserve"> I. </w:t>
      </w:r>
      <w:r w:rsidRPr="00126876">
        <w:rPr>
          <w:rFonts w:ascii="Helvetica" w:hAnsi="Helvetica" w:cs="Helvetica" w:hint="eastAsia"/>
          <w:b/>
          <w:bCs/>
          <w:color w:val="222222"/>
          <w:sz w:val="21"/>
          <w:szCs w:val="21"/>
        </w:rPr>
        <w:t>МЙКОШЛЬНЫЕ</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ГРИБЫ</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И</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ВОЗМОЖНОСТЬ</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ИХ</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ИСПОЛЬЗОВАНИЯ</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В</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БОРЬБЕ</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СО</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РЖАВЧИНОЙ</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ХЛЕБНЫХ</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ЗЛАКОВ</w:t>
      </w:r>
      <w:r w:rsidRPr="00126876">
        <w:rPr>
          <w:rFonts w:ascii="Helvetica" w:hAnsi="Helvetica" w:cs="Helvetica"/>
          <w:b/>
          <w:bCs/>
          <w:color w:val="222222"/>
          <w:sz w:val="21"/>
          <w:szCs w:val="21"/>
        </w:rPr>
        <w:t xml:space="preserve"> I.I.</w:t>
      </w:r>
      <w:r w:rsidRPr="00126876">
        <w:rPr>
          <w:rFonts w:ascii="Helvetica" w:hAnsi="Helvetica" w:cs="Helvetica" w:hint="eastAsia"/>
          <w:b/>
          <w:bCs/>
          <w:color w:val="222222"/>
          <w:sz w:val="21"/>
          <w:szCs w:val="21"/>
        </w:rPr>
        <w:t>Общая</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характеристика</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грибов</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данной</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экологической</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группы</w:t>
      </w:r>
      <w:r w:rsidRPr="00126876">
        <w:rPr>
          <w:rFonts w:ascii="Helvetica" w:hAnsi="Helvetica" w:cs="Helvetica"/>
          <w:b/>
          <w:bCs/>
          <w:color w:val="222222"/>
          <w:sz w:val="21"/>
          <w:szCs w:val="21"/>
        </w:rPr>
        <w:t xml:space="preserve"> 1.2.</w:t>
      </w:r>
      <w:r w:rsidRPr="00126876">
        <w:rPr>
          <w:rFonts w:ascii="Helvetica" w:hAnsi="Helvetica" w:cs="Helvetica" w:hint="eastAsia"/>
          <w:b/>
          <w:bCs/>
          <w:color w:val="222222"/>
          <w:sz w:val="21"/>
          <w:szCs w:val="21"/>
        </w:rPr>
        <w:t>Микофильные</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грибы</w:t>
      </w:r>
      <w:r w:rsidRPr="00126876">
        <w:rPr>
          <w:rFonts w:ascii="Helvetica" w:hAnsi="Helvetica" w:cs="Helvetica"/>
          <w:b/>
          <w:bCs/>
          <w:color w:val="222222"/>
          <w:sz w:val="21"/>
          <w:szCs w:val="21"/>
        </w:rPr>
        <w:t xml:space="preserve"> - </w:t>
      </w:r>
      <w:r w:rsidRPr="00126876">
        <w:rPr>
          <w:rFonts w:ascii="Helvetica" w:hAnsi="Helvetica" w:cs="Helvetica" w:hint="eastAsia"/>
          <w:b/>
          <w:bCs/>
          <w:color w:val="222222"/>
          <w:sz w:val="21"/>
          <w:szCs w:val="21"/>
        </w:rPr>
        <w:t>гиперп</w:t>
      </w:r>
      <w:r w:rsidRPr="00126876">
        <w:rPr>
          <w:rFonts w:ascii="Helvetica" w:hAnsi="Helvetica" w:cs="Helvetica"/>
          <w:b/>
          <w:bCs/>
          <w:color w:val="222222"/>
          <w:sz w:val="21"/>
          <w:szCs w:val="21"/>
        </w:rPr>
        <w:t>^</w:t>
      </w:r>
      <w:r w:rsidRPr="00126876">
        <w:rPr>
          <w:rFonts w:ascii="Helvetica" w:hAnsi="Helvetica" w:cs="Helvetica" w:hint="eastAsia"/>
          <w:b/>
          <w:bCs/>
          <w:color w:val="222222"/>
          <w:sz w:val="21"/>
          <w:szCs w:val="21"/>
        </w:rPr>
        <w:t>азиты</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возбудителей</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ржавчины</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зерновых</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культур</w:t>
      </w:r>
      <w:r w:rsidRPr="00126876">
        <w:rPr>
          <w:rFonts w:ascii="Helvetica" w:hAnsi="Helvetica" w:cs="Helvetica"/>
          <w:b/>
          <w:bCs/>
          <w:color w:val="222222"/>
          <w:sz w:val="21"/>
          <w:szCs w:val="21"/>
        </w:rPr>
        <w:t>. 1.3.</w:t>
      </w:r>
      <w:r w:rsidRPr="00126876">
        <w:rPr>
          <w:rFonts w:ascii="Helvetica" w:hAnsi="Helvetica" w:cs="Helvetica" w:hint="eastAsia"/>
          <w:b/>
          <w:bCs/>
          <w:color w:val="222222"/>
          <w:sz w:val="21"/>
          <w:szCs w:val="21"/>
        </w:rPr>
        <w:t>Образование</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микофильныии</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грибами</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антибиотических</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веществ</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с</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противоржавчинным</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спектром</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действия</w:t>
      </w:r>
      <w:r w:rsidRPr="00126876">
        <w:rPr>
          <w:rFonts w:ascii="Helvetica" w:hAnsi="Helvetica" w:cs="Helvetica"/>
          <w:b/>
          <w:bCs/>
          <w:color w:val="222222"/>
          <w:sz w:val="21"/>
          <w:szCs w:val="21"/>
        </w:rPr>
        <w:t xml:space="preserve">... 22 </w:t>
      </w:r>
      <w:r w:rsidRPr="00126876">
        <w:rPr>
          <w:rFonts w:ascii="Helvetica" w:hAnsi="Helvetica" w:cs="Helvetica" w:hint="eastAsia"/>
          <w:b/>
          <w:bCs/>
          <w:color w:val="222222"/>
          <w:sz w:val="21"/>
          <w:szCs w:val="21"/>
        </w:rPr>
        <w:t>ГЛАВА</w:t>
      </w:r>
      <w:r w:rsidRPr="00126876">
        <w:rPr>
          <w:rFonts w:ascii="Helvetica" w:hAnsi="Helvetica" w:cs="Helvetica"/>
          <w:b/>
          <w:bCs/>
          <w:color w:val="222222"/>
          <w:sz w:val="21"/>
          <w:szCs w:val="21"/>
        </w:rPr>
        <w:t xml:space="preserve"> 2. </w:t>
      </w:r>
      <w:r w:rsidRPr="00126876">
        <w:rPr>
          <w:rFonts w:ascii="Helvetica" w:hAnsi="Helvetica" w:cs="Helvetica" w:hint="eastAsia"/>
          <w:b/>
          <w:bCs/>
          <w:color w:val="222222"/>
          <w:sz w:val="21"/>
          <w:szCs w:val="21"/>
        </w:rPr>
        <w:t>БАКТЕРИИ</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КАК</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ЕСТЕСТВЕННЫЕ</w:t>
      </w:r>
      <w:r w:rsidRPr="00126876">
        <w:rPr>
          <w:rFonts w:ascii="Helvetica" w:hAnsi="Helvetica" w:cs="Helvetica"/>
          <w:b/>
          <w:bCs/>
          <w:color w:val="222222"/>
          <w:sz w:val="21"/>
          <w:szCs w:val="21"/>
        </w:rPr>
        <w:t>...</w:t>
      </w:r>
    </w:p>
    <w:p w14:paraId="3761D2B6" w14:textId="77777777" w:rsidR="00126876" w:rsidRPr="00126876" w:rsidRDefault="00126876" w:rsidP="00126876">
      <w:pPr>
        <w:rPr>
          <w:rFonts w:ascii="Helvetica" w:hAnsi="Helvetica" w:cs="Helvetica"/>
          <w:b/>
          <w:bCs/>
          <w:color w:val="222222"/>
          <w:sz w:val="21"/>
          <w:szCs w:val="21"/>
        </w:rPr>
      </w:pPr>
      <w:r w:rsidRPr="00126876">
        <w:rPr>
          <w:rFonts w:ascii="Helvetica" w:hAnsi="Helvetica" w:cs="Helvetica" w:hint="eastAsia"/>
          <w:b/>
          <w:bCs/>
          <w:color w:val="222222"/>
          <w:sz w:val="21"/>
          <w:szCs w:val="21"/>
        </w:rPr>
        <w:t>стр</w:t>
      </w:r>
      <w:r w:rsidRPr="00126876">
        <w:rPr>
          <w:rFonts w:ascii="Helvetica" w:hAnsi="Helvetica" w:cs="Helvetica"/>
          <w:b/>
          <w:bCs/>
          <w:color w:val="222222"/>
          <w:sz w:val="21"/>
          <w:szCs w:val="21"/>
        </w:rPr>
        <w:t>. 6</w:t>
      </w:r>
    </w:p>
    <w:p w14:paraId="3EDD5C9F" w14:textId="77777777" w:rsidR="00126876" w:rsidRPr="00126876" w:rsidRDefault="00126876" w:rsidP="00126876">
      <w:pPr>
        <w:rPr>
          <w:rFonts w:ascii="Helvetica" w:hAnsi="Helvetica" w:cs="Helvetica"/>
          <w:b/>
          <w:bCs/>
          <w:color w:val="222222"/>
          <w:sz w:val="21"/>
          <w:szCs w:val="21"/>
        </w:rPr>
      </w:pPr>
      <w:r w:rsidRPr="00126876">
        <w:rPr>
          <w:rFonts w:ascii="Helvetica" w:hAnsi="Helvetica" w:cs="Helvetica" w:hint="eastAsia"/>
          <w:b/>
          <w:bCs/>
          <w:color w:val="222222"/>
          <w:sz w:val="21"/>
          <w:szCs w:val="21"/>
        </w:rPr>
        <w:t>форм</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Целью</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наших</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исследований</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явилось</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изучение</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микофильного</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гриба</w:t>
      </w:r>
      <w:r w:rsidRPr="00126876">
        <w:rPr>
          <w:rFonts w:ascii="Helvetica" w:hAnsi="Helvetica" w:cs="Helvetica"/>
          <w:b/>
          <w:bCs/>
          <w:color w:val="222222"/>
          <w:sz w:val="21"/>
          <w:szCs w:val="21"/>
        </w:rPr>
        <w:t xml:space="preserve"> iladobotryum variiim blees ex Duby </w:t>
      </w:r>
      <w:r w:rsidRPr="00126876">
        <w:rPr>
          <w:rFonts w:ascii="Helvetica" w:hAnsi="Helvetica" w:cs="Helvetica" w:hint="eastAsia"/>
          <w:b/>
          <w:bCs/>
          <w:color w:val="222222"/>
          <w:sz w:val="21"/>
          <w:szCs w:val="21"/>
        </w:rPr>
        <w:t>И</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выяснение</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ВОЗМОЖНОСТИ</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его</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ИС</w:t>
      </w:r>
      <w:r w:rsidRPr="00126876">
        <w:rPr>
          <w:rFonts w:ascii="Helvetica" w:hAnsi="Helvetica" w:cs="Helvetica"/>
          <w:b/>
          <w:bCs/>
          <w:color w:val="222222"/>
          <w:sz w:val="21"/>
          <w:szCs w:val="21"/>
        </w:rPr>
        <w:t xml:space="preserve">- 7 </w:t>
      </w:r>
      <w:r w:rsidRPr="00126876">
        <w:rPr>
          <w:rFonts w:ascii="Helvetica" w:hAnsi="Helvetica" w:cs="Helvetica" w:hint="eastAsia"/>
          <w:b/>
          <w:bCs/>
          <w:color w:val="222222"/>
          <w:sz w:val="21"/>
          <w:szCs w:val="21"/>
        </w:rPr>
        <w:t>пользования</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для</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разработки</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микробиологического</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метода</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борьбы</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со</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стеблевой</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ржавчиной</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пшеницы</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Основанием</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для</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выбора</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объекта</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изу­</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чения</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и</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проведения</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с</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ним</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работы</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в</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этом</w:t>
      </w:r>
    </w:p>
    <w:p w14:paraId="4D3704B2" w14:textId="77777777" w:rsidR="00126876" w:rsidRPr="00126876" w:rsidRDefault="00126876" w:rsidP="00126876">
      <w:pPr>
        <w:rPr>
          <w:rFonts w:ascii="Helvetica" w:hAnsi="Helvetica" w:cs="Helvetica"/>
          <w:b/>
          <w:bCs/>
          <w:color w:val="222222"/>
          <w:sz w:val="21"/>
          <w:szCs w:val="21"/>
        </w:rPr>
      </w:pPr>
      <w:r w:rsidRPr="00126876">
        <w:rPr>
          <w:rFonts w:ascii="Helvetica" w:hAnsi="Helvetica" w:cs="Helvetica"/>
          <w:b/>
          <w:bCs/>
          <w:color w:val="222222"/>
          <w:sz w:val="21"/>
          <w:szCs w:val="21"/>
        </w:rPr>
        <w:t xml:space="preserve"> </w:t>
      </w:r>
    </w:p>
    <w:p w14:paraId="52BBFEB3" w14:textId="77777777" w:rsidR="00126876" w:rsidRPr="00126876" w:rsidRDefault="00126876" w:rsidP="00126876">
      <w:pPr>
        <w:rPr>
          <w:rFonts w:ascii="Helvetica" w:hAnsi="Helvetica" w:cs="Helvetica"/>
          <w:b/>
          <w:bCs/>
          <w:color w:val="222222"/>
          <w:sz w:val="21"/>
          <w:szCs w:val="21"/>
        </w:rPr>
      </w:pPr>
      <w:r w:rsidRPr="00126876">
        <w:rPr>
          <w:rFonts w:ascii="Helvetica" w:hAnsi="Helvetica" w:cs="Helvetica" w:hint="eastAsia"/>
          <w:b/>
          <w:bCs/>
          <w:color w:val="222222"/>
          <w:sz w:val="21"/>
          <w:szCs w:val="21"/>
        </w:rPr>
        <w:t>Оглавление</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диссертации</w:t>
      </w:r>
    </w:p>
    <w:p w14:paraId="1126F14C" w14:textId="77777777" w:rsidR="00126876" w:rsidRPr="00126876" w:rsidRDefault="00126876" w:rsidP="00126876">
      <w:pPr>
        <w:rPr>
          <w:rFonts w:ascii="Helvetica" w:hAnsi="Helvetica" w:cs="Helvetica"/>
          <w:b/>
          <w:bCs/>
          <w:color w:val="222222"/>
          <w:sz w:val="21"/>
          <w:szCs w:val="21"/>
        </w:rPr>
      </w:pPr>
      <w:r w:rsidRPr="00126876">
        <w:rPr>
          <w:rFonts w:ascii="Helvetica" w:hAnsi="Helvetica" w:cs="Helvetica" w:hint="eastAsia"/>
          <w:b/>
          <w:bCs/>
          <w:color w:val="222222"/>
          <w:sz w:val="21"/>
          <w:szCs w:val="21"/>
        </w:rPr>
        <w:lastRenderedPageBreak/>
        <w:t>кандидат</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биологических</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наук</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Столбова</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Клавдия</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Анатольевна</w:t>
      </w:r>
    </w:p>
    <w:p w14:paraId="1E03A30A" w14:textId="77777777" w:rsidR="00126876" w:rsidRPr="00126876" w:rsidRDefault="00126876" w:rsidP="00126876">
      <w:pPr>
        <w:rPr>
          <w:rFonts w:ascii="Helvetica" w:hAnsi="Helvetica" w:cs="Helvetica"/>
          <w:b/>
          <w:bCs/>
          <w:color w:val="222222"/>
          <w:sz w:val="21"/>
          <w:szCs w:val="21"/>
        </w:rPr>
      </w:pPr>
      <w:r w:rsidRPr="00126876">
        <w:rPr>
          <w:rFonts w:ascii="Helvetica" w:hAnsi="Helvetica" w:cs="Helvetica" w:hint="eastAsia"/>
          <w:b/>
          <w:bCs/>
          <w:color w:val="222222"/>
          <w:sz w:val="21"/>
          <w:szCs w:val="21"/>
        </w:rPr>
        <w:t>ВВЕДЕНИЕ</w:t>
      </w:r>
      <w:r w:rsidRPr="00126876">
        <w:rPr>
          <w:rFonts w:ascii="Helvetica" w:hAnsi="Helvetica" w:cs="Helvetica"/>
          <w:b/>
          <w:bCs/>
          <w:color w:val="222222"/>
          <w:sz w:val="21"/>
          <w:szCs w:val="21"/>
        </w:rPr>
        <w:t>.</w:t>
      </w:r>
    </w:p>
    <w:p w14:paraId="0C92737A" w14:textId="77777777" w:rsidR="00126876" w:rsidRPr="00126876" w:rsidRDefault="00126876" w:rsidP="00126876">
      <w:pPr>
        <w:rPr>
          <w:rFonts w:ascii="Helvetica" w:hAnsi="Helvetica" w:cs="Helvetica"/>
          <w:b/>
          <w:bCs/>
          <w:color w:val="222222"/>
          <w:sz w:val="21"/>
          <w:szCs w:val="21"/>
        </w:rPr>
      </w:pPr>
    </w:p>
    <w:p w14:paraId="6964D5AD" w14:textId="77777777" w:rsidR="00126876" w:rsidRPr="00126876" w:rsidRDefault="00126876" w:rsidP="00126876">
      <w:pPr>
        <w:rPr>
          <w:rFonts w:ascii="Helvetica" w:hAnsi="Helvetica" w:cs="Helvetica"/>
          <w:b/>
          <w:bCs/>
          <w:color w:val="222222"/>
          <w:sz w:val="21"/>
          <w:szCs w:val="21"/>
        </w:rPr>
      </w:pPr>
      <w:r w:rsidRPr="00126876">
        <w:rPr>
          <w:rFonts w:ascii="Helvetica" w:hAnsi="Helvetica" w:cs="Helvetica" w:hint="eastAsia"/>
          <w:b/>
          <w:bCs/>
          <w:color w:val="222222"/>
          <w:sz w:val="21"/>
          <w:szCs w:val="21"/>
        </w:rPr>
        <w:t>Б</w:t>
      </w:r>
      <w:r w:rsidRPr="00126876">
        <w:rPr>
          <w:rFonts w:ascii="Helvetica" w:hAnsi="Helvetica" w:cs="Helvetica"/>
          <w:b/>
          <w:bCs/>
          <w:color w:val="222222"/>
          <w:sz w:val="21"/>
          <w:szCs w:val="21"/>
        </w:rPr>
        <w:t>30</w:t>
      </w:r>
      <w:r w:rsidRPr="00126876">
        <w:rPr>
          <w:rFonts w:ascii="Helvetica" w:hAnsi="Helvetica" w:cs="Helvetica" w:hint="eastAsia"/>
          <w:b/>
          <w:bCs/>
          <w:color w:val="222222"/>
          <w:sz w:val="21"/>
          <w:szCs w:val="21"/>
        </w:rPr>
        <w:t>Р</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ЛИТЕРАТУРЫ</w:t>
      </w:r>
      <w:r w:rsidRPr="00126876">
        <w:rPr>
          <w:rFonts w:ascii="Helvetica" w:hAnsi="Helvetica" w:cs="Helvetica"/>
          <w:b/>
          <w:bCs/>
          <w:color w:val="222222"/>
          <w:sz w:val="21"/>
          <w:szCs w:val="21"/>
        </w:rPr>
        <w:t>.</w:t>
      </w:r>
    </w:p>
    <w:p w14:paraId="5C663D31" w14:textId="77777777" w:rsidR="00126876" w:rsidRPr="00126876" w:rsidRDefault="00126876" w:rsidP="00126876">
      <w:pPr>
        <w:rPr>
          <w:rFonts w:ascii="Helvetica" w:hAnsi="Helvetica" w:cs="Helvetica"/>
          <w:b/>
          <w:bCs/>
          <w:color w:val="222222"/>
          <w:sz w:val="21"/>
          <w:szCs w:val="21"/>
        </w:rPr>
      </w:pPr>
    </w:p>
    <w:p w14:paraId="5946577E" w14:textId="77777777" w:rsidR="00126876" w:rsidRPr="00126876" w:rsidRDefault="00126876" w:rsidP="00126876">
      <w:pPr>
        <w:rPr>
          <w:rFonts w:ascii="Helvetica" w:hAnsi="Helvetica" w:cs="Helvetica"/>
          <w:b/>
          <w:bCs/>
          <w:color w:val="222222"/>
          <w:sz w:val="21"/>
          <w:szCs w:val="21"/>
        </w:rPr>
      </w:pPr>
      <w:r w:rsidRPr="00126876">
        <w:rPr>
          <w:rFonts w:ascii="Helvetica" w:hAnsi="Helvetica" w:cs="Helvetica" w:hint="eastAsia"/>
          <w:b/>
          <w:bCs/>
          <w:color w:val="222222"/>
          <w:sz w:val="21"/>
          <w:szCs w:val="21"/>
        </w:rPr>
        <w:t>ГЛАВА</w:t>
      </w:r>
      <w:r w:rsidRPr="00126876">
        <w:rPr>
          <w:rFonts w:ascii="Helvetica" w:hAnsi="Helvetica" w:cs="Helvetica"/>
          <w:b/>
          <w:bCs/>
          <w:color w:val="222222"/>
          <w:sz w:val="21"/>
          <w:szCs w:val="21"/>
        </w:rPr>
        <w:t xml:space="preserve"> I. </w:t>
      </w:r>
      <w:r w:rsidRPr="00126876">
        <w:rPr>
          <w:rFonts w:ascii="Helvetica" w:hAnsi="Helvetica" w:cs="Helvetica" w:hint="eastAsia"/>
          <w:b/>
          <w:bCs/>
          <w:color w:val="222222"/>
          <w:sz w:val="21"/>
          <w:szCs w:val="21"/>
        </w:rPr>
        <w:t>МИКОШЛЬШЕ</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ГРИБЫ</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И</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ВОЗМОЖНОСТЬ</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ИХ</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ИСПОЛЬЗОВАНИЯ</w:t>
      </w:r>
    </w:p>
    <w:p w14:paraId="7A975CAE" w14:textId="77777777" w:rsidR="00126876" w:rsidRPr="00126876" w:rsidRDefault="00126876" w:rsidP="00126876">
      <w:pPr>
        <w:rPr>
          <w:rFonts w:ascii="Helvetica" w:hAnsi="Helvetica" w:cs="Helvetica"/>
          <w:b/>
          <w:bCs/>
          <w:color w:val="222222"/>
          <w:sz w:val="21"/>
          <w:szCs w:val="21"/>
        </w:rPr>
      </w:pPr>
    </w:p>
    <w:p w14:paraId="1BCB6C3C" w14:textId="77777777" w:rsidR="00126876" w:rsidRPr="00126876" w:rsidRDefault="00126876" w:rsidP="00126876">
      <w:pPr>
        <w:rPr>
          <w:rFonts w:ascii="Helvetica" w:hAnsi="Helvetica" w:cs="Helvetica"/>
          <w:b/>
          <w:bCs/>
          <w:color w:val="222222"/>
          <w:sz w:val="21"/>
          <w:szCs w:val="21"/>
        </w:rPr>
      </w:pPr>
      <w:r w:rsidRPr="00126876">
        <w:rPr>
          <w:rFonts w:ascii="Helvetica" w:hAnsi="Helvetica" w:cs="Helvetica" w:hint="eastAsia"/>
          <w:b/>
          <w:bCs/>
          <w:color w:val="222222"/>
          <w:sz w:val="21"/>
          <w:szCs w:val="21"/>
        </w:rPr>
        <w:t>В</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БОРЬБЕ</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СО</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РЖАВЧИНОЙ</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ХЛЕБНЫХ</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ЗЛАКОВ</w:t>
      </w:r>
      <w:r w:rsidRPr="00126876">
        <w:rPr>
          <w:rFonts w:ascii="Helvetica" w:hAnsi="Helvetica" w:cs="Helvetica"/>
          <w:b/>
          <w:bCs/>
          <w:color w:val="222222"/>
          <w:sz w:val="21"/>
          <w:szCs w:val="21"/>
        </w:rPr>
        <w:t>.</w:t>
      </w:r>
    </w:p>
    <w:p w14:paraId="6603F85C" w14:textId="77777777" w:rsidR="00126876" w:rsidRPr="00126876" w:rsidRDefault="00126876" w:rsidP="00126876">
      <w:pPr>
        <w:rPr>
          <w:rFonts w:ascii="Helvetica" w:hAnsi="Helvetica" w:cs="Helvetica"/>
          <w:b/>
          <w:bCs/>
          <w:color w:val="222222"/>
          <w:sz w:val="21"/>
          <w:szCs w:val="21"/>
        </w:rPr>
      </w:pPr>
    </w:p>
    <w:p w14:paraId="415BD4F6" w14:textId="77777777" w:rsidR="00126876" w:rsidRPr="00126876" w:rsidRDefault="00126876" w:rsidP="00126876">
      <w:pPr>
        <w:rPr>
          <w:rFonts w:ascii="Helvetica" w:hAnsi="Helvetica" w:cs="Helvetica"/>
          <w:b/>
          <w:bCs/>
          <w:color w:val="222222"/>
          <w:sz w:val="21"/>
          <w:szCs w:val="21"/>
        </w:rPr>
      </w:pPr>
      <w:r w:rsidRPr="00126876">
        <w:rPr>
          <w:rFonts w:ascii="Helvetica" w:hAnsi="Helvetica" w:cs="Helvetica"/>
          <w:b/>
          <w:bCs/>
          <w:color w:val="222222"/>
          <w:sz w:val="21"/>
          <w:szCs w:val="21"/>
        </w:rPr>
        <w:t>I.I.</w:t>
      </w:r>
      <w:r w:rsidRPr="00126876">
        <w:rPr>
          <w:rFonts w:ascii="Helvetica" w:hAnsi="Helvetica" w:cs="Helvetica" w:hint="eastAsia"/>
          <w:b/>
          <w:bCs/>
          <w:color w:val="222222"/>
          <w:sz w:val="21"/>
          <w:szCs w:val="21"/>
        </w:rPr>
        <w:t>Общая</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характеристика</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грибов</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данной</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экологической</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группы</w:t>
      </w:r>
      <w:r w:rsidRPr="00126876">
        <w:rPr>
          <w:rFonts w:ascii="Helvetica" w:hAnsi="Helvetica" w:cs="Helvetica"/>
          <w:b/>
          <w:bCs/>
          <w:color w:val="222222"/>
          <w:sz w:val="21"/>
          <w:szCs w:val="21"/>
        </w:rPr>
        <w:t>.</w:t>
      </w:r>
    </w:p>
    <w:p w14:paraId="7B05BEA6" w14:textId="77777777" w:rsidR="00126876" w:rsidRPr="00126876" w:rsidRDefault="00126876" w:rsidP="00126876">
      <w:pPr>
        <w:rPr>
          <w:rFonts w:ascii="Helvetica" w:hAnsi="Helvetica" w:cs="Helvetica"/>
          <w:b/>
          <w:bCs/>
          <w:color w:val="222222"/>
          <w:sz w:val="21"/>
          <w:szCs w:val="21"/>
        </w:rPr>
      </w:pPr>
    </w:p>
    <w:p w14:paraId="266FEBFB" w14:textId="77777777" w:rsidR="00126876" w:rsidRPr="00126876" w:rsidRDefault="00126876" w:rsidP="00126876">
      <w:pPr>
        <w:rPr>
          <w:rFonts w:ascii="Helvetica" w:hAnsi="Helvetica" w:cs="Helvetica"/>
          <w:b/>
          <w:bCs/>
          <w:color w:val="222222"/>
          <w:sz w:val="21"/>
          <w:szCs w:val="21"/>
        </w:rPr>
      </w:pPr>
      <w:r w:rsidRPr="00126876">
        <w:rPr>
          <w:rFonts w:ascii="Helvetica" w:hAnsi="Helvetica" w:cs="Helvetica"/>
          <w:b/>
          <w:bCs/>
          <w:color w:val="222222"/>
          <w:sz w:val="21"/>
          <w:szCs w:val="21"/>
        </w:rPr>
        <w:t>1.2.</w:t>
      </w:r>
      <w:r w:rsidRPr="00126876">
        <w:rPr>
          <w:rFonts w:ascii="Helvetica" w:hAnsi="Helvetica" w:cs="Helvetica" w:hint="eastAsia"/>
          <w:b/>
          <w:bCs/>
          <w:color w:val="222222"/>
          <w:sz w:val="21"/>
          <w:szCs w:val="21"/>
        </w:rPr>
        <w:t>Микофильные</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грибы</w:t>
      </w:r>
      <w:r w:rsidRPr="00126876">
        <w:rPr>
          <w:rFonts w:ascii="Helvetica" w:hAnsi="Helvetica" w:cs="Helvetica"/>
          <w:b/>
          <w:bCs/>
          <w:color w:val="222222"/>
          <w:sz w:val="21"/>
          <w:szCs w:val="21"/>
        </w:rPr>
        <w:t xml:space="preserve"> - </w:t>
      </w:r>
      <w:r w:rsidRPr="00126876">
        <w:rPr>
          <w:rFonts w:ascii="Helvetica" w:hAnsi="Helvetica" w:cs="Helvetica" w:hint="eastAsia"/>
          <w:b/>
          <w:bCs/>
          <w:color w:val="222222"/>
          <w:sz w:val="21"/>
          <w:szCs w:val="21"/>
        </w:rPr>
        <w:t>гиперпаразиты</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возбудителей</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ржавчины</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зерновых</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культур</w:t>
      </w:r>
      <w:r w:rsidRPr="00126876">
        <w:rPr>
          <w:rFonts w:ascii="Helvetica" w:hAnsi="Helvetica" w:cs="Helvetica"/>
          <w:b/>
          <w:bCs/>
          <w:color w:val="222222"/>
          <w:sz w:val="21"/>
          <w:szCs w:val="21"/>
        </w:rPr>
        <w:t>.</w:t>
      </w:r>
    </w:p>
    <w:p w14:paraId="2EBCB176" w14:textId="77777777" w:rsidR="00126876" w:rsidRPr="00126876" w:rsidRDefault="00126876" w:rsidP="00126876">
      <w:pPr>
        <w:rPr>
          <w:rFonts w:ascii="Helvetica" w:hAnsi="Helvetica" w:cs="Helvetica"/>
          <w:b/>
          <w:bCs/>
          <w:color w:val="222222"/>
          <w:sz w:val="21"/>
          <w:szCs w:val="21"/>
        </w:rPr>
      </w:pPr>
    </w:p>
    <w:p w14:paraId="17F0B4F7" w14:textId="77777777" w:rsidR="00126876" w:rsidRPr="00126876" w:rsidRDefault="00126876" w:rsidP="00126876">
      <w:pPr>
        <w:rPr>
          <w:rFonts w:ascii="Helvetica" w:hAnsi="Helvetica" w:cs="Helvetica"/>
          <w:b/>
          <w:bCs/>
          <w:color w:val="222222"/>
          <w:sz w:val="21"/>
          <w:szCs w:val="21"/>
        </w:rPr>
      </w:pPr>
      <w:r w:rsidRPr="00126876">
        <w:rPr>
          <w:rFonts w:ascii="Helvetica" w:hAnsi="Helvetica" w:cs="Helvetica"/>
          <w:b/>
          <w:bCs/>
          <w:color w:val="222222"/>
          <w:sz w:val="21"/>
          <w:szCs w:val="21"/>
        </w:rPr>
        <w:t>1.3.</w:t>
      </w:r>
      <w:r w:rsidRPr="00126876">
        <w:rPr>
          <w:rFonts w:ascii="Helvetica" w:hAnsi="Helvetica" w:cs="Helvetica" w:hint="eastAsia"/>
          <w:b/>
          <w:bCs/>
          <w:color w:val="222222"/>
          <w:sz w:val="21"/>
          <w:szCs w:val="21"/>
        </w:rPr>
        <w:t>Образование</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микофильными</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грибами</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антибиотических</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веществ</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с</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противоржавчинным</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спектром</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действия</w:t>
      </w:r>
      <w:r w:rsidRPr="00126876">
        <w:rPr>
          <w:rFonts w:ascii="Helvetica" w:hAnsi="Helvetica" w:cs="Helvetica"/>
          <w:b/>
          <w:bCs/>
          <w:color w:val="222222"/>
          <w:sz w:val="21"/>
          <w:szCs w:val="21"/>
        </w:rPr>
        <w:t>.</w:t>
      </w:r>
    </w:p>
    <w:p w14:paraId="085B2AF2" w14:textId="77777777" w:rsidR="00126876" w:rsidRPr="00126876" w:rsidRDefault="00126876" w:rsidP="00126876">
      <w:pPr>
        <w:rPr>
          <w:rFonts w:ascii="Helvetica" w:hAnsi="Helvetica" w:cs="Helvetica"/>
          <w:b/>
          <w:bCs/>
          <w:color w:val="222222"/>
          <w:sz w:val="21"/>
          <w:szCs w:val="21"/>
        </w:rPr>
      </w:pPr>
    </w:p>
    <w:p w14:paraId="2C8B36C5" w14:textId="77777777" w:rsidR="00126876" w:rsidRPr="00126876" w:rsidRDefault="00126876" w:rsidP="00126876">
      <w:pPr>
        <w:rPr>
          <w:rFonts w:ascii="Helvetica" w:hAnsi="Helvetica" w:cs="Helvetica"/>
          <w:b/>
          <w:bCs/>
          <w:color w:val="222222"/>
          <w:sz w:val="21"/>
          <w:szCs w:val="21"/>
        </w:rPr>
      </w:pPr>
      <w:r w:rsidRPr="00126876">
        <w:rPr>
          <w:rFonts w:ascii="Helvetica" w:hAnsi="Helvetica" w:cs="Helvetica" w:hint="eastAsia"/>
          <w:b/>
          <w:bCs/>
          <w:color w:val="222222"/>
          <w:sz w:val="21"/>
          <w:szCs w:val="21"/>
        </w:rPr>
        <w:t>ГЛАВА</w:t>
      </w:r>
      <w:r w:rsidRPr="00126876">
        <w:rPr>
          <w:rFonts w:ascii="Helvetica" w:hAnsi="Helvetica" w:cs="Helvetica"/>
          <w:b/>
          <w:bCs/>
          <w:color w:val="222222"/>
          <w:sz w:val="21"/>
          <w:szCs w:val="21"/>
        </w:rPr>
        <w:t xml:space="preserve"> 2. </w:t>
      </w:r>
      <w:r w:rsidRPr="00126876">
        <w:rPr>
          <w:rFonts w:ascii="Helvetica" w:hAnsi="Helvetica" w:cs="Helvetica" w:hint="eastAsia"/>
          <w:b/>
          <w:bCs/>
          <w:color w:val="222222"/>
          <w:sz w:val="21"/>
          <w:szCs w:val="21"/>
        </w:rPr>
        <w:t>БАКТЕРИИ</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КАК</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ЕСТЕСТВЕННЫЕ</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ВРАГИ</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ВОЗБУДИТЕЛЕЙ</w:t>
      </w:r>
    </w:p>
    <w:p w14:paraId="73C0E786" w14:textId="77777777" w:rsidR="00126876" w:rsidRPr="00126876" w:rsidRDefault="00126876" w:rsidP="00126876">
      <w:pPr>
        <w:rPr>
          <w:rFonts w:ascii="Helvetica" w:hAnsi="Helvetica" w:cs="Helvetica"/>
          <w:b/>
          <w:bCs/>
          <w:color w:val="222222"/>
          <w:sz w:val="21"/>
          <w:szCs w:val="21"/>
        </w:rPr>
      </w:pPr>
    </w:p>
    <w:p w14:paraId="4A7EF637" w14:textId="77777777" w:rsidR="00126876" w:rsidRPr="00126876" w:rsidRDefault="00126876" w:rsidP="00126876">
      <w:pPr>
        <w:rPr>
          <w:rFonts w:ascii="Helvetica" w:hAnsi="Helvetica" w:cs="Helvetica"/>
          <w:b/>
          <w:bCs/>
          <w:color w:val="222222"/>
          <w:sz w:val="21"/>
          <w:szCs w:val="21"/>
        </w:rPr>
      </w:pPr>
      <w:r w:rsidRPr="00126876">
        <w:rPr>
          <w:rFonts w:ascii="Helvetica" w:hAnsi="Helvetica" w:cs="Helvetica" w:hint="eastAsia"/>
          <w:b/>
          <w:bCs/>
          <w:color w:val="222222"/>
          <w:sz w:val="21"/>
          <w:szCs w:val="21"/>
        </w:rPr>
        <w:t>РЖАВЧИНЫ</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ЗЕРНОВЫХ</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КУЛЬТУР</w:t>
      </w:r>
      <w:r w:rsidRPr="00126876">
        <w:rPr>
          <w:rFonts w:ascii="Helvetica" w:hAnsi="Helvetica" w:cs="Helvetica"/>
          <w:b/>
          <w:bCs/>
          <w:color w:val="222222"/>
          <w:sz w:val="21"/>
          <w:szCs w:val="21"/>
        </w:rPr>
        <w:t>.</w:t>
      </w:r>
    </w:p>
    <w:p w14:paraId="03B8839C" w14:textId="77777777" w:rsidR="00126876" w:rsidRPr="00126876" w:rsidRDefault="00126876" w:rsidP="00126876">
      <w:pPr>
        <w:rPr>
          <w:rFonts w:ascii="Helvetica" w:hAnsi="Helvetica" w:cs="Helvetica"/>
          <w:b/>
          <w:bCs/>
          <w:color w:val="222222"/>
          <w:sz w:val="21"/>
          <w:szCs w:val="21"/>
        </w:rPr>
      </w:pPr>
    </w:p>
    <w:p w14:paraId="589DB32A" w14:textId="77777777" w:rsidR="00126876" w:rsidRPr="00126876" w:rsidRDefault="00126876" w:rsidP="00126876">
      <w:pPr>
        <w:rPr>
          <w:rFonts w:ascii="Helvetica" w:hAnsi="Helvetica" w:cs="Helvetica"/>
          <w:b/>
          <w:bCs/>
          <w:color w:val="222222"/>
          <w:sz w:val="21"/>
          <w:szCs w:val="21"/>
        </w:rPr>
      </w:pPr>
      <w:r w:rsidRPr="00126876">
        <w:rPr>
          <w:rFonts w:ascii="Helvetica" w:hAnsi="Helvetica" w:cs="Helvetica" w:hint="eastAsia"/>
          <w:b/>
          <w:bCs/>
          <w:color w:val="222222"/>
          <w:sz w:val="21"/>
          <w:szCs w:val="21"/>
        </w:rPr>
        <w:t>ГЛАВА</w:t>
      </w:r>
      <w:r w:rsidRPr="00126876">
        <w:rPr>
          <w:rFonts w:ascii="Helvetica" w:hAnsi="Helvetica" w:cs="Helvetica"/>
          <w:b/>
          <w:bCs/>
          <w:color w:val="222222"/>
          <w:sz w:val="21"/>
          <w:szCs w:val="21"/>
        </w:rPr>
        <w:t xml:space="preserve"> 3. </w:t>
      </w:r>
      <w:r w:rsidRPr="00126876">
        <w:rPr>
          <w:rFonts w:ascii="Helvetica" w:hAnsi="Helvetica" w:cs="Helvetica" w:hint="eastAsia"/>
          <w:b/>
          <w:bCs/>
          <w:color w:val="222222"/>
          <w:sz w:val="21"/>
          <w:szCs w:val="21"/>
        </w:rPr>
        <w:t>ИСПОЛЬЗОВАНИЕ</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АНТИБИОТИКОВ</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ДЛЯ</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ЗАЩИТЫ</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ХЛЕБНЫХ</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ЗЛАКОВ</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ОТ</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ПОРАЖЕНИЯ</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ВОЗБУДИТЕЛЯМИ</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РЖАВЧИННЫХ</w:t>
      </w:r>
    </w:p>
    <w:p w14:paraId="34EF34A4" w14:textId="77777777" w:rsidR="00126876" w:rsidRPr="00126876" w:rsidRDefault="00126876" w:rsidP="00126876">
      <w:pPr>
        <w:rPr>
          <w:rFonts w:ascii="Helvetica" w:hAnsi="Helvetica" w:cs="Helvetica"/>
          <w:b/>
          <w:bCs/>
          <w:color w:val="222222"/>
          <w:sz w:val="21"/>
          <w:szCs w:val="21"/>
        </w:rPr>
      </w:pPr>
    </w:p>
    <w:p w14:paraId="57C33E02" w14:textId="77777777" w:rsidR="00126876" w:rsidRPr="00126876" w:rsidRDefault="00126876" w:rsidP="00126876">
      <w:pPr>
        <w:rPr>
          <w:rFonts w:ascii="Helvetica" w:hAnsi="Helvetica" w:cs="Helvetica"/>
          <w:b/>
          <w:bCs/>
          <w:color w:val="222222"/>
          <w:sz w:val="21"/>
          <w:szCs w:val="21"/>
        </w:rPr>
      </w:pPr>
      <w:r w:rsidRPr="00126876">
        <w:rPr>
          <w:rFonts w:ascii="Helvetica" w:hAnsi="Helvetica" w:cs="Helvetica" w:hint="eastAsia"/>
          <w:b/>
          <w:bCs/>
          <w:color w:val="222222"/>
          <w:sz w:val="21"/>
          <w:szCs w:val="21"/>
        </w:rPr>
        <w:lastRenderedPageBreak/>
        <w:t>ЗАБОЛЕВАНИЙ</w:t>
      </w:r>
      <w:r w:rsidRPr="00126876">
        <w:rPr>
          <w:rFonts w:ascii="Helvetica" w:hAnsi="Helvetica" w:cs="Helvetica"/>
          <w:b/>
          <w:bCs/>
          <w:color w:val="222222"/>
          <w:sz w:val="21"/>
          <w:szCs w:val="21"/>
        </w:rPr>
        <w:t>.</w:t>
      </w:r>
    </w:p>
    <w:p w14:paraId="782EC909" w14:textId="77777777" w:rsidR="00126876" w:rsidRPr="00126876" w:rsidRDefault="00126876" w:rsidP="00126876">
      <w:pPr>
        <w:rPr>
          <w:rFonts w:ascii="Helvetica" w:hAnsi="Helvetica" w:cs="Helvetica"/>
          <w:b/>
          <w:bCs/>
          <w:color w:val="222222"/>
          <w:sz w:val="21"/>
          <w:szCs w:val="21"/>
        </w:rPr>
      </w:pPr>
    </w:p>
    <w:p w14:paraId="35E35734" w14:textId="77777777" w:rsidR="00126876" w:rsidRPr="00126876" w:rsidRDefault="00126876" w:rsidP="00126876">
      <w:pPr>
        <w:rPr>
          <w:rFonts w:ascii="Helvetica" w:hAnsi="Helvetica" w:cs="Helvetica"/>
          <w:b/>
          <w:bCs/>
          <w:color w:val="222222"/>
          <w:sz w:val="21"/>
          <w:szCs w:val="21"/>
        </w:rPr>
      </w:pPr>
      <w:r w:rsidRPr="00126876">
        <w:rPr>
          <w:rFonts w:ascii="Helvetica" w:hAnsi="Helvetica" w:cs="Helvetica" w:hint="eastAsia"/>
          <w:b/>
          <w:bCs/>
          <w:color w:val="222222"/>
          <w:sz w:val="21"/>
          <w:szCs w:val="21"/>
        </w:rPr>
        <w:t>ЭКСПЕРИМЕНТАЛЬНАЯ</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ЧАСТЬ</w:t>
      </w:r>
      <w:r w:rsidRPr="00126876">
        <w:rPr>
          <w:rFonts w:ascii="Helvetica" w:hAnsi="Helvetica" w:cs="Helvetica"/>
          <w:b/>
          <w:bCs/>
          <w:color w:val="222222"/>
          <w:sz w:val="21"/>
          <w:szCs w:val="21"/>
        </w:rPr>
        <w:t>.</w:t>
      </w:r>
    </w:p>
    <w:p w14:paraId="6D954652" w14:textId="77777777" w:rsidR="00126876" w:rsidRPr="00126876" w:rsidRDefault="00126876" w:rsidP="00126876">
      <w:pPr>
        <w:rPr>
          <w:rFonts w:ascii="Helvetica" w:hAnsi="Helvetica" w:cs="Helvetica"/>
          <w:b/>
          <w:bCs/>
          <w:color w:val="222222"/>
          <w:sz w:val="21"/>
          <w:szCs w:val="21"/>
        </w:rPr>
      </w:pPr>
    </w:p>
    <w:p w14:paraId="12B7AF3A" w14:textId="77777777" w:rsidR="00126876" w:rsidRPr="00126876" w:rsidRDefault="00126876" w:rsidP="00126876">
      <w:pPr>
        <w:rPr>
          <w:rFonts w:ascii="Helvetica" w:hAnsi="Helvetica" w:cs="Helvetica"/>
          <w:b/>
          <w:bCs/>
          <w:color w:val="222222"/>
          <w:sz w:val="21"/>
          <w:szCs w:val="21"/>
        </w:rPr>
      </w:pPr>
      <w:r w:rsidRPr="00126876">
        <w:rPr>
          <w:rFonts w:ascii="Helvetica" w:hAnsi="Helvetica" w:cs="Helvetica" w:hint="eastAsia"/>
          <w:b/>
          <w:bCs/>
          <w:color w:val="222222"/>
          <w:sz w:val="21"/>
          <w:szCs w:val="21"/>
        </w:rPr>
        <w:t>ГЛАВА</w:t>
      </w:r>
      <w:r w:rsidRPr="00126876">
        <w:rPr>
          <w:rFonts w:ascii="Helvetica" w:hAnsi="Helvetica" w:cs="Helvetica"/>
          <w:b/>
          <w:bCs/>
          <w:color w:val="222222"/>
          <w:sz w:val="21"/>
          <w:szCs w:val="21"/>
        </w:rPr>
        <w:t xml:space="preserve"> 4. </w:t>
      </w:r>
      <w:r w:rsidRPr="00126876">
        <w:rPr>
          <w:rFonts w:ascii="Helvetica" w:hAnsi="Helvetica" w:cs="Helvetica" w:hint="eastAsia"/>
          <w:b/>
          <w:bCs/>
          <w:color w:val="222222"/>
          <w:sz w:val="21"/>
          <w:szCs w:val="21"/>
        </w:rPr>
        <w:t>ВЫДЕЛЕНИЕ</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с</w:t>
      </w:r>
      <w:r w:rsidRPr="00126876">
        <w:rPr>
          <w:rFonts w:ascii="Helvetica" w:hAnsi="Helvetica" w:cs="Helvetica"/>
          <w:b/>
          <w:bCs/>
          <w:color w:val="222222"/>
          <w:sz w:val="21"/>
          <w:szCs w:val="21"/>
        </w:rPr>
        <w:t xml:space="preserve"> lad oboiryum varium </w:t>
      </w:r>
      <w:r w:rsidRPr="00126876">
        <w:rPr>
          <w:rFonts w:ascii="Helvetica" w:hAnsi="Helvetica" w:cs="Helvetica" w:hint="eastAsia"/>
          <w:b/>
          <w:bCs/>
          <w:color w:val="222222"/>
          <w:sz w:val="21"/>
          <w:szCs w:val="21"/>
        </w:rPr>
        <w:t>ИЗ</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ПРИРОДНОГО</w:t>
      </w:r>
    </w:p>
    <w:p w14:paraId="2BCA0C3A" w14:textId="77777777" w:rsidR="00126876" w:rsidRPr="00126876" w:rsidRDefault="00126876" w:rsidP="00126876">
      <w:pPr>
        <w:rPr>
          <w:rFonts w:ascii="Helvetica" w:hAnsi="Helvetica" w:cs="Helvetica"/>
          <w:b/>
          <w:bCs/>
          <w:color w:val="222222"/>
          <w:sz w:val="21"/>
          <w:szCs w:val="21"/>
        </w:rPr>
      </w:pPr>
    </w:p>
    <w:p w14:paraId="0143E3D7" w14:textId="77777777" w:rsidR="00126876" w:rsidRPr="00126876" w:rsidRDefault="00126876" w:rsidP="00126876">
      <w:pPr>
        <w:rPr>
          <w:rFonts w:ascii="Helvetica" w:hAnsi="Helvetica" w:cs="Helvetica"/>
          <w:b/>
          <w:bCs/>
          <w:color w:val="222222"/>
          <w:sz w:val="21"/>
          <w:szCs w:val="21"/>
        </w:rPr>
      </w:pPr>
      <w:r w:rsidRPr="00126876">
        <w:rPr>
          <w:rFonts w:ascii="Helvetica" w:hAnsi="Helvetica" w:cs="Helvetica" w:hint="eastAsia"/>
          <w:b/>
          <w:bCs/>
          <w:color w:val="222222"/>
          <w:sz w:val="21"/>
          <w:szCs w:val="21"/>
        </w:rPr>
        <w:t>РЕГИОНА</w:t>
      </w:r>
      <w:r w:rsidRPr="00126876">
        <w:rPr>
          <w:rFonts w:ascii="Helvetica" w:hAnsi="Helvetica" w:cs="Helvetica"/>
          <w:b/>
          <w:bCs/>
          <w:color w:val="222222"/>
          <w:sz w:val="21"/>
          <w:szCs w:val="21"/>
        </w:rPr>
        <w:t>.</w:t>
      </w:r>
    </w:p>
    <w:p w14:paraId="24886F9F" w14:textId="77777777" w:rsidR="00126876" w:rsidRPr="00126876" w:rsidRDefault="00126876" w:rsidP="00126876">
      <w:pPr>
        <w:rPr>
          <w:rFonts w:ascii="Helvetica" w:hAnsi="Helvetica" w:cs="Helvetica"/>
          <w:b/>
          <w:bCs/>
          <w:color w:val="222222"/>
          <w:sz w:val="21"/>
          <w:szCs w:val="21"/>
        </w:rPr>
      </w:pPr>
    </w:p>
    <w:p w14:paraId="212EE94D" w14:textId="77777777" w:rsidR="00126876" w:rsidRPr="00126876" w:rsidRDefault="00126876" w:rsidP="00126876">
      <w:pPr>
        <w:rPr>
          <w:rFonts w:ascii="Helvetica" w:hAnsi="Helvetica" w:cs="Helvetica"/>
          <w:b/>
          <w:bCs/>
          <w:color w:val="222222"/>
          <w:sz w:val="21"/>
          <w:szCs w:val="21"/>
        </w:rPr>
      </w:pPr>
      <w:r w:rsidRPr="00126876">
        <w:rPr>
          <w:rFonts w:ascii="Helvetica" w:hAnsi="Helvetica" w:cs="Helvetica"/>
          <w:b/>
          <w:bCs/>
          <w:color w:val="222222"/>
          <w:sz w:val="21"/>
          <w:szCs w:val="21"/>
        </w:rPr>
        <w:t xml:space="preserve">4.1. </w:t>
      </w:r>
      <w:r w:rsidRPr="00126876">
        <w:rPr>
          <w:rFonts w:ascii="Helvetica" w:hAnsi="Helvetica" w:cs="Helvetica" w:hint="eastAsia"/>
          <w:b/>
          <w:bCs/>
          <w:color w:val="222222"/>
          <w:sz w:val="21"/>
          <w:szCs w:val="21"/>
        </w:rPr>
        <w:t>Материал</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и</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методы</w:t>
      </w:r>
      <w:r w:rsidRPr="00126876">
        <w:rPr>
          <w:rFonts w:ascii="Helvetica" w:hAnsi="Helvetica" w:cs="Helvetica"/>
          <w:b/>
          <w:bCs/>
          <w:color w:val="222222"/>
          <w:sz w:val="21"/>
          <w:szCs w:val="21"/>
        </w:rPr>
        <w:t>.</w:t>
      </w:r>
    </w:p>
    <w:p w14:paraId="1FB8F957" w14:textId="77777777" w:rsidR="00126876" w:rsidRPr="00126876" w:rsidRDefault="00126876" w:rsidP="00126876">
      <w:pPr>
        <w:rPr>
          <w:rFonts w:ascii="Helvetica" w:hAnsi="Helvetica" w:cs="Helvetica"/>
          <w:b/>
          <w:bCs/>
          <w:color w:val="222222"/>
          <w:sz w:val="21"/>
          <w:szCs w:val="21"/>
        </w:rPr>
      </w:pPr>
    </w:p>
    <w:p w14:paraId="16424FF1" w14:textId="77777777" w:rsidR="00126876" w:rsidRPr="00126876" w:rsidRDefault="00126876" w:rsidP="00126876">
      <w:pPr>
        <w:rPr>
          <w:rFonts w:ascii="Helvetica" w:hAnsi="Helvetica" w:cs="Helvetica"/>
          <w:b/>
          <w:bCs/>
          <w:color w:val="222222"/>
          <w:sz w:val="21"/>
          <w:szCs w:val="21"/>
        </w:rPr>
      </w:pPr>
      <w:r w:rsidRPr="00126876">
        <w:rPr>
          <w:rFonts w:ascii="Helvetica" w:hAnsi="Helvetica" w:cs="Helvetica"/>
          <w:b/>
          <w:bCs/>
          <w:color w:val="222222"/>
          <w:sz w:val="21"/>
          <w:szCs w:val="21"/>
        </w:rPr>
        <w:t xml:space="preserve">4.2. </w:t>
      </w:r>
      <w:r w:rsidRPr="00126876">
        <w:rPr>
          <w:rFonts w:ascii="Helvetica" w:hAnsi="Helvetica" w:cs="Helvetica" w:hint="eastAsia"/>
          <w:b/>
          <w:bCs/>
          <w:color w:val="222222"/>
          <w:sz w:val="21"/>
          <w:szCs w:val="21"/>
        </w:rPr>
        <w:t>Результаты</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и</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их</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обсуждение</w:t>
      </w:r>
      <w:r w:rsidRPr="00126876">
        <w:rPr>
          <w:rFonts w:ascii="Helvetica" w:hAnsi="Helvetica" w:cs="Helvetica"/>
          <w:b/>
          <w:bCs/>
          <w:color w:val="222222"/>
          <w:sz w:val="21"/>
          <w:szCs w:val="21"/>
        </w:rPr>
        <w:t>.</w:t>
      </w:r>
    </w:p>
    <w:p w14:paraId="09019DC5" w14:textId="77777777" w:rsidR="00126876" w:rsidRPr="00126876" w:rsidRDefault="00126876" w:rsidP="00126876">
      <w:pPr>
        <w:rPr>
          <w:rFonts w:ascii="Helvetica" w:hAnsi="Helvetica" w:cs="Helvetica"/>
          <w:b/>
          <w:bCs/>
          <w:color w:val="222222"/>
          <w:sz w:val="21"/>
          <w:szCs w:val="21"/>
        </w:rPr>
      </w:pPr>
    </w:p>
    <w:p w14:paraId="1E0E35CB" w14:textId="77777777" w:rsidR="00126876" w:rsidRPr="00126876" w:rsidRDefault="00126876" w:rsidP="00126876">
      <w:pPr>
        <w:rPr>
          <w:rFonts w:ascii="Helvetica" w:hAnsi="Helvetica" w:cs="Helvetica"/>
          <w:b/>
          <w:bCs/>
          <w:color w:val="222222"/>
          <w:sz w:val="21"/>
          <w:szCs w:val="21"/>
        </w:rPr>
      </w:pPr>
      <w:r w:rsidRPr="00126876">
        <w:rPr>
          <w:rFonts w:ascii="Helvetica" w:hAnsi="Helvetica" w:cs="Helvetica" w:hint="eastAsia"/>
          <w:b/>
          <w:bCs/>
          <w:color w:val="222222"/>
          <w:sz w:val="21"/>
          <w:szCs w:val="21"/>
        </w:rPr>
        <w:t>ГЛАВА</w:t>
      </w:r>
      <w:r w:rsidRPr="00126876">
        <w:rPr>
          <w:rFonts w:ascii="Helvetica" w:hAnsi="Helvetica" w:cs="Helvetica"/>
          <w:b/>
          <w:bCs/>
          <w:color w:val="222222"/>
          <w:sz w:val="21"/>
          <w:szCs w:val="21"/>
        </w:rPr>
        <w:t xml:space="preserve"> 5. </w:t>
      </w:r>
      <w:r w:rsidRPr="00126876">
        <w:rPr>
          <w:rFonts w:ascii="Helvetica" w:hAnsi="Helvetica" w:cs="Helvetica" w:hint="eastAsia"/>
          <w:b/>
          <w:bCs/>
          <w:color w:val="222222"/>
          <w:sz w:val="21"/>
          <w:szCs w:val="21"/>
        </w:rPr>
        <w:t>КУЛЬТИВИРОВАНИЕ</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И</w:t>
      </w:r>
      <w:r w:rsidRPr="00126876">
        <w:rPr>
          <w:rFonts w:ascii="Helvetica" w:hAnsi="Helvetica" w:cs="Helvetica"/>
          <w:b/>
          <w:bCs/>
          <w:color w:val="222222"/>
          <w:sz w:val="21"/>
          <w:szCs w:val="21"/>
        </w:rPr>
        <w:t>30</w:t>
      </w:r>
      <w:r w:rsidRPr="00126876">
        <w:rPr>
          <w:rFonts w:ascii="Helvetica" w:hAnsi="Helvetica" w:cs="Helvetica" w:hint="eastAsia"/>
          <w:b/>
          <w:bCs/>
          <w:color w:val="222222"/>
          <w:sz w:val="21"/>
          <w:szCs w:val="21"/>
        </w:rPr>
        <w:t>ЛЯТ</w:t>
      </w:r>
      <w:r w:rsidRPr="00126876">
        <w:rPr>
          <w:rFonts w:ascii="Helvetica" w:hAnsi="Helvetica" w:cs="Helvetica"/>
          <w:b/>
          <w:bCs/>
          <w:color w:val="222222"/>
          <w:sz w:val="21"/>
          <w:szCs w:val="21"/>
        </w:rPr>
        <w:t>0</w:t>
      </w:r>
      <w:r w:rsidRPr="00126876">
        <w:rPr>
          <w:rFonts w:ascii="Helvetica" w:hAnsi="Helvetica" w:cs="Helvetica" w:hint="eastAsia"/>
          <w:b/>
          <w:bCs/>
          <w:color w:val="222222"/>
          <w:sz w:val="21"/>
          <w:szCs w:val="21"/>
        </w:rPr>
        <w:t>В</w:t>
      </w:r>
      <w:r w:rsidRPr="00126876">
        <w:rPr>
          <w:rFonts w:ascii="Helvetica" w:hAnsi="Helvetica" w:cs="Helvetica"/>
          <w:b/>
          <w:bCs/>
          <w:color w:val="222222"/>
          <w:sz w:val="21"/>
          <w:szCs w:val="21"/>
        </w:rPr>
        <w:t xml:space="preserve"> cladobotryum varium</w:t>
      </w:r>
    </w:p>
    <w:p w14:paraId="223276D1" w14:textId="77777777" w:rsidR="00126876" w:rsidRPr="00126876" w:rsidRDefault="00126876" w:rsidP="00126876">
      <w:pPr>
        <w:rPr>
          <w:rFonts w:ascii="Helvetica" w:hAnsi="Helvetica" w:cs="Helvetica"/>
          <w:b/>
          <w:bCs/>
          <w:color w:val="222222"/>
          <w:sz w:val="21"/>
          <w:szCs w:val="21"/>
        </w:rPr>
      </w:pPr>
    </w:p>
    <w:p w14:paraId="0504E564" w14:textId="77777777" w:rsidR="00126876" w:rsidRPr="00126876" w:rsidRDefault="00126876" w:rsidP="00126876">
      <w:pPr>
        <w:rPr>
          <w:rFonts w:ascii="Helvetica" w:hAnsi="Helvetica" w:cs="Helvetica"/>
          <w:b/>
          <w:bCs/>
          <w:color w:val="222222"/>
          <w:sz w:val="21"/>
          <w:szCs w:val="21"/>
        </w:rPr>
      </w:pPr>
      <w:r w:rsidRPr="00126876">
        <w:rPr>
          <w:rFonts w:ascii="Helvetica" w:hAnsi="Helvetica" w:cs="Helvetica" w:hint="eastAsia"/>
          <w:b/>
          <w:bCs/>
          <w:color w:val="222222"/>
          <w:sz w:val="21"/>
          <w:szCs w:val="21"/>
        </w:rPr>
        <w:t>НА</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ТВЕРДЫХ</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И</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ЖИДКИХ</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ПИТАТЕЛЬНЫХ</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СРЕДАХ</w:t>
      </w:r>
      <w:r w:rsidRPr="00126876">
        <w:rPr>
          <w:rFonts w:ascii="Helvetica" w:hAnsi="Helvetica" w:cs="Helvetica"/>
          <w:b/>
          <w:bCs/>
          <w:color w:val="222222"/>
          <w:sz w:val="21"/>
          <w:szCs w:val="21"/>
        </w:rPr>
        <w:t>.</w:t>
      </w:r>
    </w:p>
    <w:p w14:paraId="27E0E4AA" w14:textId="77777777" w:rsidR="00126876" w:rsidRPr="00126876" w:rsidRDefault="00126876" w:rsidP="00126876">
      <w:pPr>
        <w:rPr>
          <w:rFonts w:ascii="Helvetica" w:hAnsi="Helvetica" w:cs="Helvetica"/>
          <w:b/>
          <w:bCs/>
          <w:color w:val="222222"/>
          <w:sz w:val="21"/>
          <w:szCs w:val="21"/>
        </w:rPr>
      </w:pPr>
    </w:p>
    <w:p w14:paraId="79B119D8" w14:textId="77777777" w:rsidR="00126876" w:rsidRPr="00126876" w:rsidRDefault="00126876" w:rsidP="00126876">
      <w:pPr>
        <w:rPr>
          <w:rFonts w:ascii="Helvetica" w:hAnsi="Helvetica" w:cs="Helvetica"/>
          <w:b/>
          <w:bCs/>
          <w:color w:val="222222"/>
          <w:sz w:val="21"/>
          <w:szCs w:val="21"/>
        </w:rPr>
      </w:pPr>
      <w:r w:rsidRPr="00126876">
        <w:rPr>
          <w:rFonts w:ascii="Helvetica" w:hAnsi="Helvetica" w:cs="Helvetica"/>
          <w:b/>
          <w:bCs/>
          <w:color w:val="222222"/>
          <w:sz w:val="21"/>
          <w:szCs w:val="21"/>
        </w:rPr>
        <w:t xml:space="preserve">5.1. </w:t>
      </w:r>
      <w:r w:rsidRPr="00126876">
        <w:rPr>
          <w:rFonts w:ascii="Helvetica" w:hAnsi="Helvetica" w:cs="Helvetica" w:hint="eastAsia"/>
          <w:b/>
          <w:bCs/>
          <w:color w:val="222222"/>
          <w:sz w:val="21"/>
          <w:szCs w:val="21"/>
        </w:rPr>
        <w:t>Материал</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и</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методы</w:t>
      </w:r>
      <w:r w:rsidRPr="00126876">
        <w:rPr>
          <w:rFonts w:ascii="Helvetica" w:hAnsi="Helvetica" w:cs="Helvetica"/>
          <w:b/>
          <w:bCs/>
          <w:color w:val="222222"/>
          <w:sz w:val="21"/>
          <w:szCs w:val="21"/>
        </w:rPr>
        <w:t>.</w:t>
      </w:r>
    </w:p>
    <w:p w14:paraId="1A3971FD" w14:textId="77777777" w:rsidR="00126876" w:rsidRPr="00126876" w:rsidRDefault="00126876" w:rsidP="00126876">
      <w:pPr>
        <w:rPr>
          <w:rFonts w:ascii="Helvetica" w:hAnsi="Helvetica" w:cs="Helvetica"/>
          <w:b/>
          <w:bCs/>
          <w:color w:val="222222"/>
          <w:sz w:val="21"/>
          <w:szCs w:val="21"/>
        </w:rPr>
      </w:pPr>
    </w:p>
    <w:p w14:paraId="28D6B22E" w14:textId="77777777" w:rsidR="00126876" w:rsidRPr="00126876" w:rsidRDefault="00126876" w:rsidP="00126876">
      <w:pPr>
        <w:rPr>
          <w:rFonts w:ascii="Helvetica" w:hAnsi="Helvetica" w:cs="Helvetica"/>
          <w:b/>
          <w:bCs/>
          <w:color w:val="222222"/>
          <w:sz w:val="21"/>
          <w:szCs w:val="21"/>
        </w:rPr>
      </w:pPr>
      <w:r w:rsidRPr="00126876">
        <w:rPr>
          <w:rFonts w:ascii="Helvetica" w:hAnsi="Helvetica" w:cs="Helvetica"/>
          <w:b/>
          <w:bCs/>
          <w:color w:val="222222"/>
          <w:sz w:val="21"/>
          <w:szCs w:val="21"/>
        </w:rPr>
        <w:t xml:space="preserve">5.2. </w:t>
      </w:r>
      <w:r w:rsidRPr="00126876">
        <w:rPr>
          <w:rFonts w:ascii="Helvetica" w:hAnsi="Helvetica" w:cs="Helvetica" w:hint="eastAsia"/>
          <w:b/>
          <w:bCs/>
          <w:color w:val="222222"/>
          <w:sz w:val="21"/>
          <w:szCs w:val="21"/>
        </w:rPr>
        <w:t>Результаты</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и</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их</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обсузвдение</w:t>
      </w:r>
      <w:r w:rsidRPr="00126876">
        <w:rPr>
          <w:rFonts w:ascii="Helvetica" w:hAnsi="Helvetica" w:cs="Helvetica"/>
          <w:b/>
          <w:bCs/>
          <w:color w:val="222222"/>
          <w:sz w:val="21"/>
          <w:szCs w:val="21"/>
        </w:rPr>
        <w:t>.</w:t>
      </w:r>
    </w:p>
    <w:p w14:paraId="4F7E5C30" w14:textId="77777777" w:rsidR="00126876" w:rsidRPr="00126876" w:rsidRDefault="00126876" w:rsidP="00126876">
      <w:pPr>
        <w:rPr>
          <w:rFonts w:ascii="Helvetica" w:hAnsi="Helvetica" w:cs="Helvetica"/>
          <w:b/>
          <w:bCs/>
          <w:color w:val="222222"/>
          <w:sz w:val="21"/>
          <w:szCs w:val="21"/>
        </w:rPr>
      </w:pPr>
    </w:p>
    <w:p w14:paraId="3DA3703C" w14:textId="77777777" w:rsidR="00126876" w:rsidRPr="00126876" w:rsidRDefault="00126876" w:rsidP="00126876">
      <w:pPr>
        <w:rPr>
          <w:rFonts w:ascii="Helvetica" w:hAnsi="Helvetica" w:cs="Helvetica"/>
          <w:b/>
          <w:bCs/>
          <w:color w:val="222222"/>
          <w:sz w:val="21"/>
          <w:szCs w:val="21"/>
        </w:rPr>
      </w:pPr>
      <w:r w:rsidRPr="00126876">
        <w:rPr>
          <w:rFonts w:ascii="Helvetica" w:hAnsi="Helvetica" w:cs="Helvetica" w:hint="eastAsia"/>
          <w:b/>
          <w:bCs/>
          <w:color w:val="222222"/>
          <w:sz w:val="21"/>
          <w:szCs w:val="21"/>
        </w:rPr>
        <w:t>ЛАВА</w:t>
      </w:r>
      <w:r w:rsidRPr="00126876">
        <w:rPr>
          <w:rFonts w:ascii="Helvetica" w:hAnsi="Helvetica" w:cs="Helvetica"/>
          <w:b/>
          <w:bCs/>
          <w:color w:val="222222"/>
          <w:sz w:val="21"/>
          <w:szCs w:val="21"/>
        </w:rPr>
        <w:t xml:space="preserve"> 6. </w:t>
      </w:r>
      <w:r w:rsidRPr="00126876">
        <w:rPr>
          <w:rFonts w:ascii="Helvetica" w:hAnsi="Helvetica" w:cs="Helvetica" w:hint="eastAsia"/>
          <w:b/>
          <w:bCs/>
          <w:color w:val="222222"/>
          <w:sz w:val="21"/>
          <w:szCs w:val="21"/>
        </w:rPr>
        <w:t>БИОЛОГИЧЕСКАЯ</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АКТИВНОСТЬ</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МШШИЛЬНОГО</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ГРИБА</w:t>
      </w:r>
      <w:r w:rsidRPr="00126876">
        <w:rPr>
          <w:rFonts w:ascii="Helvetica" w:hAnsi="Helvetica" w:cs="Helvetica"/>
          <w:b/>
          <w:bCs/>
          <w:color w:val="222222"/>
          <w:sz w:val="21"/>
          <w:szCs w:val="21"/>
        </w:rPr>
        <w:t xml:space="preserve"> cladobotryum varium </w:t>
      </w:r>
      <w:r w:rsidRPr="00126876">
        <w:rPr>
          <w:rFonts w:ascii="Helvetica" w:hAnsi="Helvetica" w:cs="Helvetica" w:hint="eastAsia"/>
          <w:b/>
          <w:bCs/>
          <w:color w:val="222222"/>
          <w:sz w:val="21"/>
          <w:szCs w:val="21"/>
        </w:rPr>
        <w:t>К</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ВОЗБУДИТЕЛЮ</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СТЕБЛЕВОЙ</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РЖАВЧИНЫ</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ПШЕНИЦЫ</w:t>
      </w:r>
      <w:r w:rsidRPr="00126876">
        <w:rPr>
          <w:rFonts w:ascii="Helvetica" w:hAnsi="Helvetica" w:cs="Helvetica"/>
          <w:b/>
          <w:bCs/>
          <w:color w:val="222222"/>
          <w:sz w:val="21"/>
          <w:szCs w:val="21"/>
        </w:rPr>
        <w:t xml:space="preserve"> - puccihia gramiuis f.sp.tritici.</w:t>
      </w:r>
    </w:p>
    <w:p w14:paraId="42157C9F" w14:textId="77777777" w:rsidR="00126876" w:rsidRPr="00126876" w:rsidRDefault="00126876" w:rsidP="00126876">
      <w:pPr>
        <w:rPr>
          <w:rFonts w:ascii="Helvetica" w:hAnsi="Helvetica" w:cs="Helvetica"/>
          <w:b/>
          <w:bCs/>
          <w:color w:val="222222"/>
          <w:sz w:val="21"/>
          <w:szCs w:val="21"/>
        </w:rPr>
      </w:pPr>
    </w:p>
    <w:p w14:paraId="4D5ABCE6" w14:textId="77777777" w:rsidR="00126876" w:rsidRPr="00126876" w:rsidRDefault="00126876" w:rsidP="00126876">
      <w:pPr>
        <w:rPr>
          <w:rFonts w:ascii="Helvetica" w:hAnsi="Helvetica" w:cs="Helvetica"/>
          <w:b/>
          <w:bCs/>
          <w:color w:val="222222"/>
          <w:sz w:val="21"/>
          <w:szCs w:val="21"/>
        </w:rPr>
      </w:pPr>
      <w:r w:rsidRPr="00126876">
        <w:rPr>
          <w:rFonts w:ascii="Helvetica" w:hAnsi="Helvetica" w:cs="Helvetica"/>
          <w:b/>
          <w:bCs/>
          <w:color w:val="222222"/>
          <w:sz w:val="21"/>
          <w:szCs w:val="21"/>
        </w:rPr>
        <w:t xml:space="preserve">6.1. </w:t>
      </w:r>
      <w:r w:rsidRPr="00126876">
        <w:rPr>
          <w:rFonts w:ascii="Helvetica" w:hAnsi="Helvetica" w:cs="Helvetica" w:hint="eastAsia"/>
          <w:b/>
          <w:bCs/>
          <w:color w:val="222222"/>
          <w:sz w:val="21"/>
          <w:szCs w:val="21"/>
        </w:rPr>
        <w:t>Материал</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и</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методы</w:t>
      </w:r>
      <w:r w:rsidRPr="00126876">
        <w:rPr>
          <w:rFonts w:ascii="Helvetica" w:hAnsi="Helvetica" w:cs="Helvetica"/>
          <w:b/>
          <w:bCs/>
          <w:color w:val="222222"/>
          <w:sz w:val="21"/>
          <w:szCs w:val="21"/>
        </w:rPr>
        <w:t>.</w:t>
      </w:r>
    </w:p>
    <w:p w14:paraId="2D0D94EE" w14:textId="77777777" w:rsidR="00126876" w:rsidRPr="00126876" w:rsidRDefault="00126876" w:rsidP="00126876">
      <w:pPr>
        <w:rPr>
          <w:rFonts w:ascii="Helvetica" w:hAnsi="Helvetica" w:cs="Helvetica"/>
          <w:b/>
          <w:bCs/>
          <w:color w:val="222222"/>
          <w:sz w:val="21"/>
          <w:szCs w:val="21"/>
        </w:rPr>
      </w:pPr>
    </w:p>
    <w:p w14:paraId="7D172BF9" w14:textId="77777777" w:rsidR="00126876" w:rsidRPr="00126876" w:rsidRDefault="00126876" w:rsidP="00126876">
      <w:pPr>
        <w:rPr>
          <w:rFonts w:ascii="Helvetica" w:hAnsi="Helvetica" w:cs="Helvetica"/>
          <w:b/>
          <w:bCs/>
          <w:color w:val="222222"/>
          <w:sz w:val="21"/>
          <w:szCs w:val="21"/>
        </w:rPr>
      </w:pPr>
      <w:r w:rsidRPr="00126876">
        <w:rPr>
          <w:rFonts w:ascii="Helvetica" w:hAnsi="Helvetica" w:cs="Helvetica"/>
          <w:b/>
          <w:bCs/>
          <w:color w:val="222222"/>
          <w:sz w:val="21"/>
          <w:szCs w:val="21"/>
        </w:rPr>
        <w:t xml:space="preserve">6.2. </w:t>
      </w:r>
      <w:r w:rsidRPr="00126876">
        <w:rPr>
          <w:rFonts w:ascii="Helvetica" w:hAnsi="Helvetica" w:cs="Helvetica" w:hint="eastAsia"/>
          <w:b/>
          <w:bCs/>
          <w:color w:val="222222"/>
          <w:sz w:val="21"/>
          <w:szCs w:val="21"/>
        </w:rPr>
        <w:t>Результаты</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и</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их</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обсузодение</w:t>
      </w:r>
      <w:r w:rsidRPr="00126876">
        <w:rPr>
          <w:rFonts w:ascii="Helvetica" w:hAnsi="Helvetica" w:cs="Helvetica"/>
          <w:b/>
          <w:bCs/>
          <w:color w:val="222222"/>
          <w:sz w:val="21"/>
          <w:szCs w:val="21"/>
        </w:rPr>
        <w:t>.</w:t>
      </w:r>
    </w:p>
    <w:p w14:paraId="7CFEF487" w14:textId="77777777" w:rsidR="00126876" w:rsidRPr="00126876" w:rsidRDefault="00126876" w:rsidP="00126876">
      <w:pPr>
        <w:rPr>
          <w:rFonts w:ascii="Helvetica" w:hAnsi="Helvetica" w:cs="Helvetica"/>
          <w:b/>
          <w:bCs/>
          <w:color w:val="222222"/>
          <w:sz w:val="21"/>
          <w:szCs w:val="21"/>
        </w:rPr>
      </w:pPr>
    </w:p>
    <w:p w14:paraId="5BF7CFA9" w14:textId="77777777" w:rsidR="00126876" w:rsidRPr="00126876" w:rsidRDefault="00126876" w:rsidP="00126876">
      <w:pPr>
        <w:rPr>
          <w:rFonts w:ascii="Helvetica" w:hAnsi="Helvetica" w:cs="Helvetica"/>
          <w:b/>
          <w:bCs/>
          <w:color w:val="222222"/>
          <w:sz w:val="21"/>
          <w:szCs w:val="21"/>
        </w:rPr>
      </w:pPr>
      <w:r w:rsidRPr="00126876">
        <w:rPr>
          <w:rFonts w:ascii="Helvetica" w:hAnsi="Helvetica" w:cs="Helvetica" w:hint="eastAsia"/>
          <w:b/>
          <w:bCs/>
          <w:color w:val="222222"/>
          <w:sz w:val="21"/>
          <w:szCs w:val="21"/>
        </w:rPr>
        <w:lastRenderedPageBreak/>
        <w:t>ГЛАВА</w:t>
      </w:r>
      <w:r w:rsidRPr="00126876">
        <w:rPr>
          <w:rFonts w:ascii="Helvetica" w:hAnsi="Helvetica" w:cs="Helvetica"/>
          <w:b/>
          <w:bCs/>
          <w:color w:val="222222"/>
          <w:sz w:val="21"/>
          <w:szCs w:val="21"/>
        </w:rPr>
        <w:t xml:space="preserve"> 7. </w:t>
      </w:r>
      <w:r w:rsidRPr="00126876">
        <w:rPr>
          <w:rFonts w:ascii="Helvetica" w:hAnsi="Helvetica" w:cs="Helvetica" w:hint="eastAsia"/>
          <w:b/>
          <w:bCs/>
          <w:color w:val="222222"/>
          <w:sz w:val="21"/>
          <w:szCs w:val="21"/>
        </w:rPr>
        <w:t>МИКОШИЛЬНЫЙ</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ГРИБ</w:t>
      </w:r>
      <w:r w:rsidRPr="00126876">
        <w:rPr>
          <w:rFonts w:ascii="Helvetica" w:hAnsi="Helvetica" w:cs="Helvetica"/>
          <w:b/>
          <w:bCs/>
          <w:color w:val="222222"/>
          <w:sz w:val="21"/>
          <w:szCs w:val="21"/>
        </w:rPr>
        <w:t xml:space="preserve"> cladobotryum varium</w:t>
      </w:r>
    </w:p>
    <w:p w14:paraId="4CE66088" w14:textId="77777777" w:rsidR="00126876" w:rsidRPr="00126876" w:rsidRDefault="00126876" w:rsidP="00126876">
      <w:pPr>
        <w:rPr>
          <w:rFonts w:ascii="Helvetica" w:hAnsi="Helvetica" w:cs="Helvetica"/>
          <w:b/>
          <w:bCs/>
          <w:color w:val="222222"/>
          <w:sz w:val="21"/>
          <w:szCs w:val="21"/>
        </w:rPr>
      </w:pPr>
    </w:p>
    <w:p w14:paraId="3D122EF4" w14:textId="77777777" w:rsidR="00126876" w:rsidRPr="00126876" w:rsidRDefault="00126876" w:rsidP="00126876">
      <w:pPr>
        <w:rPr>
          <w:rFonts w:ascii="Helvetica" w:hAnsi="Helvetica" w:cs="Helvetica"/>
          <w:b/>
          <w:bCs/>
          <w:color w:val="222222"/>
          <w:sz w:val="21"/>
          <w:szCs w:val="21"/>
        </w:rPr>
      </w:pP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ПРОДУЦЕНТ</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АНТИБИОТИКА</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ПРОТИВОРЖАВЧИННОГО</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СПЕКТРА</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ДЕЙСТВИЯ</w:t>
      </w:r>
      <w:r w:rsidRPr="00126876">
        <w:rPr>
          <w:rFonts w:ascii="Helvetica" w:hAnsi="Helvetica" w:cs="Helvetica"/>
          <w:b/>
          <w:bCs/>
          <w:color w:val="222222"/>
          <w:sz w:val="21"/>
          <w:szCs w:val="21"/>
        </w:rPr>
        <w:t>.</w:t>
      </w:r>
    </w:p>
    <w:p w14:paraId="7DA00F8B" w14:textId="77777777" w:rsidR="00126876" w:rsidRPr="00126876" w:rsidRDefault="00126876" w:rsidP="00126876">
      <w:pPr>
        <w:rPr>
          <w:rFonts w:ascii="Helvetica" w:hAnsi="Helvetica" w:cs="Helvetica"/>
          <w:b/>
          <w:bCs/>
          <w:color w:val="222222"/>
          <w:sz w:val="21"/>
          <w:szCs w:val="21"/>
        </w:rPr>
      </w:pPr>
    </w:p>
    <w:p w14:paraId="00813D96" w14:textId="77777777" w:rsidR="00126876" w:rsidRPr="00126876" w:rsidRDefault="00126876" w:rsidP="00126876">
      <w:pPr>
        <w:rPr>
          <w:rFonts w:ascii="Helvetica" w:hAnsi="Helvetica" w:cs="Helvetica"/>
          <w:b/>
          <w:bCs/>
          <w:color w:val="222222"/>
          <w:sz w:val="21"/>
          <w:szCs w:val="21"/>
        </w:rPr>
      </w:pPr>
      <w:r w:rsidRPr="00126876">
        <w:rPr>
          <w:rFonts w:ascii="Helvetica" w:hAnsi="Helvetica" w:cs="Helvetica"/>
          <w:b/>
          <w:bCs/>
          <w:color w:val="222222"/>
          <w:sz w:val="21"/>
          <w:szCs w:val="21"/>
        </w:rPr>
        <w:t xml:space="preserve">7.1. </w:t>
      </w:r>
      <w:r w:rsidRPr="00126876">
        <w:rPr>
          <w:rFonts w:ascii="Helvetica" w:hAnsi="Helvetica" w:cs="Helvetica" w:hint="eastAsia"/>
          <w:b/>
          <w:bCs/>
          <w:color w:val="222222"/>
          <w:sz w:val="21"/>
          <w:szCs w:val="21"/>
        </w:rPr>
        <w:t>Условия</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выращивания</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и</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хранения</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продуцента</w:t>
      </w:r>
      <w:r w:rsidRPr="00126876">
        <w:rPr>
          <w:rFonts w:ascii="Helvetica" w:hAnsi="Helvetica" w:cs="Helvetica"/>
          <w:b/>
          <w:bCs/>
          <w:color w:val="222222"/>
          <w:sz w:val="21"/>
          <w:szCs w:val="21"/>
        </w:rPr>
        <w:t>.</w:t>
      </w:r>
    </w:p>
    <w:p w14:paraId="79246128" w14:textId="77777777" w:rsidR="00126876" w:rsidRPr="00126876" w:rsidRDefault="00126876" w:rsidP="00126876">
      <w:pPr>
        <w:rPr>
          <w:rFonts w:ascii="Helvetica" w:hAnsi="Helvetica" w:cs="Helvetica"/>
          <w:b/>
          <w:bCs/>
          <w:color w:val="222222"/>
          <w:sz w:val="21"/>
          <w:szCs w:val="21"/>
        </w:rPr>
      </w:pPr>
    </w:p>
    <w:p w14:paraId="03B0282F" w14:textId="77777777" w:rsidR="00126876" w:rsidRPr="00126876" w:rsidRDefault="00126876" w:rsidP="00126876">
      <w:pPr>
        <w:rPr>
          <w:rFonts w:ascii="Helvetica" w:hAnsi="Helvetica" w:cs="Helvetica"/>
          <w:b/>
          <w:bCs/>
          <w:color w:val="222222"/>
          <w:sz w:val="21"/>
          <w:szCs w:val="21"/>
        </w:rPr>
      </w:pPr>
      <w:r w:rsidRPr="00126876">
        <w:rPr>
          <w:rFonts w:ascii="Helvetica" w:hAnsi="Helvetica" w:cs="Helvetica"/>
          <w:b/>
          <w:bCs/>
          <w:color w:val="222222"/>
          <w:sz w:val="21"/>
          <w:szCs w:val="21"/>
        </w:rPr>
        <w:t xml:space="preserve">7.1.1. </w:t>
      </w:r>
      <w:r w:rsidRPr="00126876">
        <w:rPr>
          <w:rFonts w:ascii="Helvetica" w:hAnsi="Helvetica" w:cs="Helvetica" w:hint="eastAsia"/>
          <w:b/>
          <w:bCs/>
          <w:color w:val="222222"/>
          <w:sz w:val="21"/>
          <w:szCs w:val="21"/>
        </w:rPr>
        <w:t>Матфиал</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и</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методы</w:t>
      </w:r>
      <w:r w:rsidRPr="00126876">
        <w:rPr>
          <w:rFonts w:ascii="Helvetica" w:hAnsi="Helvetica" w:cs="Helvetica"/>
          <w:b/>
          <w:bCs/>
          <w:color w:val="222222"/>
          <w:sz w:val="21"/>
          <w:szCs w:val="21"/>
        </w:rPr>
        <w:t>.</w:t>
      </w:r>
    </w:p>
    <w:p w14:paraId="18023A44" w14:textId="77777777" w:rsidR="00126876" w:rsidRPr="00126876" w:rsidRDefault="00126876" w:rsidP="00126876">
      <w:pPr>
        <w:rPr>
          <w:rFonts w:ascii="Helvetica" w:hAnsi="Helvetica" w:cs="Helvetica"/>
          <w:b/>
          <w:bCs/>
          <w:color w:val="222222"/>
          <w:sz w:val="21"/>
          <w:szCs w:val="21"/>
        </w:rPr>
      </w:pPr>
    </w:p>
    <w:p w14:paraId="2881F61B" w14:textId="77777777" w:rsidR="00126876" w:rsidRPr="00126876" w:rsidRDefault="00126876" w:rsidP="00126876">
      <w:pPr>
        <w:rPr>
          <w:rFonts w:ascii="Helvetica" w:hAnsi="Helvetica" w:cs="Helvetica"/>
          <w:b/>
          <w:bCs/>
          <w:color w:val="222222"/>
          <w:sz w:val="21"/>
          <w:szCs w:val="21"/>
        </w:rPr>
      </w:pPr>
      <w:r w:rsidRPr="00126876">
        <w:rPr>
          <w:rFonts w:ascii="Helvetica" w:hAnsi="Helvetica" w:cs="Helvetica"/>
          <w:b/>
          <w:bCs/>
          <w:color w:val="222222"/>
          <w:sz w:val="21"/>
          <w:szCs w:val="21"/>
        </w:rPr>
        <w:t xml:space="preserve">7.1.2. </w:t>
      </w:r>
      <w:r w:rsidRPr="00126876">
        <w:rPr>
          <w:rFonts w:ascii="Helvetica" w:hAnsi="Helvetica" w:cs="Helvetica" w:hint="eastAsia"/>
          <w:b/>
          <w:bCs/>
          <w:color w:val="222222"/>
          <w:sz w:val="21"/>
          <w:szCs w:val="21"/>
        </w:rPr>
        <w:t>Результаты</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и</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их</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обсузщение</w:t>
      </w:r>
      <w:r w:rsidRPr="00126876">
        <w:rPr>
          <w:rFonts w:ascii="Helvetica" w:hAnsi="Helvetica" w:cs="Helvetica"/>
          <w:b/>
          <w:bCs/>
          <w:color w:val="222222"/>
          <w:sz w:val="21"/>
          <w:szCs w:val="21"/>
        </w:rPr>
        <w:t>.</w:t>
      </w:r>
    </w:p>
    <w:p w14:paraId="1CCB3484" w14:textId="77777777" w:rsidR="00126876" w:rsidRPr="00126876" w:rsidRDefault="00126876" w:rsidP="00126876">
      <w:pPr>
        <w:rPr>
          <w:rFonts w:ascii="Helvetica" w:hAnsi="Helvetica" w:cs="Helvetica"/>
          <w:b/>
          <w:bCs/>
          <w:color w:val="222222"/>
          <w:sz w:val="21"/>
          <w:szCs w:val="21"/>
        </w:rPr>
      </w:pPr>
    </w:p>
    <w:p w14:paraId="3AAA631A" w14:textId="77777777" w:rsidR="00126876" w:rsidRPr="00126876" w:rsidRDefault="00126876" w:rsidP="00126876">
      <w:pPr>
        <w:rPr>
          <w:rFonts w:ascii="Helvetica" w:hAnsi="Helvetica" w:cs="Helvetica"/>
          <w:b/>
          <w:bCs/>
          <w:color w:val="222222"/>
          <w:sz w:val="21"/>
          <w:szCs w:val="21"/>
        </w:rPr>
      </w:pPr>
      <w:r w:rsidRPr="00126876">
        <w:rPr>
          <w:rFonts w:ascii="Helvetica" w:hAnsi="Helvetica" w:cs="Helvetica"/>
          <w:b/>
          <w:bCs/>
          <w:color w:val="222222"/>
          <w:sz w:val="21"/>
          <w:szCs w:val="21"/>
        </w:rPr>
        <w:t xml:space="preserve">7.2. </w:t>
      </w:r>
      <w:r w:rsidRPr="00126876">
        <w:rPr>
          <w:rFonts w:ascii="Helvetica" w:hAnsi="Helvetica" w:cs="Helvetica" w:hint="eastAsia"/>
          <w:b/>
          <w:bCs/>
          <w:color w:val="222222"/>
          <w:sz w:val="21"/>
          <w:szCs w:val="21"/>
        </w:rPr>
        <w:t>Биосинтез</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антибиотика</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в</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лабораторных</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условиях</w:t>
      </w:r>
      <w:r w:rsidRPr="00126876">
        <w:rPr>
          <w:rFonts w:ascii="Helvetica" w:hAnsi="Helvetica" w:cs="Helvetica"/>
          <w:b/>
          <w:bCs/>
          <w:color w:val="222222"/>
          <w:sz w:val="21"/>
          <w:szCs w:val="21"/>
        </w:rPr>
        <w:t>.</w:t>
      </w:r>
    </w:p>
    <w:p w14:paraId="35A8AA4C" w14:textId="77777777" w:rsidR="00126876" w:rsidRPr="00126876" w:rsidRDefault="00126876" w:rsidP="00126876">
      <w:pPr>
        <w:rPr>
          <w:rFonts w:ascii="Helvetica" w:hAnsi="Helvetica" w:cs="Helvetica"/>
          <w:b/>
          <w:bCs/>
          <w:color w:val="222222"/>
          <w:sz w:val="21"/>
          <w:szCs w:val="21"/>
        </w:rPr>
      </w:pPr>
    </w:p>
    <w:p w14:paraId="2299F4E3" w14:textId="77777777" w:rsidR="00126876" w:rsidRPr="00126876" w:rsidRDefault="00126876" w:rsidP="00126876">
      <w:pPr>
        <w:rPr>
          <w:rFonts w:ascii="Helvetica" w:hAnsi="Helvetica" w:cs="Helvetica"/>
          <w:b/>
          <w:bCs/>
          <w:color w:val="222222"/>
          <w:sz w:val="21"/>
          <w:szCs w:val="21"/>
        </w:rPr>
      </w:pPr>
      <w:r w:rsidRPr="00126876">
        <w:rPr>
          <w:rFonts w:ascii="Helvetica" w:hAnsi="Helvetica" w:cs="Helvetica"/>
          <w:b/>
          <w:bCs/>
          <w:color w:val="222222"/>
          <w:sz w:val="21"/>
          <w:szCs w:val="21"/>
        </w:rPr>
        <w:t xml:space="preserve">7.2.1. </w:t>
      </w:r>
      <w:r w:rsidRPr="00126876">
        <w:rPr>
          <w:rFonts w:ascii="Helvetica" w:hAnsi="Helvetica" w:cs="Helvetica" w:hint="eastAsia"/>
          <w:b/>
          <w:bCs/>
          <w:color w:val="222222"/>
          <w:sz w:val="21"/>
          <w:szCs w:val="21"/>
        </w:rPr>
        <w:t>Материал</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и</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методы</w:t>
      </w:r>
      <w:r w:rsidRPr="00126876">
        <w:rPr>
          <w:rFonts w:ascii="Helvetica" w:hAnsi="Helvetica" w:cs="Helvetica"/>
          <w:b/>
          <w:bCs/>
          <w:color w:val="222222"/>
          <w:sz w:val="21"/>
          <w:szCs w:val="21"/>
        </w:rPr>
        <w:t>.</w:t>
      </w:r>
    </w:p>
    <w:p w14:paraId="075462B0" w14:textId="77777777" w:rsidR="00126876" w:rsidRPr="00126876" w:rsidRDefault="00126876" w:rsidP="00126876">
      <w:pPr>
        <w:rPr>
          <w:rFonts w:ascii="Helvetica" w:hAnsi="Helvetica" w:cs="Helvetica"/>
          <w:b/>
          <w:bCs/>
          <w:color w:val="222222"/>
          <w:sz w:val="21"/>
          <w:szCs w:val="21"/>
        </w:rPr>
      </w:pPr>
    </w:p>
    <w:p w14:paraId="4B5AB295" w14:textId="77777777" w:rsidR="00126876" w:rsidRPr="00126876" w:rsidRDefault="00126876" w:rsidP="00126876">
      <w:pPr>
        <w:rPr>
          <w:rFonts w:ascii="Helvetica" w:hAnsi="Helvetica" w:cs="Helvetica"/>
          <w:b/>
          <w:bCs/>
          <w:color w:val="222222"/>
          <w:sz w:val="21"/>
          <w:szCs w:val="21"/>
        </w:rPr>
      </w:pPr>
      <w:r w:rsidRPr="00126876">
        <w:rPr>
          <w:rFonts w:ascii="Helvetica" w:hAnsi="Helvetica" w:cs="Helvetica"/>
          <w:b/>
          <w:bCs/>
          <w:color w:val="222222"/>
          <w:sz w:val="21"/>
          <w:szCs w:val="21"/>
        </w:rPr>
        <w:t xml:space="preserve">7.2.2. </w:t>
      </w:r>
      <w:r w:rsidRPr="00126876">
        <w:rPr>
          <w:rFonts w:ascii="Helvetica" w:hAnsi="Helvetica" w:cs="Helvetica" w:hint="eastAsia"/>
          <w:b/>
          <w:bCs/>
          <w:color w:val="222222"/>
          <w:sz w:val="21"/>
          <w:szCs w:val="21"/>
        </w:rPr>
        <w:t>Результаты</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и</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их</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обсуждение</w:t>
      </w:r>
      <w:r w:rsidRPr="00126876">
        <w:rPr>
          <w:rFonts w:ascii="Helvetica" w:hAnsi="Helvetica" w:cs="Helvetica"/>
          <w:b/>
          <w:bCs/>
          <w:color w:val="222222"/>
          <w:sz w:val="21"/>
          <w:szCs w:val="21"/>
        </w:rPr>
        <w:t>.</w:t>
      </w:r>
    </w:p>
    <w:p w14:paraId="7181E441" w14:textId="77777777" w:rsidR="00126876" w:rsidRPr="00126876" w:rsidRDefault="00126876" w:rsidP="00126876">
      <w:pPr>
        <w:rPr>
          <w:rFonts w:ascii="Helvetica" w:hAnsi="Helvetica" w:cs="Helvetica"/>
          <w:b/>
          <w:bCs/>
          <w:color w:val="222222"/>
          <w:sz w:val="21"/>
          <w:szCs w:val="21"/>
        </w:rPr>
      </w:pPr>
    </w:p>
    <w:p w14:paraId="1F1E818F" w14:textId="77777777" w:rsidR="00126876" w:rsidRPr="00126876" w:rsidRDefault="00126876" w:rsidP="00126876">
      <w:pPr>
        <w:rPr>
          <w:rFonts w:ascii="Helvetica" w:hAnsi="Helvetica" w:cs="Helvetica"/>
          <w:b/>
          <w:bCs/>
          <w:color w:val="222222"/>
          <w:sz w:val="21"/>
          <w:szCs w:val="21"/>
        </w:rPr>
      </w:pPr>
      <w:r w:rsidRPr="00126876">
        <w:rPr>
          <w:rFonts w:ascii="Helvetica" w:hAnsi="Helvetica" w:cs="Helvetica"/>
          <w:b/>
          <w:bCs/>
          <w:color w:val="222222"/>
          <w:sz w:val="21"/>
          <w:szCs w:val="21"/>
        </w:rPr>
        <w:t xml:space="preserve">7.3. </w:t>
      </w:r>
      <w:r w:rsidRPr="00126876">
        <w:rPr>
          <w:rFonts w:ascii="Helvetica" w:hAnsi="Helvetica" w:cs="Helvetica" w:hint="eastAsia"/>
          <w:b/>
          <w:bCs/>
          <w:color w:val="222222"/>
          <w:sz w:val="21"/>
          <w:szCs w:val="21"/>
        </w:rPr>
        <w:t>Ввделение</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и</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химическая</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очистка</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антибиотика</w:t>
      </w:r>
      <w:r w:rsidRPr="00126876">
        <w:rPr>
          <w:rFonts w:ascii="Helvetica" w:hAnsi="Helvetica" w:cs="Helvetica"/>
          <w:b/>
          <w:bCs/>
          <w:color w:val="222222"/>
          <w:sz w:val="21"/>
          <w:szCs w:val="21"/>
        </w:rPr>
        <w:t>.</w:t>
      </w:r>
    </w:p>
    <w:p w14:paraId="705D0CCF" w14:textId="77777777" w:rsidR="00126876" w:rsidRPr="00126876" w:rsidRDefault="00126876" w:rsidP="00126876">
      <w:pPr>
        <w:rPr>
          <w:rFonts w:ascii="Helvetica" w:hAnsi="Helvetica" w:cs="Helvetica"/>
          <w:b/>
          <w:bCs/>
          <w:color w:val="222222"/>
          <w:sz w:val="21"/>
          <w:szCs w:val="21"/>
        </w:rPr>
      </w:pPr>
    </w:p>
    <w:p w14:paraId="3CC15471" w14:textId="77777777" w:rsidR="00126876" w:rsidRPr="00126876" w:rsidRDefault="00126876" w:rsidP="00126876">
      <w:pPr>
        <w:rPr>
          <w:rFonts w:ascii="Helvetica" w:hAnsi="Helvetica" w:cs="Helvetica"/>
          <w:b/>
          <w:bCs/>
          <w:color w:val="222222"/>
          <w:sz w:val="21"/>
          <w:szCs w:val="21"/>
        </w:rPr>
      </w:pPr>
      <w:r w:rsidRPr="00126876">
        <w:rPr>
          <w:rFonts w:ascii="Helvetica" w:hAnsi="Helvetica" w:cs="Helvetica"/>
          <w:b/>
          <w:bCs/>
          <w:color w:val="222222"/>
          <w:sz w:val="21"/>
          <w:szCs w:val="21"/>
        </w:rPr>
        <w:t xml:space="preserve">7.3.1. </w:t>
      </w:r>
      <w:r w:rsidRPr="00126876">
        <w:rPr>
          <w:rFonts w:ascii="Helvetica" w:hAnsi="Helvetica" w:cs="Helvetica" w:hint="eastAsia"/>
          <w:b/>
          <w:bCs/>
          <w:color w:val="222222"/>
          <w:sz w:val="21"/>
          <w:szCs w:val="21"/>
        </w:rPr>
        <w:t>Материал</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и</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методы</w:t>
      </w:r>
      <w:r w:rsidRPr="00126876">
        <w:rPr>
          <w:rFonts w:ascii="Helvetica" w:hAnsi="Helvetica" w:cs="Helvetica"/>
          <w:b/>
          <w:bCs/>
          <w:color w:val="222222"/>
          <w:sz w:val="21"/>
          <w:szCs w:val="21"/>
        </w:rPr>
        <w:t>.</w:t>
      </w:r>
    </w:p>
    <w:p w14:paraId="5FD1349D" w14:textId="77777777" w:rsidR="00126876" w:rsidRPr="00126876" w:rsidRDefault="00126876" w:rsidP="00126876">
      <w:pPr>
        <w:rPr>
          <w:rFonts w:ascii="Helvetica" w:hAnsi="Helvetica" w:cs="Helvetica"/>
          <w:b/>
          <w:bCs/>
          <w:color w:val="222222"/>
          <w:sz w:val="21"/>
          <w:szCs w:val="21"/>
        </w:rPr>
      </w:pPr>
    </w:p>
    <w:p w14:paraId="77DC4266" w14:textId="77777777" w:rsidR="00126876" w:rsidRPr="00126876" w:rsidRDefault="00126876" w:rsidP="00126876">
      <w:pPr>
        <w:rPr>
          <w:rFonts w:ascii="Helvetica" w:hAnsi="Helvetica" w:cs="Helvetica"/>
          <w:b/>
          <w:bCs/>
          <w:color w:val="222222"/>
          <w:sz w:val="21"/>
          <w:szCs w:val="21"/>
        </w:rPr>
      </w:pPr>
      <w:r w:rsidRPr="00126876">
        <w:rPr>
          <w:rFonts w:ascii="Helvetica" w:hAnsi="Helvetica" w:cs="Helvetica"/>
          <w:b/>
          <w:bCs/>
          <w:color w:val="222222"/>
          <w:sz w:val="21"/>
          <w:szCs w:val="21"/>
        </w:rPr>
        <w:t xml:space="preserve">7.3.2. </w:t>
      </w:r>
      <w:r w:rsidRPr="00126876">
        <w:rPr>
          <w:rFonts w:ascii="Helvetica" w:hAnsi="Helvetica" w:cs="Helvetica" w:hint="eastAsia"/>
          <w:b/>
          <w:bCs/>
          <w:color w:val="222222"/>
          <w:sz w:val="21"/>
          <w:szCs w:val="21"/>
        </w:rPr>
        <w:t>Результаты</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и</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их</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обсулодение</w:t>
      </w:r>
      <w:r w:rsidRPr="00126876">
        <w:rPr>
          <w:rFonts w:ascii="Helvetica" w:hAnsi="Helvetica" w:cs="Helvetica"/>
          <w:b/>
          <w:bCs/>
          <w:color w:val="222222"/>
          <w:sz w:val="21"/>
          <w:szCs w:val="21"/>
        </w:rPr>
        <w:t>.</w:t>
      </w:r>
    </w:p>
    <w:p w14:paraId="57EC3B50" w14:textId="77777777" w:rsidR="00126876" w:rsidRPr="00126876" w:rsidRDefault="00126876" w:rsidP="00126876">
      <w:pPr>
        <w:rPr>
          <w:rFonts w:ascii="Helvetica" w:hAnsi="Helvetica" w:cs="Helvetica"/>
          <w:b/>
          <w:bCs/>
          <w:color w:val="222222"/>
          <w:sz w:val="21"/>
          <w:szCs w:val="21"/>
        </w:rPr>
      </w:pPr>
    </w:p>
    <w:p w14:paraId="1CAC5A6F" w14:textId="77777777" w:rsidR="00126876" w:rsidRPr="00126876" w:rsidRDefault="00126876" w:rsidP="00126876">
      <w:pPr>
        <w:rPr>
          <w:rFonts w:ascii="Helvetica" w:hAnsi="Helvetica" w:cs="Helvetica"/>
          <w:b/>
          <w:bCs/>
          <w:color w:val="222222"/>
          <w:sz w:val="21"/>
          <w:szCs w:val="21"/>
        </w:rPr>
      </w:pPr>
      <w:r w:rsidRPr="00126876">
        <w:rPr>
          <w:rFonts w:ascii="Helvetica" w:hAnsi="Helvetica" w:cs="Helvetica"/>
          <w:b/>
          <w:bCs/>
          <w:color w:val="222222"/>
          <w:sz w:val="21"/>
          <w:szCs w:val="21"/>
        </w:rPr>
        <w:t xml:space="preserve">7.4. </w:t>
      </w:r>
      <w:r w:rsidRPr="00126876">
        <w:rPr>
          <w:rFonts w:ascii="Helvetica" w:hAnsi="Helvetica" w:cs="Helvetica" w:hint="eastAsia"/>
          <w:b/>
          <w:bCs/>
          <w:color w:val="222222"/>
          <w:sz w:val="21"/>
          <w:szCs w:val="21"/>
        </w:rPr>
        <w:t>Физико</w:t>
      </w:r>
      <w:r w:rsidRPr="00126876">
        <w:rPr>
          <w:rFonts w:ascii="Helvetica" w:hAnsi="Helvetica" w:cs="Helvetica"/>
          <w:b/>
          <w:bCs/>
          <w:color w:val="222222"/>
          <w:sz w:val="21"/>
          <w:szCs w:val="21"/>
        </w:rPr>
        <w:t>-</w:t>
      </w:r>
      <w:r w:rsidRPr="00126876">
        <w:rPr>
          <w:rFonts w:ascii="Helvetica" w:hAnsi="Helvetica" w:cs="Helvetica" w:hint="eastAsia"/>
          <w:b/>
          <w:bCs/>
          <w:color w:val="222222"/>
          <w:sz w:val="21"/>
          <w:szCs w:val="21"/>
        </w:rPr>
        <w:t>химические</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свойства</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и</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антимшдэобный</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спектр</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действия</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антибиотика</w:t>
      </w:r>
      <w:r w:rsidRPr="00126876">
        <w:rPr>
          <w:rFonts w:ascii="Helvetica" w:hAnsi="Helvetica" w:cs="Helvetica"/>
          <w:b/>
          <w:bCs/>
          <w:color w:val="222222"/>
          <w:sz w:val="21"/>
          <w:szCs w:val="21"/>
        </w:rPr>
        <w:t>.</w:t>
      </w:r>
    </w:p>
    <w:p w14:paraId="1B161D28" w14:textId="77777777" w:rsidR="00126876" w:rsidRPr="00126876" w:rsidRDefault="00126876" w:rsidP="00126876">
      <w:pPr>
        <w:rPr>
          <w:rFonts w:ascii="Helvetica" w:hAnsi="Helvetica" w:cs="Helvetica"/>
          <w:b/>
          <w:bCs/>
          <w:color w:val="222222"/>
          <w:sz w:val="21"/>
          <w:szCs w:val="21"/>
        </w:rPr>
      </w:pPr>
    </w:p>
    <w:p w14:paraId="3A69504A" w14:textId="77777777" w:rsidR="00126876" w:rsidRPr="00126876" w:rsidRDefault="00126876" w:rsidP="00126876">
      <w:pPr>
        <w:rPr>
          <w:rFonts w:ascii="Helvetica" w:hAnsi="Helvetica" w:cs="Helvetica"/>
          <w:b/>
          <w:bCs/>
          <w:color w:val="222222"/>
          <w:sz w:val="21"/>
          <w:szCs w:val="21"/>
        </w:rPr>
      </w:pPr>
      <w:r w:rsidRPr="00126876">
        <w:rPr>
          <w:rFonts w:ascii="Helvetica" w:hAnsi="Helvetica" w:cs="Helvetica"/>
          <w:b/>
          <w:bCs/>
          <w:color w:val="222222"/>
          <w:sz w:val="21"/>
          <w:szCs w:val="21"/>
        </w:rPr>
        <w:t xml:space="preserve">7.4.1. </w:t>
      </w:r>
      <w:r w:rsidRPr="00126876">
        <w:rPr>
          <w:rFonts w:ascii="Helvetica" w:hAnsi="Helvetica" w:cs="Helvetica" w:hint="eastAsia"/>
          <w:b/>
          <w:bCs/>
          <w:color w:val="222222"/>
          <w:sz w:val="21"/>
          <w:szCs w:val="21"/>
        </w:rPr>
        <w:t>Материал</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и</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методы</w:t>
      </w:r>
      <w:r w:rsidRPr="00126876">
        <w:rPr>
          <w:rFonts w:ascii="Helvetica" w:hAnsi="Helvetica" w:cs="Helvetica"/>
          <w:b/>
          <w:bCs/>
          <w:color w:val="222222"/>
          <w:sz w:val="21"/>
          <w:szCs w:val="21"/>
        </w:rPr>
        <w:t>.</w:t>
      </w:r>
    </w:p>
    <w:p w14:paraId="7539E8AB" w14:textId="77777777" w:rsidR="00126876" w:rsidRPr="00126876" w:rsidRDefault="00126876" w:rsidP="00126876">
      <w:pPr>
        <w:rPr>
          <w:rFonts w:ascii="Helvetica" w:hAnsi="Helvetica" w:cs="Helvetica"/>
          <w:b/>
          <w:bCs/>
          <w:color w:val="222222"/>
          <w:sz w:val="21"/>
          <w:szCs w:val="21"/>
        </w:rPr>
      </w:pPr>
    </w:p>
    <w:p w14:paraId="499FD464" w14:textId="77777777" w:rsidR="00126876" w:rsidRPr="00126876" w:rsidRDefault="00126876" w:rsidP="00126876">
      <w:pPr>
        <w:rPr>
          <w:rFonts w:ascii="Helvetica" w:hAnsi="Helvetica" w:cs="Helvetica"/>
          <w:b/>
          <w:bCs/>
          <w:color w:val="222222"/>
          <w:sz w:val="21"/>
          <w:szCs w:val="21"/>
        </w:rPr>
      </w:pPr>
      <w:r w:rsidRPr="00126876">
        <w:rPr>
          <w:rFonts w:ascii="Helvetica" w:hAnsi="Helvetica" w:cs="Helvetica"/>
          <w:b/>
          <w:bCs/>
          <w:color w:val="222222"/>
          <w:sz w:val="21"/>
          <w:szCs w:val="21"/>
        </w:rPr>
        <w:t xml:space="preserve">7.4.2. </w:t>
      </w:r>
      <w:r w:rsidRPr="00126876">
        <w:rPr>
          <w:rFonts w:ascii="Helvetica" w:hAnsi="Helvetica" w:cs="Helvetica" w:hint="eastAsia"/>
          <w:b/>
          <w:bCs/>
          <w:color w:val="222222"/>
          <w:sz w:val="21"/>
          <w:szCs w:val="21"/>
        </w:rPr>
        <w:t>Результаты</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и</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их</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обсулщение</w:t>
      </w:r>
      <w:r w:rsidRPr="00126876">
        <w:rPr>
          <w:rFonts w:ascii="Helvetica" w:hAnsi="Helvetica" w:cs="Helvetica"/>
          <w:b/>
          <w:bCs/>
          <w:color w:val="222222"/>
          <w:sz w:val="21"/>
          <w:szCs w:val="21"/>
        </w:rPr>
        <w:t>.</w:t>
      </w:r>
    </w:p>
    <w:p w14:paraId="13A3EC4E" w14:textId="77777777" w:rsidR="00126876" w:rsidRPr="00126876" w:rsidRDefault="00126876" w:rsidP="00126876">
      <w:pPr>
        <w:rPr>
          <w:rFonts w:ascii="Helvetica" w:hAnsi="Helvetica" w:cs="Helvetica"/>
          <w:b/>
          <w:bCs/>
          <w:color w:val="222222"/>
          <w:sz w:val="21"/>
          <w:szCs w:val="21"/>
        </w:rPr>
      </w:pPr>
    </w:p>
    <w:p w14:paraId="12AD1600" w14:textId="77777777" w:rsidR="00126876" w:rsidRPr="00126876" w:rsidRDefault="00126876" w:rsidP="00126876">
      <w:pPr>
        <w:rPr>
          <w:rFonts w:ascii="Helvetica" w:hAnsi="Helvetica" w:cs="Helvetica"/>
          <w:b/>
          <w:bCs/>
          <w:color w:val="222222"/>
          <w:sz w:val="21"/>
          <w:szCs w:val="21"/>
        </w:rPr>
      </w:pPr>
      <w:r w:rsidRPr="00126876">
        <w:rPr>
          <w:rFonts w:ascii="Helvetica" w:hAnsi="Helvetica" w:cs="Helvetica" w:hint="eastAsia"/>
          <w:b/>
          <w:bCs/>
          <w:color w:val="222222"/>
          <w:sz w:val="21"/>
          <w:szCs w:val="21"/>
        </w:rPr>
        <w:t>ГЛАВА</w:t>
      </w:r>
      <w:r w:rsidRPr="00126876">
        <w:rPr>
          <w:rFonts w:ascii="Helvetica" w:hAnsi="Helvetica" w:cs="Helvetica"/>
          <w:b/>
          <w:bCs/>
          <w:color w:val="222222"/>
          <w:sz w:val="21"/>
          <w:szCs w:val="21"/>
        </w:rPr>
        <w:t xml:space="preserve"> 8. </w:t>
      </w:r>
      <w:r w:rsidRPr="00126876">
        <w:rPr>
          <w:rFonts w:ascii="Helvetica" w:hAnsi="Helvetica" w:cs="Helvetica" w:hint="eastAsia"/>
          <w:b/>
          <w:bCs/>
          <w:color w:val="222222"/>
          <w:sz w:val="21"/>
          <w:szCs w:val="21"/>
        </w:rPr>
        <w:t>ПОЛУЧЕНИЕ</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ПРЕПАРАТИВНЫХ</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ФОРМ</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АНТИБИОТИКА</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И</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БИОПРЕПАРАТА</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ПРИГОТОВЛЕННОГО</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НА</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ОСНОВЕ</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ЖИВОЙ</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КУЛЫУРЫ</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ГРИБА</w:t>
      </w:r>
      <w:r w:rsidRPr="00126876">
        <w:rPr>
          <w:rFonts w:ascii="Helvetica" w:hAnsi="Helvetica" w:cs="Helvetica"/>
          <w:b/>
          <w:bCs/>
          <w:color w:val="222222"/>
          <w:sz w:val="21"/>
          <w:szCs w:val="21"/>
        </w:rPr>
        <w:t xml:space="preserve"> clad obotryum varium.</w:t>
      </w:r>
    </w:p>
    <w:p w14:paraId="1531B12E" w14:textId="77777777" w:rsidR="00126876" w:rsidRPr="00126876" w:rsidRDefault="00126876" w:rsidP="00126876">
      <w:pPr>
        <w:rPr>
          <w:rFonts w:ascii="Helvetica" w:hAnsi="Helvetica" w:cs="Helvetica"/>
          <w:b/>
          <w:bCs/>
          <w:color w:val="222222"/>
          <w:sz w:val="21"/>
          <w:szCs w:val="21"/>
        </w:rPr>
      </w:pPr>
    </w:p>
    <w:p w14:paraId="2E66E783" w14:textId="77777777" w:rsidR="00126876" w:rsidRPr="00126876" w:rsidRDefault="00126876" w:rsidP="00126876">
      <w:pPr>
        <w:rPr>
          <w:rFonts w:ascii="Helvetica" w:hAnsi="Helvetica" w:cs="Helvetica"/>
          <w:b/>
          <w:bCs/>
          <w:color w:val="222222"/>
          <w:sz w:val="21"/>
          <w:szCs w:val="21"/>
        </w:rPr>
      </w:pPr>
      <w:r w:rsidRPr="00126876">
        <w:rPr>
          <w:rFonts w:ascii="Helvetica" w:hAnsi="Helvetica" w:cs="Helvetica" w:hint="eastAsia"/>
          <w:b/>
          <w:bCs/>
          <w:color w:val="222222"/>
          <w:sz w:val="21"/>
          <w:szCs w:val="21"/>
        </w:rPr>
        <w:t>ГЛАВА</w:t>
      </w:r>
      <w:r w:rsidRPr="00126876">
        <w:rPr>
          <w:rFonts w:ascii="Helvetica" w:hAnsi="Helvetica" w:cs="Helvetica"/>
          <w:b/>
          <w:bCs/>
          <w:color w:val="222222"/>
          <w:sz w:val="21"/>
          <w:szCs w:val="21"/>
        </w:rPr>
        <w:t xml:space="preserve"> 9. </w:t>
      </w:r>
      <w:r w:rsidRPr="00126876">
        <w:rPr>
          <w:rFonts w:ascii="Helvetica" w:hAnsi="Helvetica" w:cs="Helvetica" w:hint="eastAsia"/>
          <w:b/>
          <w:bCs/>
          <w:color w:val="222222"/>
          <w:sz w:val="21"/>
          <w:szCs w:val="21"/>
        </w:rPr>
        <w:t>ЭФФЕКТИВНОСТЬ</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АНТИБИОТИКА</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ПОЛУЧЕННОГО</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ИЗ</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ШШРЫ</w:t>
      </w:r>
      <w:r w:rsidRPr="00126876">
        <w:rPr>
          <w:rFonts w:ascii="Helvetica" w:hAnsi="Helvetica" w:cs="Helvetica"/>
          <w:b/>
          <w:bCs/>
          <w:color w:val="222222"/>
          <w:sz w:val="21"/>
          <w:szCs w:val="21"/>
        </w:rPr>
        <w:t xml:space="preserve"> cladobotryum vaeium </w:t>
      </w:r>
      <w:r w:rsidRPr="00126876">
        <w:rPr>
          <w:rFonts w:ascii="Helvetica" w:hAnsi="Helvetica" w:cs="Helvetica" w:hint="eastAsia"/>
          <w:b/>
          <w:bCs/>
          <w:color w:val="222222"/>
          <w:sz w:val="21"/>
          <w:szCs w:val="21"/>
        </w:rPr>
        <w:t>И</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БИОПРЕПАРАТА</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НА</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ОСНОВЕ</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НИВОЙ</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КУЛЬТУРЫ</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ГИПЕРПАРАЗИТА</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В</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ОТНОШЕНИИ</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ПОДАВЛЕНИЯ</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СТЕБЛЕВОЙ</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РЖАВЧИНЫ</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ПШЕНИЦЫ</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В</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УСЛОВИЯХ</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ТЕПЛИЦЫ</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И</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ПОЛЯ</w:t>
      </w:r>
      <w:r w:rsidRPr="00126876">
        <w:rPr>
          <w:rFonts w:ascii="Helvetica" w:hAnsi="Helvetica" w:cs="Helvetica"/>
          <w:b/>
          <w:bCs/>
          <w:color w:val="222222"/>
          <w:sz w:val="21"/>
          <w:szCs w:val="21"/>
        </w:rPr>
        <w:t>.</w:t>
      </w:r>
    </w:p>
    <w:p w14:paraId="3CCC501A" w14:textId="77777777" w:rsidR="00126876" w:rsidRPr="00126876" w:rsidRDefault="00126876" w:rsidP="00126876">
      <w:pPr>
        <w:rPr>
          <w:rFonts w:ascii="Helvetica" w:hAnsi="Helvetica" w:cs="Helvetica"/>
          <w:b/>
          <w:bCs/>
          <w:color w:val="222222"/>
          <w:sz w:val="21"/>
          <w:szCs w:val="21"/>
        </w:rPr>
      </w:pPr>
    </w:p>
    <w:p w14:paraId="0529C22D" w14:textId="77777777" w:rsidR="00126876" w:rsidRPr="00126876" w:rsidRDefault="00126876" w:rsidP="00126876">
      <w:pPr>
        <w:rPr>
          <w:rFonts w:ascii="Helvetica" w:hAnsi="Helvetica" w:cs="Helvetica"/>
          <w:b/>
          <w:bCs/>
          <w:color w:val="222222"/>
          <w:sz w:val="21"/>
          <w:szCs w:val="21"/>
        </w:rPr>
      </w:pPr>
      <w:r w:rsidRPr="00126876">
        <w:rPr>
          <w:rFonts w:ascii="Helvetica" w:hAnsi="Helvetica" w:cs="Helvetica"/>
          <w:b/>
          <w:bCs/>
          <w:color w:val="222222"/>
          <w:sz w:val="21"/>
          <w:szCs w:val="21"/>
        </w:rPr>
        <w:t xml:space="preserve">9.1. </w:t>
      </w:r>
      <w:r w:rsidRPr="00126876">
        <w:rPr>
          <w:rFonts w:ascii="Helvetica" w:hAnsi="Helvetica" w:cs="Helvetica" w:hint="eastAsia"/>
          <w:b/>
          <w:bCs/>
          <w:color w:val="222222"/>
          <w:sz w:val="21"/>
          <w:szCs w:val="21"/>
        </w:rPr>
        <w:t>Материал</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и</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методы</w:t>
      </w:r>
      <w:r w:rsidRPr="00126876">
        <w:rPr>
          <w:rFonts w:ascii="Helvetica" w:hAnsi="Helvetica" w:cs="Helvetica"/>
          <w:b/>
          <w:bCs/>
          <w:color w:val="222222"/>
          <w:sz w:val="21"/>
          <w:szCs w:val="21"/>
        </w:rPr>
        <w:t>.</w:t>
      </w:r>
    </w:p>
    <w:p w14:paraId="2E0AEBD3" w14:textId="77777777" w:rsidR="00126876" w:rsidRPr="00126876" w:rsidRDefault="00126876" w:rsidP="00126876">
      <w:pPr>
        <w:rPr>
          <w:rFonts w:ascii="Helvetica" w:hAnsi="Helvetica" w:cs="Helvetica"/>
          <w:b/>
          <w:bCs/>
          <w:color w:val="222222"/>
          <w:sz w:val="21"/>
          <w:szCs w:val="21"/>
        </w:rPr>
      </w:pPr>
    </w:p>
    <w:p w14:paraId="7405CF52" w14:textId="77777777" w:rsidR="00126876" w:rsidRPr="00126876" w:rsidRDefault="00126876" w:rsidP="00126876">
      <w:pPr>
        <w:rPr>
          <w:rFonts w:ascii="Helvetica" w:hAnsi="Helvetica" w:cs="Helvetica"/>
          <w:b/>
          <w:bCs/>
          <w:color w:val="222222"/>
          <w:sz w:val="21"/>
          <w:szCs w:val="21"/>
        </w:rPr>
      </w:pPr>
      <w:r w:rsidRPr="00126876">
        <w:rPr>
          <w:rFonts w:ascii="Helvetica" w:hAnsi="Helvetica" w:cs="Helvetica"/>
          <w:b/>
          <w:bCs/>
          <w:color w:val="222222"/>
          <w:sz w:val="21"/>
          <w:szCs w:val="21"/>
        </w:rPr>
        <w:t xml:space="preserve">9.2. </w:t>
      </w:r>
      <w:r w:rsidRPr="00126876">
        <w:rPr>
          <w:rFonts w:ascii="Helvetica" w:hAnsi="Helvetica" w:cs="Helvetica" w:hint="eastAsia"/>
          <w:b/>
          <w:bCs/>
          <w:color w:val="222222"/>
          <w:sz w:val="21"/>
          <w:szCs w:val="21"/>
        </w:rPr>
        <w:t>Результаты</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и</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их</w:t>
      </w:r>
      <w:r w:rsidRPr="00126876">
        <w:rPr>
          <w:rFonts w:ascii="Helvetica" w:hAnsi="Helvetica" w:cs="Helvetica"/>
          <w:b/>
          <w:bCs/>
          <w:color w:val="222222"/>
          <w:sz w:val="21"/>
          <w:szCs w:val="21"/>
        </w:rPr>
        <w:t xml:space="preserve"> </w:t>
      </w:r>
      <w:r w:rsidRPr="00126876">
        <w:rPr>
          <w:rFonts w:ascii="Helvetica" w:hAnsi="Helvetica" w:cs="Helvetica" w:hint="eastAsia"/>
          <w:b/>
          <w:bCs/>
          <w:color w:val="222222"/>
          <w:sz w:val="21"/>
          <w:szCs w:val="21"/>
        </w:rPr>
        <w:t>обсулщение</w:t>
      </w:r>
      <w:r w:rsidRPr="00126876">
        <w:rPr>
          <w:rFonts w:ascii="Helvetica" w:hAnsi="Helvetica" w:cs="Helvetica"/>
          <w:b/>
          <w:bCs/>
          <w:color w:val="222222"/>
          <w:sz w:val="21"/>
          <w:szCs w:val="21"/>
        </w:rPr>
        <w:t>.</w:t>
      </w:r>
    </w:p>
    <w:p w14:paraId="1DEF7C8B" w14:textId="77777777" w:rsidR="00126876" w:rsidRPr="00126876" w:rsidRDefault="00126876" w:rsidP="00126876">
      <w:pPr>
        <w:rPr>
          <w:rFonts w:ascii="Helvetica" w:hAnsi="Helvetica" w:cs="Helvetica"/>
          <w:b/>
          <w:bCs/>
          <w:color w:val="222222"/>
          <w:sz w:val="21"/>
          <w:szCs w:val="21"/>
        </w:rPr>
      </w:pPr>
    </w:p>
    <w:p w14:paraId="0C1B29AA" w14:textId="0789AECD" w:rsidR="008A0C40" w:rsidRPr="00126876" w:rsidRDefault="00126876" w:rsidP="00126876">
      <w:r w:rsidRPr="00126876">
        <w:rPr>
          <w:rFonts w:ascii="Helvetica" w:hAnsi="Helvetica" w:cs="Helvetica" w:hint="eastAsia"/>
          <w:b/>
          <w:bCs/>
          <w:color w:val="222222"/>
          <w:sz w:val="21"/>
          <w:szCs w:val="21"/>
        </w:rPr>
        <w:t>ВЫВОДЫ</w:t>
      </w:r>
      <w:r w:rsidRPr="00126876">
        <w:rPr>
          <w:rFonts w:ascii="Helvetica" w:hAnsi="Helvetica" w:cs="Helvetica"/>
          <w:b/>
          <w:bCs/>
          <w:color w:val="222222"/>
          <w:sz w:val="21"/>
          <w:szCs w:val="21"/>
        </w:rPr>
        <w:t>.</w:t>
      </w:r>
    </w:p>
    <w:sectPr w:rsidR="008A0C40" w:rsidRPr="0012687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7F376" w14:textId="77777777" w:rsidR="005653C3" w:rsidRDefault="005653C3">
      <w:pPr>
        <w:spacing w:after="0" w:line="240" w:lineRule="auto"/>
      </w:pPr>
      <w:r>
        <w:separator/>
      </w:r>
    </w:p>
  </w:endnote>
  <w:endnote w:type="continuationSeparator" w:id="0">
    <w:p w14:paraId="1D852183" w14:textId="77777777" w:rsidR="005653C3" w:rsidRDefault="00565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6DBC1" w14:textId="77777777" w:rsidR="005653C3" w:rsidRDefault="005653C3"/>
    <w:p w14:paraId="44894AC3" w14:textId="77777777" w:rsidR="005653C3" w:rsidRDefault="005653C3"/>
    <w:p w14:paraId="6205F7E6" w14:textId="77777777" w:rsidR="005653C3" w:rsidRDefault="005653C3"/>
    <w:p w14:paraId="1A042353" w14:textId="77777777" w:rsidR="005653C3" w:rsidRDefault="005653C3"/>
    <w:p w14:paraId="2BCBE8CB" w14:textId="77777777" w:rsidR="005653C3" w:rsidRDefault="005653C3"/>
    <w:p w14:paraId="48AE6BB8" w14:textId="77777777" w:rsidR="005653C3" w:rsidRDefault="005653C3"/>
    <w:p w14:paraId="66673F9E" w14:textId="77777777" w:rsidR="005653C3" w:rsidRDefault="005653C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B47801C" wp14:editId="710A787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E3A5A" w14:textId="77777777" w:rsidR="005653C3" w:rsidRDefault="005653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47801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5DE3A5A" w14:textId="77777777" w:rsidR="005653C3" w:rsidRDefault="005653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007F12" w14:textId="77777777" w:rsidR="005653C3" w:rsidRDefault="005653C3"/>
    <w:p w14:paraId="081793E2" w14:textId="77777777" w:rsidR="005653C3" w:rsidRDefault="005653C3"/>
    <w:p w14:paraId="0B90FD60" w14:textId="77777777" w:rsidR="005653C3" w:rsidRDefault="005653C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BBE284" wp14:editId="77EDBCD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8C937" w14:textId="77777777" w:rsidR="005653C3" w:rsidRDefault="005653C3"/>
                          <w:p w14:paraId="129C3420" w14:textId="77777777" w:rsidR="005653C3" w:rsidRDefault="005653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BBE28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888C937" w14:textId="77777777" w:rsidR="005653C3" w:rsidRDefault="005653C3"/>
                    <w:p w14:paraId="129C3420" w14:textId="77777777" w:rsidR="005653C3" w:rsidRDefault="005653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4550F29" w14:textId="77777777" w:rsidR="005653C3" w:rsidRDefault="005653C3"/>
    <w:p w14:paraId="5E337614" w14:textId="77777777" w:rsidR="005653C3" w:rsidRDefault="005653C3">
      <w:pPr>
        <w:rPr>
          <w:sz w:val="2"/>
          <w:szCs w:val="2"/>
        </w:rPr>
      </w:pPr>
    </w:p>
    <w:p w14:paraId="7745C377" w14:textId="77777777" w:rsidR="005653C3" w:rsidRDefault="005653C3"/>
    <w:p w14:paraId="4A68A324" w14:textId="77777777" w:rsidR="005653C3" w:rsidRDefault="005653C3">
      <w:pPr>
        <w:spacing w:after="0" w:line="240" w:lineRule="auto"/>
      </w:pPr>
    </w:p>
  </w:footnote>
  <w:footnote w:type="continuationSeparator" w:id="0">
    <w:p w14:paraId="1E70A8BB" w14:textId="77777777" w:rsidR="005653C3" w:rsidRDefault="00565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3C3"/>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17753</TotalTime>
  <Pages>5</Pages>
  <Words>520</Words>
  <Characters>2964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814</cp:revision>
  <cp:lastPrinted>2009-02-06T05:36:00Z</cp:lastPrinted>
  <dcterms:created xsi:type="dcterms:W3CDTF">2025-11-25T20:19:00Z</dcterms:created>
  <dcterms:modified xsi:type="dcterms:W3CDTF">2025-12-23T23:16:00Z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