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82081" w14:textId="14CEEB19" w:rsidR="00B3253E" w:rsidRDefault="00A26073" w:rsidP="00A26073">
      <w:r w:rsidRPr="00A26073">
        <w:rPr>
          <w:rFonts w:hint="eastAsia"/>
        </w:rPr>
        <w:t>Кухтина</w:t>
      </w:r>
      <w:r w:rsidRPr="00A26073">
        <w:t xml:space="preserve"> </w:t>
      </w:r>
      <w:r w:rsidRPr="00A26073">
        <w:rPr>
          <w:rFonts w:hint="eastAsia"/>
        </w:rPr>
        <w:t>Надежда</w:t>
      </w:r>
      <w:r w:rsidRPr="00A26073">
        <w:t xml:space="preserve"> </w:t>
      </w:r>
      <w:r w:rsidRPr="00A26073">
        <w:rPr>
          <w:rFonts w:hint="eastAsia"/>
        </w:rPr>
        <w:t>Ивановна</w:t>
      </w:r>
      <w:r>
        <w:rPr>
          <w:rFonts w:hint="cs"/>
        </w:rPr>
        <w:t xml:space="preserve"> </w:t>
      </w:r>
      <w:r w:rsidRPr="00A26073">
        <w:rPr>
          <w:rFonts w:hint="eastAsia"/>
        </w:rPr>
        <w:t>Семантика</w:t>
      </w:r>
      <w:r w:rsidRPr="00A26073">
        <w:t xml:space="preserve"> </w:t>
      </w:r>
      <w:r w:rsidRPr="00A26073">
        <w:rPr>
          <w:rFonts w:hint="eastAsia"/>
        </w:rPr>
        <w:t>и</w:t>
      </w:r>
      <w:r w:rsidRPr="00A26073">
        <w:t xml:space="preserve"> </w:t>
      </w:r>
      <w:r w:rsidRPr="00A26073">
        <w:rPr>
          <w:rFonts w:hint="eastAsia"/>
        </w:rPr>
        <w:t>типология</w:t>
      </w:r>
      <w:r w:rsidRPr="00A26073">
        <w:t xml:space="preserve"> </w:t>
      </w:r>
      <w:r w:rsidRPr="00A26073">
        <w:rPr>
          <w:rFonts w:hint="eastAsia"/>
        </w:rPr>
        <w:t>сновидений</w:t>
      </w:r>
      <w:r w:rsidRPr="00A26073">
        <w:t xml:space="preserve"> </w:t>
      </w:r>
      <w:r w:rsidRPr="00A26073">
        <w:rPr>
          <w:rFonts w:hint="eastAsia"/>
        </w:rPr>
        <w:t>в</w:t>
      </w:r>
      <w:r w:rsidRPr="00A26073">
        <w:t xml:space="preserve"> </w:t>
      </w:r>
      <w:r w:rsidRPr="00A26073">
        <w:rPr>
          <w:rFonts w:hint="eastAsia"/>
        </w:rPr>
        <w:t>творчестве</w:t>
      </w:r>
      <w:r w:rsidRPr="00A26073">
        <w:t xml:space="preserve"> </w:t>
      </w:r>
      <w:r w:rsidRPr="00A26073">
        <w:rPr>
          <w:rFonts w:hint="eastAsia"/>
        </w:rPr>
        <w:t>Л</w:t>
      </w:r>
      <w:r w:rsidRPr="00A26073">
        <w:t xml:space="preserve">. </w:t>
      </w:r>
      <w:r w:rsidRPr="00A26073">
        <w:rPr>
          <w:rFonts w:hint="eastAsia"/>
        </w:rPr>
        <w:t>Н</w:t>
      </w:r>
      <w:r w:rsidRPr="00A26073">
        <w:t xml:space="preserve">. </w:t>
      </w:r>
      <w:r w:rsidRPr="00A26073">
        <w:rPr>
          <w:rFonts w:hint="eastAsia"/>
        </w:rPr>
        <w:t>Толстого</w:t>
      </w:r>
    </w:p>
    <w:p w14:paraId="0E936AE9" w14:textId="77777777" w:rsidR="00A26073" w:rsidRDefault="00A26073" w:rsidP="00A26073">
      <w:r>
        <w:rPr>
          <w:rFonts w:hint="eastAsia"/>
        </w:rPr>
        <w:t>ОГЛАВЛЕНИЕ</w:t>
      </w:r>
      <w:r>
        <w:t xml:space="preserve"> </w:t>
      </w:r>
      <w:r>
        <w:rPr>
          <w:rFonts w:hint="eastAsia"/>
        </w:rPr>
        <w:t>ДИССЕРТАЦИИ</w:t>
      </w:r>
    </w:p>
    <w:p w14:paraId="48792E0F" w14:textId="77777777" w:rsidR="00A26073" w:rsidRDefault="00A26073" w:rsidP="00A26073">
      <w:r>
        <w:rPr>
          <w:rFonts w:hint="eastAsia"/>
        </w:rPr>
        <w:t>кандидат</w:t>
      </w:r>
      <w:r>
        <w:t xml:space="preserve"> </w:t>
      </w:r>
      <w:r>
        <w:rPr>
          <w:rFonts w:hint="eastAsia"/>
        </w:rPr>
        <w:t>наук</w:t>
      </w:r>
      <w:r>
        <w:t xml:space="preserve"> </w:t>
      </w:r>
      <w:r>
        <w:rPr>
          <w:rFonts w:hint="eastAsia"/>
        </w:rPr>
        <w:t>Кухтина</w:t>
      </w:r>
      <w:r>
        <w:t xml:space="preserve"> </w:t>
      </w:r>
      <w:r>
        <w:rPr>
          <w:rFonts w:hint="eastAsia"/>
        </w:rPr>
        <w:t>Надежда</w:t>
      </w:r>
      <w:r>
        <w:t xml:space="preserve"> </w:t>
      </w:r>
      <w:r>
        <w:rPr>
          <w:rFonts w:hint="eastAsia"/>
        </w:rPr>
        <w:t>Ивановна</w:t>
      </w:r>
    </w:p>
    <w:p w14:paraId="6BE8BEE0" w14:textId="77777777" w:rsidR="00A26073" w:rsidRDefault="00A26073" w:rsidP="00A26073">
      <w:r>
        <w:rPr>
          <w:rFonts w:hint="eastAsia"/>
        </w:rPr>
        <w:t>Введение</w:t>
      </w:r>
    </w:p>
    <w:p w14:paraId="5AEF97E0" w14:textId="77777777" w:rsidR="00A26073" w:rsidRDefault="00A26073" w:rsidP="00A26073"/>
    <w:p w14:paraId="34A259FF" w14:textId="77777777" w:rsidR="00A26073" w:rsidRDefault="00A26073" w:rsidP="00A26073">
      <w:r>
        <w:rPr>
          <w:rFonts w:hint="eastAsia"/>
        </w:rPr>
        <w:t>Глава</w:t>
      </w:r>
      <w:r>
        <w:t xml:space="preserve"> 1. </w:t>
      </w:r>
      <w:r>
        <w:rPr>
          <w:rFonts w:hint="eastAsia"/>
        </w:rPr>
        <w:t>Судьба</w:t>
      </w:r>
      <w:r>
        <w:t xml:space="preserve">, </w:t>
      </w:r>
      <w:r>
        <w:rPr>
          <w:rFonts w:hint="eastAsia"/>
        </w:rPr>
        <w:t>страсть</w:t>
      </w:r>
      <w:r>
        <w:t xml:space="preserve"> </w:t>
      </w:r>
      <w:r>
        <w:rPr>
          <w:rFonts w:hint="eastAsia"/>
        </w:rPr>
        <w:t>и</w:t>
      </w:r>
      <w:r>
        <w:t xml:space="preserve"> </w:t>
      </w:r>
      <w:r>
        <w:rPr>
          <w:rFonts w:hint="eastAsia"/>
        </w:rPr>
        <w:t>смерть</w:t>
      </w:r>
      <w:r>
        <w:t xml:space="preserve">: </w:t>
      </w:r>
      <w:r>
        <w:rPr>
          <w:rFonts w:hint="eastAsia"/>
        </w:rPr>
        <w:t>«</w:t>
      </w:r>
      <w:r>
        <w:rPr>
          <w:rFonts w:hint="eastAsia"/>
        </w:rPr>
        <w:t>метельные</w:t>
      </w:r>
      <w:r>
        <w:rPr>
          <w:rFonts w:hint="eastAsia"/>
        </w:rPr>
        <w:t>»</w:t>
      </w:r>
      <w:r>
        <w:t xml:space="preserve"> </w:t>
      </w:r>
      <w:r>
        <w:rPr>
          <w:rFonts w:hint="eastAsia"/>
        </w:rPr>
        <w:t>сновидения</w:t>
      </w:r>
      <w:r>
        <w:t xml:space="preserve"> </w:t>
      </w:r>
      <w:r>
        <w:rPr>
          <w:rFonts w:hint="eastAsia"/>
        </w:rPr>
        <w:t>героев</w:t>
      </w:r>
      <w:r>
        <w:t xml:space="preserve"> </w:t>
      </w:r>
      <w:r>
        <w:rPr>
          <w:rFonts w:hint="eastAsia"/>
        </w:rPr>
        <w:t>Л</w:t>
      </w:r>
      <w:r>
        <w:t>.</w:t>
      </w:r>
      <w:r>
        <w:rPr>
          <w:rFonts w:hint="eastAsia"/>
        </w:rPr>
        <w:t>Н</w:t>
      </w:r>
      <w:r>
        <w:t xml:space="preserve">. </w:t>
      </w:r>
      <w:r>
        <w:rPr>
          <w:rFonts w:hint="eastAsia"/>
        </w:rPr>
        <w:t>Толстого</w:t>
      </w:r>
    </w:p>
    <w:p w14:paraId="53635B82" w14:textId="77777777" w:rsidR="00A26073" w:rsidRDefault="00A26073" w:rsidP="00A26073"/>
    <w:p w14:paraId="25BA7C32" w14:textId="77777777" w:rsidR="00A26073" w:rsidRDefault="00A26073" w:rsidP="00A26073">
      <w:r>
        <w:t xml:space="preserve">1.1. </w:t>
      </w:r>
      <w:r>
        <w:rPr>
          <w:rFonts w:hint="eastAsia"/>
        </w:rPr>
        <w:t>Образы</w:t>
      </w:r>
      <w:r>
        <w:t xml:space="preserve"> </w:t>
      </w:r>
      <w:r>
        <w:rPr>
          <w:rFonts w:hint="eastAsia"/>
        </w:rPr>
        <w:t>и</w:t>
      </w:r>
      <w:r>
        <w:t xml:space="preserve"> </w:t>
      </w:r>
      <w:r>
        <w:rPr>
          <w:rFonts w:hint="eastAsia"/>
        </w:rPr>
        <w:t>мотивы</w:t>
      </w:r>
      <w:r>
        <w:t xml:space="preserve"> </w:t>
      </w:r>
      <w:r>
        <w:rPr>
          <w:rFonts w:hint="eastAsia"/>
        </w:rPr>
        <w:t>метельных</w:t>
      </w:r>
      <w:r>
        <w:t xml:space="preserve"> </w:t>
      </w:r>
      <w:r>
        <w:rPr>
          <w:rFonts w:hint="eastAsia"/>
        </w:rPr>
        <w:t>сновидений</w:t>
      </w:r>
      <w:r>
        <w:t xml:space="preserve"> </w:t>
      </w:r>
      <w:r>
        <w:rPr>
          <w:rFonts w:hint="eastAsia"/>
        </w:rPr>
        <w:t>в</w:t>
      </w:r>
      <w:r>
        <w:t xml:space="preserve"> </w:t>
      </w:r>
      <w:r>
        <w:rPr>
          <w:rFonts w:hint="eastAsia"/>
        </w:rPr>
        <w:t>произведениях</w:t>
      </w:r>
      <w:r>
        <w:t xml:space="preserve"> </w:t>
      </w:r>
      <w:r>
        <w:rPr>
          <w:rFonts w:hint="eastAsia"/>
        </w:rPr>
        <w:t>В</w:t>
      </w:r>
      <w:r>
        <w:t>.</w:t>
      </w:r>
      <w:r>
        <w:rPr>
          <w:rFonts w:hint="eastAsia"/>
        </w:rPr>
        <w:t>А</w:t>
      </w:r>
      <w:r>
        <w:t xml:space="preserve">. </w:t>
      </w:r>
      <w:r>
        <w:rPr>
          <w:rFonts w:hint="eastAsia"/>
        </w:rPr>
        <w:t>Жуковского</w:t>
      </w:r>
      <w:r>
        <w:t xml:space="preserve">, </w:t>
      </w:r>
      <w:r>
        <w:rPr>
          <w:rFonts w:hint="eastAsia"/>
        </w:rPr>
        <w:t>А</w:t>
      </w:r>
      <w:r>
        <w:t>.</w:t>
      </w:r>
      <w:r>
        <w:rPr>
          <w:rFonts w:hint="eastAsia"/>
        </w:rPr>
        <w:t>С</w:t>
      </w:r>
      <w:r>
        <w:t xml:space="preserve">. </w:t>
      </w:r>
      <w:r>
        <w:rPr>
          <w:rFonts w:hint="eastAsia"/>
        </w:rPr>
        <w:t>Пушкина</w:t>
      </w:r>
      <w:r>
        <w:t xml:space="preserve">, </w:t>
      </w:r>
      <w:r>
        <w:rPr>
          <w:rFonts w:hint="eastAsia"/>
        </w:rPr>
        <w:t>С</w:t>
      </w:r>
      <w:r>
        <w:t>.</w:t>
      </w:r>
      <w:r>
        <w:rPr>
          <w:rFonts w:hint="eastAsia"/>
        </w:rPr>
        <w:t>Т</w:t>
      </w:r>
      <w:r>
        <w:t xml:space="preserve">. </w:t>
      </w:r>
      <w:r>
        <w:rPr>
          <w:rFonts w:hint="eastAsia"/>
        </w:rPr>
        <w:t>Аксакова</w:t>
      </w:r>
    </w:p>
    <w:p w14:paraId="7E3B4834" w14:textId="77777777" w:rsidR="00A26073" w:rsidRDefault="00A26073" w:rsidP="00A26073"/>
    <w:p w14:paraId="434DDC04" w14:textId="77777777" w:rsidR="00A26073" w:rsidRDefault="00A26073" w:rsidP="00A26073">
      <w:r>
        <w:t xml:space="preserve">1.2. </w:t>
      </w:r>
      <w:r>
        <w:rPr>
          <w:rFonts w:hint="eastAsia"/>
        </w:rPr>
        <w:t>Путешествие</w:t>
      </w:r>
      <w:r>
        <w:t xml:space="preserve">, </w:t>
      </w:r>
      <w:r>
        <w:rPr>
          <w:rFonts w:hint="eastAsia"/>
        </w:rPr>
        <w:t>воспоминание</w:t>
      </w:r>
      <w:r>
        <w:t xml:space="preserve"> </w:t>
      </w:r>
      <w:r>
        <w:rPr>
          <w:rFonts w:hint="eastAsia"/>
        </w:rPr>
        <w:t>и</w:t>
      </w:r>
      <w:r>
        <w:t xml:space="preserve"> </w:t>
      </w:r>
      <w:r>
        <w:rPr>
          <w:rFonts w:hint="eastAsia"/>
        </w:rPr>
        <w:t>сновидение</w:t>
      </w:r>
      <w:r>
        <w:t xml:space="preserve"> </w:t>
      </w:r>
      <w:r>
        <w:rPr>
          <w:rFonts w:hint="eastAsia"/>
        </w:rPr>
        <w:t>в</w:t>
      </w:r>
      <w:r>
        <w:t xml:space="preserve"> </w:t>
      </w:r>
      <w:r>
        <w:rPr>
          <w:rFonts w:hint="eastAsia"/>
        </w:rPr>
        <w:t>рассказе</w:t>
      </w:r>
      <w:r>
        <w:t xml:space="preserve"> </w:t>
      </w:r>
      <w:r>
        <w:rPr>
          <w:rFonts w:hint="eastAsia"/>
        </w:rPr>
        <w:t>Л</w:t>
      </w:r>
      <w:r>
        <w:t>.</w:t>
      </w:r>
      <w:r>
        <w:rPr>
          <w:rFonts w:hint="eastAsia"/>
        </w:rPr>
        <w:t>Н</w:t>
      </w:r>
      <w:r>
        <w:t xml:space="preserve">. </w:t>
      </w:r>
      <w:r>
        <w:rPr>
          <w:rFonts w:hint="eastAsia"/>
        </w:rPr>
        <w:t>Толстого</w:t>
      </w:r>
      <w:r>
        <w:t xml:space="preserve"> </w:t>
      </w:r>
      <w:r>
        <w:rPr>
          <w:rFonts w:hint="eastAsia"/>
        </w:rPr>
        <w:t>«</w:t>
      </w:r>
      <w:r>
        <w:rPr>
          <w:rFonts w:hint="eastAsia"/>
        </w:rPr>
        <w:t>Метель</w:t>
      </w:r>
      <w:r>
        <w:rPr>
          <w:rFonts w:hint="eastAsia"/>
        </w:rPr>
        <w:t>»</w:t>
      </w:r>
    </w:p>
    <w:p w14:paraId="1CFE594D" w14:textId="77777777" w:rsidR="00A26073" w:rsidRDefault="00A26073" w:rsidP="00A26073"/>
    <w:p w14:paraId="64B49C43" w14:textId="77777777" w:rsidR="00A26073" w:rsidRDefault="00A26073" w:rsidP="00A26073">
      <w:r>
        <w:t xml:space="preserve">1.3. </w:t>
      </w:r>
      <w:r>
        <w:rPr>
          <w:rFonts w:hint="eastAsia"/>
        </w:rPr>
        <w:t>Между</w:t>
      </w:r>
      <w:r>
        <w:t xml:space="preserve"> </w:t>
      </w:r>
      <w:r>
        <w:rPr>
          <w:rFonts w:hint="eastAsia"/>
        </w:rPr>
        <w:t>сном</w:t>
      </w:r>
      <w:r>
        <w:t xml:space="preserve"> </w:t>
      </w:r>
      <w:r>
        <w:rPr>
          <w:rFonts w:hint="eastAsia"/>
        </w:rPr>
        <w:t>и</w:t>
      </w:r>
      <w:r>
        <w:t xml:space="preserve"> </w:t>
      </w:r>
      <w:r>
        <w:rPr>
          <w:rFonts w:hint="eastAsia"/>
        </w:rPr>
        <w:t>явью</w:t>
      </w:r>
      <w:r>
        <w:t xml:space="preserve">: </w:t>
      </w:r>
      <w:r>
        <w:rPr>
          <w:rFonts w:hint="eastAsia"/>
        </w:rPr>
        <w:t>состояния</w:t>
      </w:r>
      <w:r>
        <w:t xml:space="preserve"> </w:t>
      </w:r>
      <w:r>
        <w:rPr>
          <w:rFonts w:hint="eastAsia"/>
        </w:rPr>
        <w:t>измененного</w:t>
      </w:r>
      <w:r>
        <w:t xml:space="preserve"> </w:t>
      </w:r>
      <w:r>
        <w:rPr>
          <w:rFonts w:hint="eastAsia"/>
        </w:rPr>
        <w:t>сознания</w:t>
      </w:r>
      <w:r>
        <w:t xml:space="preserve"> </w:t>
      </w:r>
      <w:r>
        <w:rPr>
          <w:rFonts w:hint="eastAsia"/>
        </w:rPr>
        <w:t>в</w:t>
      </w:r>
      <w:r>
        <w:t xml:space="preserve"> </w:t>
      </w:r>
      <w:r>
        <w:rPr>
          <w:rFonts w:hint="eastAsia"/>
        </w:rPr>
        <w:t>романах</w:t>
      </w:r>
      <w:r>
        <w:t xml:space="preserve"> </w:t>
      </w:r>
      <w:r>
        <w:rPr>
          <w:rFonts w:hint="eastAsia"/>
        </w:rPr>
        <w:t>«</w:t>
      </w:r>
      <w:r>
        <w:rPr>
          <w:rFonts w:hint="eastAsia"/>
        </w:rPr>
        <w:t>Война</w:t>
      </w:r>
      <w:r>
        <w:t xml:space="preserve"> </w:t>
      </w:r>
      <w:r>
        <w:rPr>
          <w:rFonts w:hint="eastAsia"/>
        </w:rPr>
        <w:t>и</w:t>
      </w:r>
      <w:r>
        <w:t xml:space="preserve"> </w:t>
      </w:r>
      <w:r>
        <w:rPr>
          <w:rFonts w:hint="eastAsia"/>
        </w:rPr>
        <w:t>мир</w:t>
      </w:r>
      <w:r>
        <w:rPr>
          <w:rFonts w:hint="eastAsia"/>
        </w:rPr>
        <w:t>»</w:t>
      </w:r>
      <w:r>
        <w:t xml:space="preserve"> </w:t>
      </w:r>
      <w:r>
        <w:rPr>
          <w:rFonts w:hint="eastAsia"/>
        </w:rPr>
        <w:t>и</w:t>
      </w:r>
      <w:r>
        <w:t xml:space="preserve"> </w:t>
      </w:r>
      <w:r>
        <w:rPr>
          <w:rFonts w:hint="eastAsia"/>
        </w:rPr>
        <w:t>«</w:t>
      </w:r>
      <w:r>
        <w:rPr>
          <w:rFonts w:hint="eastAsia"/>
        </w:rPr>
        <w:t>Анна</w:t>
      </w:r>
      <w:r>
        <w:t xml:space="preserve"> </w:t>
      </w:r>
      <w:r>
        <w:rPr>
          <w:rFonts w:hint="eastAsia"/>
        </w:rPr>
        <w:t>Каренина</w:t>
      </w:r>
      <w:r>
        <w:rPr>
          <w:rFonts w:hint="eastAsia"/>
        </w:rPr>
        <w:t>»</w:t>
      </w:r>
    </w:p>
    <w:p w14:paraId="7FDBA681" w14:textId="77777777" w:rsidR="00A26073" w:rsidRDefault="00A26073" w:rsidP="00A26073"/>
    <w:p w14:paraId="288F9FD8" w14:textId="77777777" w:rsidR="00A26073" w:rsidRDefault="00A26073" w:rsidP="00A26073">
      <w:r>
        <w:t xml:space="preserve">1.4. </w:t>
      </w:r>
      <w:r>
        <w:rPr>
          <w:rFonts w:hint="eastAsia"/>
        </w:rPr>
        <w:t>Сновидения</w:t>
      </w:r>
      <w:r>
        <w:t xml:space="preserve"> </w:t>
      </w:r>
      <w:r>
        <w:rPr>
          <w:rFonts w:hint="eastAsia"/>
        </w:rPr>
        <w:t>хозяина</w:t>
      </w:r>
      <w:r>
        <w:t xml:space="preserve"> </w:t>
      </w:r>
      <w:r>
        <w:rPr>
          <w:rFonts w:hint="eastAsia"/>
        </w:rPr>
        <w:t>и</w:t>
      </w:r>
      <w:r>
        <w:t xml:space="preserve"> </w:t>
      </w:r>
      <w:r>
        <w:rPr>
          <w:rFonts w:hint="eastAsia"/>
        </w:rPr>
        <w:t>работника</w:t>
      </w:r>
      <w:r>
        <w:t xml:space="preserve">: </w:t>
      </w:r>
      <w:r>
        <w:rPr>
          <w:rFonts w:hint="eastAsia"/>
        </w:rPr>
        <w:t>от</w:t>
      </w:r>
      <w:r>
        <w:t xml:space="preserve"> </w:t>
      </w:r>
      <w:r>
        <w:rPr>
          <w:rFonts w:hint="eastAsia"/>
        </w:rPr>
        <w:t>жизни</w:t>
      </w:r>
      <w:r>
        <w:t xml:space="preserve"> </w:t>
      </w:r>
      <w:r>
        <w:rPr>
          <w:rFonts w:hint="eastAsia"/>
        </w:rPr>
        <w:t>«</w:t>
      </w:r>
      <w:r>
        <w:rPr>
          <w:rFonts w:hint="eastAsia"/>
        </w:rPr>
        <w:t>для</w:t>
      </w:r>
      <w:r>
        <w:t xml:space="preserve"> </w:t>
      </w:r>
      <w:r>
        <w:rPr>
          <w:rFonts w:hint="eastAsia"/>
        </w:rPr>
        <w:t>себя</w:t>
      </w:r>
      <w:r>
        <w:rPr>
          <w:rFonts w:hint="eastAsia"/>
        </w:rPr>
        <w:t>»</w:t>
      </w:r>
      <w:r>
        <w:t xml:space="preserve"> </w:t>
      </w:r>
      <w:r>
        <w:rPr>
          <w:rFonts w:hint="eastAsia"/>
        </w:rPr>
        <w:t>к</w:t>
      </w:r>
      <w:r>
        <w:t xml:space="preserve"> </w:t>
      </w:r>
      <w:r>
        <w:rPr>
          <w:rFonts w:hint="eastAsia"/>
        </w:rPr>
        <w:t>жизни</w:t>
      </w:r>
      <w:r>
        <w:t xml:space="preserve"> </w:t>
      </w:r>
      <w:r>
        <w:rPr>
          <w:rFonts w:hint="eastAsia"/>
        </w:rPr>
        <w:t>«</w:t>
      </w:r>
      <w:r>
        <w:rPr>
          <w:rFonts w:hint="eastAsia"/>
        </w:rPr>
        <w:t>для</w:t>
      </w:r>
      <w:r>
        <w:t xml:space="preserve"> </w:t>
      </w:r>
      <w:r>
        <w:rPr>
          <w:rFonts w:hint="eastAsia"/>
        </w:rPr>
        <w:t>других</w:t>
      </w:r>
      <w:r>
        <w:rPr>
          <w:rFonts w:hint="eastAsia"/>
        </w:rPr>
        <w:t>»</w:t>
      </w:r>
    </w:p>
    <w:p w14:paraId="28F3FA69" w14:textId="77777777" w:rsidR="00A26073" w:rsidRDefault="00A26073" w:rsidP="00A26073"/>
    <w:p w14:paraId="32DA58ED" w14:textId="77777777" w:rsidR="00A26073" w:rsidRDefault="00A26073" w:rsidP="00A26073">
      <w:r>
        <w:rPr>
          <w:rFonts w:hint="eastAsia"/>
        </w:rPr>
        <w:t>Глава</w:t>
      </w:r>
      <w:r>
        <w:t xml:space="preserve"> 2. </w:t>
      </w:r>
      <w:r>
        <w:rPr>
          <w:rFonts w:hint="eastAsia"/>
        </w:rPr>
        <w:t>«</w:t>
      </w:r>
      <w:r>
        <w:rPr>
          <w:rFonts w:hint="eastAsia"/>
        </w:rPr>
        <w:t>Сознавать</w:t>
      </w:r>
      <w:r>
        <w:t xml:space="preserve"> </w:t>
      </w:r>
      <w:r>
        <w:rPr>
          <w:rFonts w:hint="eastAsia"/>
        </w:rPr>
        <w:t>других</w:t>
      </w:r>
      <w:r>
        <w:t xml:space="preserve"> </w:t>
      </w:r>
      <w:r>
        <w:rPr>
          <w:rFonts w:hint="eastAsia"/>
        </w:rPr>
        <w:t>как</w:t>
      </w:r>
      <w:r>
        <w:t xml:space="preserve"> </w:t>
      </w:r>
      <w:r>
        <w:rPr>
          <w:rFonts w:hint="eastAsia"/>
        </w:rPr>
        <w:t>себя</w:t>
      </w:r>
      <w:r>
        <w:rPr>
          <w:rFonts w:hint="eastAsia"/>
        </w:rPr>
        <w:t>»</w:t>
      </w:r>
      <w:r>
        <w:t xml:space="preserve">: </w:t>
      </w:r>
      <w:r>
        <w:rPr>
          <w:rFonts w:hint="eastAsia"/>
        </w:rPr>
        <w:t>сновидческая</w:t>
      </w:r>
      <w:r>
        <w:t xml:space="preserve"> </w:t>
      </w:r>
      <w:r>
        <w:rPr>
          <w:rFonts w:hint="eastAsia"/>
        </w:rPr>
        <w:t>и</w:t>
      </w:r>
      <w:r>
        <w:t xml:space="preserve"> </w:t>
      </w:r>
      <w:r>
        <w:rPr>
          <w:rFonts w:hint="eastAsia"/>
        </w:rPr>
        <w:t>эпистемологическая</w:t>
      </w:r>
      <w:r>
        <w:t xml:space="preserve"> </w:t>
      </w:r>
      <w:r>
        <w:rPr>
          <w:rFonts w:hint="eastAsia"/>
        </w:rPr>
        <w:t>концепции</w:t>
      </w:r>
      <w:r>
        <w:t xml:space="preserve"> </w:t>
      </w:r>
      <w:r>
        <w:rPr>
          <w:rFonts w:hint="eastAsia"/>
        </w:rPr>
        <w:t>Л</w:t>
      </w:r>
      <w:r>
        <w:t>.</w:t>
      </w:r>
      <w:r>
        <w:rPr>
          <w:rFonts w:hint="eastAsia"/>
        </w:rPr>
        <w:t>Н</w:t>
      </w:r>
      <w:r>
        <w:t xml:space="preserve">. </w:t>
      </w:r>
      <w:r>
        <w:rPr>
          <w:rFonts w:hint="eastAsia"/>
        </w:rPr>
        <w:t>Толстого</w:t>
      </w:r>
    </w:p>
    <w:p w14:paraId="7D923A36" w14:textId="77777777" w:rsidR="00A26073" w:rsidRDefault="00A26073" w:rsidP="00A26073"/>
    <w:p w14:paraId="6DD019B5" w14:textId="77777777" w:rsidR="00A26073" w:rsidRDefault="00A26073" w:rsidP="00A26073">
      <w:r>
        <w:t xml:space="preserve">2.1. </w:t>
      </w:r>
      <w:r>
        <w:rPr>
          <w:rFonts w:hint="eastAsia"/>
        </w:rPr>
        <w:t>Первый</w:t>
      </w:r>
      <w:r>
        <w:t xml:space="preserve"> </w:t>
      </w:r>
      <w:r>
        <w:rPr>
          <w:rFonts w:hint="eastAsia"/>
        </w:rPr>
        <w:t>опыт</w:t>
      </w:r>
      <w:r>
        <w:t xml:space="preserve"> </w:t>
      </w:r>
      <w:r>
        <w:rPr>
          <w:rFonts w:hint="eastAsia"/>
        </w:rPr>
        <w:t>«</w:t>
      </w:r>
      <w:r>
        <w:rPr>
          <w:rFonts w:hint="eastAsia"/>
        </w:rPr>
        <w:t>вспоминающего</w:t>
      </w:r>
      <w:r>
        <w:t xml:space="preserve"> </w:t>
      </w:r>
      <w:r>
        <w:rPr>
          <w:rFonts w:hint="eastAsia"/>
        </w:rPr>
        <w:t>сознания</w:t>
      </w:r>
      <w:r>
        <w:rPr>
          <w:rFonts w:hint="eastAsia"/>
        </w:rPr>
        <w:t>»</w:t>
      </w:r>
      <w:r>
        <w:t xml:space="preserve">: </w:t>
      </w:r>
      <w:r>
        <w:rPr>
          <w:rFonts w:hint="eastAsia"/>
        </w:rPr>
        <w:t>рассказ</w:t>
      </w:r>
      <w:r>
        <w:t xml:space="preserve"> </w:t>
      </w:r>
      <w:r>
        <w:rPr>
          <w:rFonts w:hint="eastAsia"/>
        </w:rPr>
        <w:t>«</w:t>
      </w:r>
      <w:r>
        <w:rPr>
          <w:rFonts w:hint="eastAsia"/>
        </w:rPr>
        <w:t>Утро</w:t>
      </w:r>
      <w:r>
        <w:t xml:space="preserve"> </w:t>
      </w:r>
      <w:r>
        <w:rPr>
          <w:rFonts w:hint="eastAsia"/>
        </w:rPr>
        <w:t>помещика</w:t>
      </w:r>
      <w:r>
        <w:rPr>
          <w:rFonts w:hint="eastAsia"/>
        </w:rPr>
        <w:t>»</w:t>
      </w:r>
    </w:p>
    <w:p w14:paraId="63772AC4" w14:textId="77777777" w:rsidR="00A26073" w:rsidRDefault="00A26073" w:rsidP="00A26073"/>
    <w:p w14:paraId="6DB07E56" w14:textId="77777777" w:rsidR="00A26073" w:rsidRDefault="00A26073" w:rsidP="00A26073">
      <w:r>
        <w:t xml:space="preserve">2.2. </w:t>
      </w:r>
      <w:r>
        <w:rPr>
          <w:rFonts w:hint="eastAsia"/>
        </w:rPr>
        <w:t>Горы</w:t>
      </w:r>
      <w:r>
        <w:t xml:space="preserve">, </w:t>
      </w:r>
      <w:r>
        <w:rPr>
          <w:rFonts w:hint="eastAsia"/>
        </w:rPr>
        <w:t>логово</w:t>
      </w:r>
      <w:r>
        <w:t xml:space="preserve"> </w:t>
      </w:r>
      <w:r>
        <w:rPr>
          <w:rFonts w:hint="eastAsia"/>
        </w:rPr>
        <w:t>оленя</w:t>
      </w:r>
      <w:r>
        <w:t xml:space="preserve"> </w:t>
      </w:r>
      <w:r>
        <w:rPr>
          <w:rFonts w:hint="eastAsia"/>
        </w:rPr>
        <w:t>и</w:t>
      </w:r>
      <w:r>
        <w:t xml:space="preserve"> </w:t>
      </w:r>
      <w:r>
        <w:rPr>
          <w:rFonts w:hint="eastAsia"/>
        </w:rPr>
        <w:t>Марьяна</w:t>
      </w:r>
      <w:r>
        <w:t xml:space="preserve">: </w:t>
      </w:r>
      <w:r>
        <w:rPr>
          <w:rFonts w:hint="eastAsia"/>
        </w:rPr>
        <w:t>мотив</w:t>
      </w:r>
      <w:r>
        <w:t xml:space="preserve"> </w:t>
      </w:r>
      <w:r>
        <w:rPr>
          <w:rFonts w:hint="eastAsia"/>
        </w:rPr>
        <w:t>сна</w:t>
      </w:r>
      <w:r>
        <w:t xml:space="preserve"> </w:t>
      </w:r>
      <w:r>
        <w:rPr>
          <w:rFonts w:hint="eastAsia"/>
        </w:rPr>
        <w:t>и</w:t>
      </w:r>
      <w:r>
        <w:t xml:space="preserve"> </w:t>
      </w:r>
      <w:r>
        <w:rPr>
          <w:rFonts w:hint="eastAsia"/>
        </w:rPr>
        <w:t>его</w:t>
      </w:r>
      <w:r>
        <w:t xml:space="preserve"> </w:t>
      </w:r>
      <w:r>
        <w:rPr>
          <w:rFonts w:hint="eastAsia"/>
        </w:rPr>
        <w:t>функции</w:t>
      </w:r>
      <w:r>
        <w:t xml:space="preserve"> </w:t>
      </w:r>
      <w:r>
        <w:rPr>
          <w:rFonts w:hint="eastAsia"/>
        </w:rPr>
        <w:t>в</w:t>
      </w:r>
      <w:r>
        <w:t xml:space="preserve"> </w:t>
      </w:r>
      <w:r>
        <w:rPr>
          <w:rFonts w:hint="eastAsia"/>
        </w:rPr>
        <w:t>повести</w:t>
      </w:r>
      <w:r>
        <w:t xml:space="preserve"> </w:t>
      </w:r>
      <w:r>
        <w:rPr>
          <w:rFonts w:hint="eastAsia"/>
        </w:rPr>
        <w:t>«</w:t>
      </w:r>
      <w:r>
        <w:rPr>
          <w:rFonts w:hint="eastAsia"/>
        </w:rPr>
        <w:t>Казаки</w:t>
      </w:r>
      <w:r>
        <w:rPr>
          <w:rFonts w:hint="eastAsia"/>
        </w:rPr>
        <w:t>»</w:t>
      </w:r>
    </w:p>
    <w:p w14:paraId="26EBA0FB" w14:textId="77777777" w:rsidR="00A26073" w:rsidRDefault="00A26073" w:rsidP="00A26073"/>
    <w:p w14:paraId="388B7ADA" w14:textId="77777777" w:rsidR="00A26073" w:rsidRDefault="00A26073" w:rsidP="00A26073">
      <w:r>
        <w:t xml:space="preserve">2.3. </w:t>
      </w:r>
      <w:r>
        <w:rPr>
          <w:rFonts w:hint="eastAsia"/>
        </w:rPr>
        <w:t>Образы</w:t>
      </w:r>
      <w:r>
        <w:t xml:space="preserve"> </w:t>
      </w:r>
      <w:r>
        <w:rPr>
          <w:rFonts w:hint="eastAsia"/>
        </w:rPr>
        <w:t>мироздания</w:t>
      </w:r>
      <w:r>
        <w:t xml:space="preserve"> </w:t>
      </w:r>
      <w:r>
        <w:rPr>
          <w:rFonts w:hint="eastAsia"/>
        </w:rPr>
        <w:t>в</w:t>
      </w:r>
      <w:r>
        <w:t xml:space="preserve"> </w:t>
      </w:r>
      <w:r>
        <w:rPr>
          <w:rFonts w:hint="eastAsia"/>
        </w:rPr>
        <w:t>сновидениях</w:t>
      </w:r>
      <w:r>
        <w:t xml:space="preserve"> </w:t>
      </w:r>
      <w:r>
        <w:rPr>
          <w:rFonts w:hint="eastAsia"/>
        </w:rPr>
        <w:t>Пьера</w:t>
      </w:r>
      <w:r>
        <w:t xml:space="preserve"> </w:t>
      </w:r>
      <w:r>
        <w:rPr>
          <w:rFonts w:hint="eastAsia"/>
        </w:rPr>
        <w:t>Безухова</w:t>
      </w:r>
    </w:p>
    <w:p w14:paraId="59F4C37A" w14:textId="77777777" w:rsidR="00A26073" w:rsidRDefault="00A26073" w:rsidP="00A26073"/>
    <w:p w14:paraId="1DFC07B3" w14:textId="77777777" w:rsidR="00A26073" w:rsidRDefault="00A26073" w:rsidP="00A26073">
      <w:r>
        <w:t xml:space="preserve">2.4. </w:t>
      </w:r>
      <w:r>
        <w:rPr>
          <w:rFonts w:hint="eastAsia"/>
        </w:rPr>
        <w:t>«</w:t>
      </w:r>
      <w:r>
        <w:rPr>
          <w:rFonts w:hint="eastAsia"/>
        </w:rPr>
        <w:t>Жизнь</w:t>
      </w:r>
      <w:r>
        <w:t xml:space="preserve"> </w:t>
      </w:r>
      <w:r>
        <w:rPr>
          <w:rFonts w:hint="eastAsia"/>
        </w:rPr>
        <w:t>одна</w:t>
      </w:r>
      <w:r>
        <w:t xml:space="preserve"> </w:t>
      </w:r>
      <w:r>
        <w:rPr>
          <w:rFonts w:hint="eastAsia"/>
        </w:rPr>
        <w:t>во</w:t>
      </w:r>
      <w:r>
        <w:t xml:space="preserve"> </w:t>
      </w:r>
      <w:r>
        <w:rPr>
          <w:rFonts w:hint="eastAsia"/>
        </w:rPr>
        <w:t>всем</w:t>
      </w:r>
      <w:r>
        <w:rPr>
          <w:rFonts w:hint="eastAsia"/>
        </w:rPr>
        <w:t>»</w:t>
      </w:r>
      <w:r>
        <w:t xml:space="preserve">: </w:t>
      </w:r>
      <w:r>
        <w:rPr>
          <w:rFonts w:hint="eastAsia"/>
        </w:rPr>
        <w:t>сновидческие</w:t>
      </w:r>
      <w:r>
        <w:t xml:space="preserve"> </w:t>
      </w:r>
      <w:r>
        <w:rPr>
          <w:rFonts w:hint="eastAsia"/>
        </w:rPr>
        <w:t>прозрения</w:t>
      </w:r>
      <w:r>
        <w:t xml:space="preserve"> </w:t>
      </w:r>
      <w:r>
        <w:rPr>
          <w:rFonts w:hint="eastAsia"/>
        </w:rPr>
        <w:t>царя</w:t>
      </w:r>
      <w:r>
        <w:t xml:space="preserve"> </w:t>
      </w:r>
      <w:r>
        <w:rPr>
          <w:rFonts w:hint="eastAsia"/>
        </w:rPr>
        <w:t>Асархадона</w:t>
      </w:r>
    </w:p>
    <w:p w14:paraId="68C0127A" w14:textId="77777777" w:rsidR="00A26073" w:rsidRDefault="00A26073" w:rsidP="00A26073"/>
    <w:p w14:paraId="2B91B1DB" w14:textId="77777777" w:rsidR="00A26073" w:rsidRDefault="00A26073" w:rsidP="00A26073">
      <w:r>
        <w:rPr>
          <w:rFonts w:hint="eastAsia"/>
        </w:rPr>
        <w:t>Глава</w:t>
      </w:r>
      <w:r>
        <w:t xml:space="preserve"> 3. </w:t>
      </w:r>
      <w:r>
        <w:rPr>
          <w:rFonts w:hint="eastAsia"/>
        </w:rPr>
        <w:t>От</w:t>
      </w:r>
      <w:r>
        <w:t xml:space="preserve"> </w:t>
      </w:r>
      <w:r>
        <w:rPr>
          <w:rFonts w:hint="eastAsia"/>
        </w:rPr>
        <w:t>Женщины</w:t>
      </w:r>
      <w:r>
        <w:t xml:space="preserve"> </w:t>
      </w:r>
      <w:r>
        <w:rPr>
          <w:rFonts w:hint="eastAsia"/>
        </w:rPr>
        <w:t>к</w:t>
      </w:r>
      <w:r>
        <w:t xml:space="preserve"> </w:t>
      </w:r>
      <w:r>
        <w:rPr>
          <w:rFonts w:hint="eastAsia"/>
        </w:rPr>
        <w:t>Богу</w:t>
      </w:r>
      <w:r>
        <w:t xml:space="preserve">: </w:t>
      </w:r>
      <w:r>
        <w:rPr>
          <w:rFonts w:hint="eastAsia"/>
        </w:rPr>
        <w:t>путь</w:t>
      </w:r>
      <w:r>
        <w:t xml:space="preserve"> </w:t>
      </w:r>
      <w:r>
        <w:rPr>
          <w:rFonts w:hint="eastAsia"/>
        </w:rPr>
        <w:t>сновидческих</w:t>
      </w:r>
      <w:r>
        <w:t xml:space="preserve"> </w:t>
      </w:r>
      <w:r>
        <w:rPr>
          <w:rFonts w:hint="eastAsia"/>
        </w:rPr>
        <w:t>прозрений</w:t>
      </w:r>
      <w:r>
        <w:t xml:space="preserve"> </w:t>
      </w:r>
      <w:r>
        <w:rPr>
          <w:rFonts w:hint="eastAsia"/>
        </w:rPr>
        <w:t>героев</w:t>
      </w:r>
      <w:r>
        <w:t xml:space="preserve"> </w:t>
      </w:r>
      <w:r>
        <w:rPr>
          <w:rFonts w:hint="eastAsia"/>
        </w:rPr>
        <w:t>Л</w:t>
      </w:r>
      <w:r>
        <w:t>.</w:t>
      </w:r>
      <w:r>
        <w:rPr>
          <w:rFonts w:hint="eastAsia"/>
        </w:rPr>
        <w:t>Н</w:t>
      </w:r>
      <w:r>
        <w:t xml:space="preserve">. </w:t>
      </w:r>
      <w:r>
        <w:rPr>
          <w:rFonts w:hint="eastAsia"/>
        </w:rPr>
        <w:t>Толстого</w:t>
      </w:r>
    </w:p>
    <w:p w14:paraId="0F60E8BE" w14:textId="77777777" w:rsidR="00A26073" w:rsidRDefault="00A26073" w:rsidP="00A26073"/>
    <w:p w14:paraId="13CD6DC2" w14:textId="77777777" w:rsidR="00A26073" w:rsidRDefault="00A26073" w:rsidP="00A26073">
      <w:r>
        <w:t xml:space="preserve">3.1. </w:t>
      </w:r>
      <w:r>
        <w:rPr>
          <w:rFonts w:hint="eastAsia"/>
        </w:rPr>
        <w:t>«</w:t>
      </w:r>
      <w:r>
        <w:rPr>
          <w:rFonts w:hint="eastAsia"/>
        </w:rPr>
        <w:t>Женский</w:t>
      </w:r>
      <w:r>
        <w:t xml:space="preserve"> </w:t>
      </w:r>
      <w:r>
        <w:rPr>
          <w:rFonts w:hint="eastAsia"/>
        </w:rPr>
        <w:t>миф</w:t>
      </w:r>
      <w:r>
        <w:rPr>
          <w:rFonts w:hint="eastAsia"/>
        </w:rPr>
        <w:t>»</w:t>
      </w:r>
      <w:r>
        <w:t xml:space="preserve"> </w:t>
      </w:r>
      <w:r>
        <w:rPr>
          <w:rFonts w:hint="eastAsia"/>
        </w:rPr>
        <w:t>Л</w:t>
      </w:r>
      <w:r>
        <w:t xml:space="preserve">. </w:t>
      </w:r>
      <w:r>
        <w:rPr>
          <w:rFonts w:hint="eastAsia"/>
        </w:rPr>
        <w:t>Толстого</w:t>
      </w:r>
      <w:r>
        <w:t xml:space="preserve"> </w:t>
      </w:r>
      <w:r>
        <w:rPr>
          <w:rFonts w:hint="eastAsia"/>
        </w:rPr>
        <w:t>и</w:t>
      </w:r>
      <w:r>
        <w:t xml:space="preserve"> </w:t>
      </w:r>
      <w:r>
        <w:rPr>
          <w:rFonts w:hint="eastAsia"/>
        </w:rPr>
        <w:t>сновидение</w:t>
      </w:r>
    </w:p>
    <w:p w14:paraId="4AF86FD0" w14:textId="77777777" w:rsidR="00A26073" w:rsidRDefault="00A26073" w:rsidP="00A26073"/>
    <w:p w14:paraId="37E64B37" w14:textId="77777777" w:rsidR="00A26073" w:rsidRDefault="00A26073" w:rsidP="00A26073">
      <w:r>
        <w:t xml:space="preserve">3.2. </w:t>
      </w:r>
      <w:r>
        <w:rPr>
          <w:rFonts w:hint="eastAsia"/>
        </w:rPr>
        <w:t>Сновидческие</w:t>
      </w:r>
      <w:r>
        <w:t xml:space="preserve"> </w:t>
      </w:r>
      <w:r>
        <w:rPr>
          <w:rFonts w:hint="eastAsia"/>
        </w:rPr>
        <w:t>прозрения</w:t>
      </w:r>
      <w:r>
        <w:t xml:space="preserve"> </w:t>
      </w:r>
      <w:r>
        <w:rPr>
          <w:rFonts w:hint="eastAsia"/>
        </w:rPr>
        <w:t>Болконских</w:t>
      </w:r>
      <w:r>
        <w:t xml:space="preserve">: </w:t>
      </w:r>
      <w:r>
        <w:rPr>
          <w:rFonts w:hint="eastAsia"/>
        </w:rPr>
        <w:t>Отец</w:t>
      </w:r>
      <w:r>
        <w:t xml:space="preserve"> </w:t>
      </w:r>
      <w:r>
        <w:rPr>
          <w:rFonts w:hint="eastAsia"/>
        </w:rPr>
        <w:t>и</w:t>
      </w:r>
      <w:r>
        <w:t xml:space="preserve"> </w:t>
      </w:r>
      <w:r>
        <w:rPr>
          <w:rFonts w:hint="eastAsia"/>
        </w:rPr>
        <w:t>Сын</w:t>
      </w:r>
    </w:p>
    <w:p w14:paraId="18E04FDB" w14:textId="77777777" w:rsidR="00A26073" w:rsidRDefault="00A26073" w:rsidP="00A26073"/>
    <w:p w14:paraId="706433FC" w14:textId="77777777" w:rsidR="00A26073" w:rsidRDefault="00A26073" w:rsidP="00A26073">
      <w:r>
        <w:t xml:space="preserve">3.3. </w:t>
      </w:r>
      <w:r>
        <w:rPr>
          <w:rFonts w:hint="eastAsia"/>
        </w:rPr>
        <w:t>Сновидение</w:t>
      </w:r>
      <w:r>
        <w:t xml:space="preserve"> </w:t>
      </w:r>
      <w:r>
        <w:rPr>
          <w:rFonts w:hint="eastAsia"/>
        </w:rPr>
        <w:t>Дмитрия</w:t>
      </w:r>
      <w:r>
        <w:t xml:space="preserve"> </w:t>
      </w:r>
      <w:r>
        <w:rPr>
          <w:rFonts w:hint="eastAsia"/>
        </w:rPr>
        <w:t>Нехлюдова</w:t>
      </w:r>
      <w:r>
        <w:t xml:space="preserve">: </w:t>
      </w:r>
      <w:r>
        <w:rPr>
          <w:rFonts w:hint="eastAsia"/>
        </w:rPr>
        <w:t>поиски</w:t>
      </w:r>
      <w:r>
        <w:t xml:space="preserve"> </w:t>
      </w:r>
      <w:r>
        <w:rPr>
          <w:rFonts w:hint="eastAsia"/>
        </w:rPr>
        <w:t>пути</w:t>
      </w:r>
    </w:p>
    <w:p w14:paraId="4F2B49ED" w14:textId="77777777" w:rsidR="00A26073" w:rsidRDefault="00A26073" w:rsidP="00A26073"/>
    <w:p w14:paraId="4ABFDAD8" w14:textId="77777777" w:rsidR="00A26073" w:rsidRDefault="00A26073" w:rsidP="00A26073">
      <w:r>
        <w:t xml:space="preserve">3.4. </w:t>
      </w:r>
      <w:r>
        <w:rPr>
          <w:rFonts w:hint="eastAsia"/>
        </w:rPr>
        <w:t>«</w:t>
      </w:r>
      <w:r>
        <w:rPr>
          <w:rFonts w:hint="eastAsia"/>
        </w:rPr>
        <w:t>Две</w:t>
      </w:r>
      <w:r>
        <w:t xml:space="preserve"> </w:t>
      </w:r>
      <w:r>
        <w:rPr>
          <w:rFonts w:hint="eastAsia"/>
        </w:rPr>
        <w:t>бездны</w:t>
      </w:r>
      <w:r>
        <w:rPr>
          <w:rFonts w:hint="eastAsia"/>
        </w:rPr>
        <w:t>»</w:t>
      </w:r>
      <w:r>
        <w:t xml:space="preserve"> </w:t>
      </w:r>
      <w:r>
        <w:rPr>
          <w:rFonts w:hint="eastAsia"/>
        </w:rPr>
        <w:t>и</w:t>
      </w:r>
      <w:r>
        <w:t xml:space="preserve"> </w:t>
      </w:r>
      <w:r>
        <w:rPr>
          <w:rFonts w:hint="eastAsia"/>
        </w:rPr>
        <w:t>«</w:t>
      </w:r>
      <w:r>
        <w:rPr>
          <w:rFonts w:hint="eastAsia"/>
        </w:rPr>
        <w:t>веревочные</w:t>
      </w:r>
      <w:r>
        <w:t xml:space="preserve"> </w:t>
      </w:r>
      <w:r>
        <w:rPr>
          <w:rFonts w:hint="eastAsia"/>
        </w:rPr>
        <w:t>помочи</w:t>
      </w:r>
      <w:r>
        <w:rPr>
          <w:rFonts w:hint="eastAsia"/>
        </w:rPr>
        <w:t>»</w:t>
      </w:r>
      <w:r>
        <w:t xml:space="preserve">: </w:t>
      </w:r>
      <w:r>
        <w:rPr>
          <w:rFonts w:hint="eastAsia"/>
        </w:rPr>
        <w:t>образы</w:t>
      </w:r>
      <w:r>
        <w:t xml:space="preserve"> </w:t>
      </w:r>
      <w:r>
        <w:rPr>
          <w:rFonts w:hint="eastAsia"/>
        </w:rPr>
        <w:t>веры</w:t>
      </w:r>
      <w:r>
        <w:t xml:space="preserve"> </w:t>
      </w:r>
      <w:r>
        <w:rPr>
          <w:rFonts w:hint="eastAsia"/>
        </w:rPr>
        <w:t>в</w:t>
      </w:r>
      <w:r>
        <w:t xml:space="preserve"> </w:t>
      </w:r>
      <w:r>
        <w:rPr>
          <w:rFonts w:hint="eastAsia"/>
        </w:rPr>
        <w:t>сновидении</w:t>
      </w:r>
      <w:r>
        <w:t xml:space="preserve"> </w:t>
      </w:r>
      <w:r>
        <w:rPr>
          <w:rFonts w:hint="eastAsia"/>
        </w:rPr>
        <w:t>автора</w:t>
      </w:r>
      <w:r>
        <w:t>-</w:t>
      </w:r>
      <w:r>
        <w:rPr>
          <w:rFonts w:hint="eastAsia"/>
        </w:rPr>
        <w:t>героя</w:t>
      </w:r>
      <w:r>
        <w:rPr>
          <w:rFonts w:hint="eastAsia"/>
        </w:rPr>
        <w:t>«</w:t>
      </w:r>
      <w:r>
        <w:rPr>
          <w:rFonts w:hint="eastAsia"/>
        </w:rPr>
        <w:t>Исповеди</w:t>
      </w:r>
      <w:r>
        <w:rPr>
          <w:rFonts w:hint="eastAsia"/>
        </w:rPr>
        <w:t>»</w:t>
      </w:r>
    </w:p>
    <w:p w14:paraId="3D3B70D4" w14:textId="77777777" w:rsidR="00A26073" w:rsidRDefault="00A26073" w:rsidP="00A26073"/>
    <w:p w14:paraId="2C643F1F" w14:textId="77777777" w:rsidR="00A26073" w:rsidRDefault="00A26073" w:rsidP="00A26073">
      <w:r>
        <w:rPr>
          <w:rFonts w:hint="eastAsia"/>
        </w:rPr>
        <w:t>Заключение</w:t>
      </w:r>
    </w:p>
    <w:p w14:paraId="1CD65464" w14:textId="77777777" w:rsidR="00A26073" w:rsidRDefault="00A26073" w:rsidP="00A26073"/>
    <w:p w14:paraId="657048C8" w14:textId="77777777" w:rsidR="00A26073" w:rsidRDefault="00A26073" w:rsidP="00A26073">
      <w:r>
        <w:rPr>
          <w:rFonts w:hint="eastAsia"/>
        </w:rPr>
        <w:t>Библиографический</w:t>
      </w:r>
      <w:r>
        <w:t xml:space="preserve"> </w:t>
      </w:r>
      <w:r>
        <w:rPr>
          <w:rFonts w:hint="eastAsia"/>
        </w:rPr>
        <w:t>список</w:t>
      </w:r>
    </w:p>
    <w:p w14:paraId="1FA5134D" w14:textId="77777777" w:rsidR="00A26073" w:rsidRDefault="00A26073" w:rsidP="00A26073"/>
    <w:p w14:paraId="51561D1A" w14:textId="1AE22101" w:rsidR="00A26073" w:rsidRPr="00A26073" w:rsidRDefault="00A26073" w:rsidP="00A26073">
      <w:r>
        <w:t>144</w:t>
      </w:r>
    </w:p>
    <w:sectPr w:rsidR="00A26073" w:rsidRPr="00A26073" w:rsidSect="00B9299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1DE9" w14:textId="77777777" w:rsidR="00B92993" w:rsidRDefault="00B92993">
      <w:pPr>
        <w:spacing w:after="0" w:line="240" w:lineRule="auto"/>
      </w:pPr>
      <w:r>
        <w:separator/>
      </w:r>
    </w:p>
  </w:endnote>
  <w:endnote w:type="continuationSeparator" w:id="0">
    <w:p w14:paraId="3BE045BE" w14:textId="77777777" w:rsidR="00B92993" w:rsidRDefault="00B92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271AC" w14:textId="77777777" w:rsidR="00B92993" w:rsidRDefault="00B92993"/>
    <w:p w14:paraId="532FABAD" w14:textId="77777777" w:rsidR="00B92993" w:rsidRDefault="00B92993"/>
    <w:p w14:paraId="66D9DDAB" w14:textId="77777777" w:rsidR="00B92993" w:rsidRDefault="00B92993"/>
    <w:p w14:paraId="4F19D072" w14:textId="77777777" w:rsidR="00B92993" w:rsidRDefault="00B92993"/>
    <w:p w14:paraId="2C5E91C3" w14:textId="77777777" w:rsidR="00B92993" w:rsidRDefault="00B92993"/>
    <w:p w14:paraId="430AB257" w14:textId="77777777" w:rsidR="00B92993" w:rsidRDefault="00B92993"/>
    <w:p w14:paraId="0C689EE8" w14:textId="77777777" w:rsidR="00B92993" w:rsidRDefault="00B9299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9979E8" wp14:editId="02E6806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D00FF" w14:textId="77777777" w:rsidR="00B92993" w:rsidRDefault="00B929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9979E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E9D00FF" w14:textId="77777777" w:rsidR="00B92993" w:rsidRDefault="00B929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A4E1F4" w14:textId="77777777" w:rsidR="00B92993" w:rsidRDefault="00B92993"/>
    <w:p w14:paraId="647D25E7" w14:textId="77777777" w:rsidR="00B92993" w:rsidRDefault="00B92993"/>
    <w:p w14:paraId="30240E13" w14:textId="77777777" w:rsidR="00B92993" w:rsidRDefault="00B9299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D83E43" wp14:editId="05D98A8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98559" w14:textId="77777777" w:rsidR="00B92993" w:rsidRDefault="00B92993"/>
                          <w:p w14:paraId="19EDB2DA" w14:textId="77777777" w:rsidR="00B92993" w:rsidRDefault="00B929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D83E4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E298559" w14:textId="77777777" w:rsidR="00B92993" w:rsidRDefault="00B92993"/>
                    <w:p w14:paraId="19EDB2DA" w14:textId="77777777" w:rsidR="00B92993" w:rsidRDefault="00B929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3CABBE" w14:textId="77777777" w:rsidR="00B92993" w:rsidRDefault="00B92993"/>
    <w:p w14:paraId="1C9584BF" w14:textId="77777777" w:rsidR="00B92993" w:rsidRDefault="00B92993">
      <w:pPr>
        <w:rPr>
          <w:sz w:val="2"/>
          <w:szCs w:val="2"/>
        </w:rPr>
      </w:pPr>
    </w:p>
    <w:p w14:paraId="2F125C71" w14:textId="77777777" w:rsidR="00B92993" w:rsidRDefault="00B92993"/>
    <w:p w14:paraId="6E7138B5" w14:textId="77777777" w:rsidR="00B92993" w:rsidRDefault="00B92993">
      <w:pPr>
        <w:spacing w:after="0" w:line="240" w:lineRule="auto"/>
      </w:pPr>
    </w:p>
  </w:footnote>
  <w:footnote w:type="continuationSeparator" w:id="0">
    <w:p w14:paraId="29840A0E" w14:textId="77777777" w:rsidR="00B92993" w:rsidRDefault="00B92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93"/>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36607</TotalTime>
  <Pages>2</Pages>
  <Words>196</Words>
  <Characters>1121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4979</cp:revision>
  <cp:lastPrinted>2009-02-06T05:36:00Z</cp:lastPrinted>
  <dcterms:created xsi:type="dcterms:W3CDTF">2024-01-07T13:43:00Z</dcterms:created>
  <dcterms:modified xsi:type="dcterms:W3CDTF">2024-03-06T17:57:00Z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