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8C4" w:rsidRDefault="003338C4" w:rsidP="003338C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Цюкало Людмила Вікторівна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начальник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науково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дослідної</w:t>
      </w:r>
    </w:p>
    <w:p w:rsidR="003338C4" w:rsidRDefault="003338C4" w:rsidP="003338C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лабораторії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Київського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Тараса</w:t>
      </w:r>
    </w:p>
    <w:p w:rsidR="003338C4" w:rsidRDefault="003338C4" w:rsidP="003338C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Шевченка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Фінансовий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механізм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соціального</w:t>
      </w:r>
    </w:p>
    <w:p w:rsidR="003338C4" w:rsidRDefault="003338C4" w:rsidP="003338C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забезпечення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військовослужбовців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Збройних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Сил</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(072</w:t>
      </w:r>
    </w:p>
    <w:p w:rsidR="003338C4" w:rsidRDefault="003338C4" w:rsidP="003338C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Фінанси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банківська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справа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страхування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3338C4" w:rsidRDefault="003338C4" w:rsidP="003338C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26.001.110 </w:t>
      </w:r>
      <w:r>
        <w:rPr>
          <w:rFonts w:ascii="CIDFont+F4" w:eastAsia="CIDFont+F4" w:hAnsi="CIDFont+F3" w:cs="CIDFont+F4" w:hint="eastAsia"/>
          <w:kern w:val="0"/>
          <w:sz w:val="28"/>
          <w:szCs w:val="28"/>
          <w:lang w:eastAsia="ru-RU"/>
        </w:rPr>
        <w:t>Київського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Тараса</w:t>
      </w:r>
    </w:p>
    <w:p w:rsidR="00CC2878" w:rsidRPr="003338C4" w:rsidRDefault="003338C4" w:rsidP="003338C4">
      <w:r>
        <w:rPr>
          <w:rFonts w:ascii="CIDFont+F4" w:eastAsia="CIDFont+F4" w:hAnsi="CIDFont+F3" w:cs="CIDFont+F4" w:hint="eastAsia"/>
          <w:kern w:val="0"/>
          <w:sz w:val="28"/>
          <w:szCs w:val="28"/>
          <w:lang w:eastAsia="ru-RU"/>
        </w:rPr>
        <w:t>Шевченка</w:t>
      </w:r>
    </w:p>
    <w:sectPr w:rsidR="00CC2878" w:rsidRPr="003338C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F98" w:rsidRDefault="00593F98">
      <w:pPr>
        <w:spacing w:after="0" w:line="240" w:lineRule="auto"/>
      </w:pPr>
      <w:r>
        <w:separator/>
      </w:r>
    </w:p>
  </w:endnote>
  <w:endnote w:type="continuationSeparator" w:id="0">
    <w:p w:rsidR="00593F98" w:rsidRDefault="00593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93F98" w:rsidRDefault="00593F9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93F98" w:rsidRDefault="00593F98">
                <w:pPr>
                  <w:spacing w:line="240" w:lineRule="auto"/>
                </w:pPr>
                <w:fldSimple w:instr=" PAGE \* MERGEFORMAT ">
                  <w:r w:rsidR="003338C4" w:rsidRPr="003338C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F98" w:rsidRDefault="00593F98"/>
    <w:p w:rsidR="00593F98" w:rsidRDefault="00593F98"/>
    <w:p w:rsidR="00593F98" w:rsidRDefault="00593F98"/>
    <w:p w:rsidR="00593F98" w:rsidRDefault="00593F98"/>
    <w:p w:rsidR="00593F98" w:rsidRDefault="00593F98"/>
    <w:p w:rsidR="00593F98" w:rsidRDefault="00593F98"/>
    <w:p w:rsidR="00593F98" w:rsidRDefault="00593F98">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93F98" w:rsidRDefault="00593F98">
                  <w:pPr>
                    <w:spacing w:line="240" w:lineRule="auto"/>
                  </w:pPr>
                  <w:fldSimple w:instr=" PAGE \* MERGEFORMAT ">
                    <w:r w:rsidRPr="004F4EC5">
                      <w:rPr>
                        <w:rStyle w:val="afffff9"/>
                        <w:b w:val="0"/>
                        <w:bCs w:val="0"/>
                        <w:noProof/>
                      </w:rPr>
                      <w:t>15</w:t>
                    </w:r>
                  </w:fldSimple>
                </w:p>
              </w:txbxContent>
            </v:textbox>
            <w10:wrap anchorx="page" anchory="page"/>
          </v:shape>
        </w:pict>
      </w:r>
    </w:p>
    <w:p w:rsidR="00593F98" w:rsidRDefault="00593F98"/>
    <w:p w:rsidR="00593F98" w:rsidRDefault="00593F98"/>
    <w:p w:rsidR="00593F98" w:rsidRDefault="00593F98">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93F98" w:rsidRDefault="00593F98"/>
                <w:p w:rsidR="00593F98" w:rsidRDefault="00593F98">
                  <w:pPr>
                    <w:pStyle w:val="1ffffff7"/>
                    <w:spacing w:line="240" w:lineRule="auto"/>
                  </w:pPr>
                  <w:fldSimple w:instr=" PAGE \* MERGEFORMAT ">
                    <w:r w:rsidRPr="004F4EC5">
                      <w:rPr>
                        <w:rStyle w:val="3b"/>
                        <w:noProof/>
                      </w:rPr>
                      <w:t>15</w:t>
                    </w:r>
                  </w:fldSimple>
                </w:p>
              </w:txbxContent>
            </v:textbox>
            <w10:wrap anchorx="page" anchory="page"/>
          </v:shape>
        </w:pict>
      </w:r>
    </w:p>
    <w:p w:rsidR="00593F98" w:rsidRDefault="00593F98"/>
    <w:p w:rsidR="00593F98" w:rsidRDefault="00593F98">
      <w:pPr>
        <w:rPr>
          <w:sz w:val="2"/>
          <w:szCs w:val="2"/>
        </w:rPr>
      </w:pPr>
    </w:p>
    <w:p w:rsidR="00593F98" w:rsidRDefault="00593F98"/>
    <w:p w:rsidR="00593F98" w:rsidRDefault="00593F98">
      <w:pPr>
        <w:spacing w:after="0" w:line="240" w:lineRule="auto"/>
      </w:pPr>
    </w:p>
  </w:footnote>
  <w:footnote w:type="continuationSeparator" w:id="0">
    <w:p w:rsidR="00593F98" w:rsidRDefault="00593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 w:rsidR="00593F98" w:rsidRDefault="00593F9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Pr="005856C0" w:rsidRDefault="00593F9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4700B-731F-423E-AC26-8E72166B2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TotalTime>
  <Pages>1</Pages>
  <Words>57</Words>
  <Characters>326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82</cp:revision>
  <cp:lastPrinted>2009-02-06T05:36:00Z</cp:lastPrinted>
  <dcterms:created xsi:type="dcterms:W3CDTF">2021-10-06T19:07:00Z</dcterms:created>
  <dcterms:modified xsi:type="dcterms:W3CDTF">2021-10-08T09:24:00Z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