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5BA97"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Дубейковская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Зинаида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Андреевна</w:t>
      </w:r>
      <w:r w:rsidRPr="00513D47">
        <w:rPr>
          <w:rFonts w:ascii="Helvetica" w:hAnsi="Helvetica" w:cs="Helvetica"/>
          <w:b/>
          <w:bCs/>
          <w:color w:val="222222"/>
          <w:sz w:val="21"/>
          <w:szCs w:val="21"/>
        </w:rPr>
        <w:t>.</w:t>
      </w:r>
    </w:p>
    <w:p w14:paraId="70540AD2"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Разработка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иммуноферментного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основе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компонентов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Pseudomonas aeruginosa </w:t>
      </w:r>
      <w:r w:rsidRPr="00513D47">
        <w:rPr>
          <w:rFonts w:ascii="Helvetica" w:hAnsi="Helvetica" w:cs="Helvetica" w:hint="eastAsia"/>
          <w:b/>
          <w:bCs/>
          <w:color w:val="222222"/>
          <w:sz w:val="21"/>
          <w:szCs w:val="21"/>
        </w:rPr>
        <w:t>для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диагностики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инфекции</w:t>
      </w:r>
      <w:r w:rsidRPr="00513D47">
        <w:rPr>
          <w:rFonts w:ascii="Helvetica" w:hAnsi="Helvetica" w:cs="Helvetica"/>
          <w:b/>
          <w:bCs/>
          <w:color w:val="222222"/>
          <w:sz w:val="21"/>
          <w:szCs w:val="21"/>
        </w:rPr>
        <w:t xml:space="preserve"> : </w:t>
      </w:r>
      <w:r w:rsidRPr="00513D47">
        <w:rPr>
          <w:rFonts w:ascii="Helvetica" w:hAnsi="Helvetica" w:cs="Helvetica" w:hint="eastAsia"/>
          <w:b/>
          <w:bCs/>
          <w:color w:val="222222"/>
          <w:sz w:val="21"/>
          <w:szCs w:val="21"/>
        </w:rPr>
        <w:t>диссертация</w:t>
      </w:r>
      <w:r w:rsidRPr="00513D47">
        <w:rPr>
          <w:rFonts w:ascii="Helvetica" w:hAnsi="Helvetica" w:cs="Helvetica"/>
          <w:b/>
          <w:bCs/>
          <w:color w:val="222222"/>
          <w:sz w:val="21"/>
          <w:szCs w:val="21"/>
        </w:rPr>
        <w:t xml:space="preserve"> ... </w:t>
      </w:r>
      <w:r w:rsidRPr="00513D47">
        <w:rPr>
          <w:rFonts w:ascii="Helvetica" w:hAnsi="Helvetica" w:cs="Helvetica" w:hint="eastAsia"/>
          <w:b/>
          <w:bCs/>
          <w:color w:val="222222"/>
          <w:sz w:val="21"/>
          <w:szCs w:val="21"/>
        </w:rPr>
        <w:t>кандидата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биологических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наук</w:t>
      </w:r>
      <w:r w:rsidRPr="00513D47">
        <w:rPr>
          <w:rFonts w:ascii="Helvetica" w:hAnsi="Helvetica" w:cs="Helvetica"/>
          <w:b/>
          <w:bCs/>
          <w:color w:val="222222"/>
          <w:sz w:val="21"/>
          <w:szCs w:val="21"/>
        </w:rPr>
        <w:t xml:space="preserve"> : 03.00.07. - </w:t>
      </w:r>
      <w:r w:rsidRPr="00513D47">
        <w:rPr>
          <w:rFonts w:ascii="Helvetica" w:hAnsi="Helvetica" w:cs="Helvetica" w:hint="eastAsia"/>
          <w:b/>
          <w:bCs/>
          <w:color w:val="222222"/>
          <w:sz w:val="21"/>
          <w:szCs w:val="21"/>
        </w:rPr>
        <w:t>Москва</w:t>
      </w:r>
      <w:r w:rsidRPr="00513D47">
        <w:rPr>
          <w:rFonts w:ascii="Helvetica" w:hAnsi="Helvetica" w:cs="Helvetica"/>
          <w:b/>
          <w:bCs/>
          <w:color w:val="222222"/>
          <w:sz w:val="21"/>
          <w:szCs w:val="21"/>
        </w:rPr>
        <w:t xml:space="preserve">, 1984. - 172 </w:t>
      </w:r>
      <w:r w:rsidRPr="00513D47">
        <w:rPr>
          <w:rFonts w:ascii="Helvetica" w:hAnsi="Helvetica" w:cs="Helvetica" w:hint="eastAsia"/>
          <w:b/>
          <w:bCs/>
          <w:color w:val="222222"/>
          <w:sz w:val="21"/>
          <w:szCs w:val="21"/>
        </w:rPr>
        <w:t>с</w:t>
      </w:r>
      <w:r w:rsidRPr="00513D47">
        <w:rPr>
          <w:rFonts w:ascii="Helvetica" w:hAnsi="Helvetica" w:cs="Helvetica"/>
          <w:b/>
          <w:bCs/>
          <w:color w:val="222222"/>
          <w:sz w:val="21"/>
          <w:szCs w:val="21"/>
        </w:rPr>
        <w:t xml:space="preserve">. : </w:t>
      </w:r>
      <w:r w:rsidRPr="00513D47">
        <w:rPr>
          <w:rFonts w:ascii="Helvetica" w:hAnsi="Helvetica" w:cs="Helvetica" w:hint="eastAsia"/>
          <w:b/>
          <w:bCs/>
          <w:color w:val="222222"/>
          <w:sz w:val="21"/>
          <w:szCs w:val="21"/>
        </w:rPr>
        <w:t>ил</w:t>
      </w:r>
      <w:r w:rsidRPr="00513D47">
        <w:rPr>
          <w:rFonts w:ascii="Helvetica" w:hAnsi="Helvetica" w:cs="Helvetica"/>
          <w:b/>
          <w:bCs/>
          <w:color w:val="222222"/>
          <w:sz w:val="21"/>
          <w:szCs w:val="21"/>
        </w:rPr>
        <w:t>.</w:t>
      </w:r>
    </w:p>
    <w:p w14:paraId="632FFD91"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больше</w:t>
      </w:r>
    </w:p>
    <w:p w14:paraId="431F9771"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Цитаты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из</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текста</w:t>
      </w:r>
      <w:r w:rsidRPr="00513D47">
        <w:rPr>
          <w:rFonts w:ascii="Helvetica" w:hAnsi="Helvetica" w:cs="Helvetica"/>
          <w:b/>
          <w:bCs/>
          <w:color w:val="222222"/>
          <w:sz w:val="21"/>
          <w:szCs w:val="21"/>
        </w:rPr>
        <w:t>:</w:t>
      </w:r>
    </w:p>
    <w:p w14:paraId="2E0195E1"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стр</w:t>
      </w:r>
      <w:r w:rsidRPr="00513D47">
        <w:rPr>
          <w:rFonts w:ascii="Helvetica" w:hAnsi="Helvetica" w:cs="Helvetica"/>
          <w:b/>
          <w:bCs/>
          <w:color w:val="222222"/>
          <w:sz w:val="21"/>
          <w:szCs w:val="21"/>
        </w:rPr>
        <w:t>. 1</w:t>
      </w:r>
    </w:p>
    <w:p w14:paraId="0DDFABB0"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ПОЧЕТНОГО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АКАДЕМИКА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w:t>
      </w:r>
      <w:r w:rsidRPr="00513D47">
        <w:rPr>
          <w:rFonts w:ascii="Helvetica" w:hAnsi="Helvetica" w:cs="Helvetica"/>
          <w:b/>
          <w:bCs/>
          <w:color w:val="222222"/>
          <w:sz w:val="21"/>
          <w:szCs w:val="21"/>
        </w:rPr>
        <w:t>.</w:t>
      </w:r>
      <w:r w:rsidRPr="00513D47">
        <w:rPr>
          <w:rFonts w:ascii="Helvetica" w:hAnsi="Helvetica" w:cs="Helvetica" w:hint="eastAsia"/>
          <w:b/>
          <w:bCs/>
          <w:color w:val="222222"/>
          <w:sz w:val="21"/>
          <w:szCs w:val="21"/>
        </w:rPr>
        <w:t>Ф</w:t>
      </w:r>
      <w:r w:rsidRPr="00513D47">
        <w:rPr>
          <w:rFonts w:ascii="Helvetica" w:hAnsi="Helvetica" w:cs="Helvetica"/>
          <w:b/>
          <w:bCs/>
          <w:color w:val="222222"/>
          <w:sz w:val="21"/>
          <w:szCs w:val="21"/>
        </w:rPr>
        <w:t>.</w:t>
      </w:r>
      <w:r w:rsidRPr="00513D47">
        <w:rPr>
          <w:rFonts w:ascii="Helvetica" w:hAnsi="Helvetica" w:cs="Helvetica" w:hint="eastAsia"/>
          <w:b/>
          <w:bCs/>
          <w:color w:val="222222"/>
          <w:sz w:val="21"/>
          <w:szCs w:val="21"/>
        </w:rPr>
        <w:t>ГАЬШ</w:t>
      </w:r>
      <w:r w:rsidRPr="00513D47">
        <w:rPr>
          <w:rFonts w:ascii="Helvetica" w:hAnsi="Helvetica" w:cs="Helvetica"/>
          <w:b/>
          <w:bCs/>
          <w:color w:val="222222"/>
          <w:sz w:val="21"/>
          <w:szCs w:val="21"/>
        </w:rPr>
        <w:t>]</w:t>
      </w:r>
      <w:r w:rsidRPr="00513D47">
        <w:rPr>
          <w:rFonts w:ascii="Helvetica" w:hAnsi="Helvetica" w:cs="Helvetica" w:hint="eastAsia"/>
          <w:b/>
          <w:bCs/>
          <w:color w:val="222222"/>
          <w:sz w:val="21"/>
          <w:szCs w:val="21"/>
        </w:rPr>
        <w:t>ЕИ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правах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рукописи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ДУБЕЙКОВСКАЯ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Зинаида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Андреевна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УДК</w:t>
      </w:r>
      <w:r w:rsidRPr="00513D47">
        <w:rPr>
          <w:rFonts w:ascii="Helvetica" w:hAnsi="Helvetica" w:cs="Helvetica"/>
          <w:b/>
          <w:bCs/>
          <w:color w:val="222222"/>
          <w:sz w:val="21"/>
          <w:szCs w:val="21"/>
        </w:rPr>
        <w:t xml:space="preserve"> 6 I 6 . 9 8 I . I 3 2 - 07+576.851.132.0972J - 078.7 </w:t>
      </w:r>
      <w:r w:rsidRPr="00513D47">
        <w:rPr>
          <w:rFonts w:ascii="Helvetica" w:hAnsi="Helvetica" w:cs="Helvetica" w:hint="eastAsia"/>
          <w:b/>
          <w:bCs/>
          <w:color w:val="222222"/>
          <w:sz w:val="21"/>
          <w:szCs w:val="21"/>
        </w:rPr>
        <w:t>РАЗРАБОТКА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ИММУНОФЕРМЕНТНОГО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ОСНОВЕ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АНТИГЕННЫК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КОМПОНЕНТОВ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PSEUDOMOMS AERU</w:t>
      </w:r>
      <w:r w:rsidRPr="00513D47">
        <w:rPr>
          <w:rFonts w:ascii="Helvetica" w:hAnsi="Helvetica" w:cs="Helvetica" w:hint="eastAsia"/>
          <w:b/>
          <w:bCs/>
          <w:color w:val="222222"/>
          <w:sz w:val="21"/>
          <w:szCs w:val="21"/>
        </w:rPr>
        <w:t>­</w:t>
      </w:r>
      <w:r w:rsidRPr="00513D47">
        <w:rPr>
          <w:rFonts w:ascii="Helvetica" w:hAnsi="Helvetica" w:cs="Helvetica"/>
          <w:b/>
          <w:bCs/>
          <w:color w:val="222222"/>
          <w:sz w:val="21"/>
          <w:szCs w:val="21"/>
        </w:rPr>
        <w:t xml:space="preserve"> GINOSA </w:t>
      </w:r>
      <w:r w:rsidRPr="00513D47">
        <w:rPr>
          <w:rFonts w:ascii="Helvetica" w:hAnsi="Helvetica" w:cs="Helvetica" w:hint="eastAsia"/>
          <w:b/>
          <w:bCs/>
          <w:color w:val="222222"/>
          <w:sz w:val="21"/>
          <w:szCs w:val="21"/>
        </w:rPr>
        <w:t>ДЛЯ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ДИАГНОСТИКИ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ИНФЕКЦИИ</w:t>
      </w:r>
      <w:r w:rsidRPr="00513D47">
        <w:rPr>
          <w:rFonts w:ascii="Helvetica" w:hAnsi="Helvetica" w:cs="Helvetica"/>
          <w:b/>
          <w:bCs/>
          <w:color w:val="222222"/>
          <w:sz w:val="21"/>
          <w:szCs w:val="21"/>
        </w:rPr>
        <w:t xml:space="preserve"> 03.00.07 ~ </w:t>
      </w:r>
      <w:r w:rsidRPr="00513D47">
        <w:rPr>
          <w:rFonts w:ascii="Helvetica" w:hAnsi="Helvetica" w:cs="Helvetica" w:hint="eastAsia"/>
          <w:b/>
          <w:bCs/>
          <w:color w:val="222222"/>
          <w:sz w:val="21"/>
          <w:szCs w:val="21"/>
        </w:rPr>
        <w:t>микробиология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Диссертация</w:t>
      </w:r>
    </w:p>
    <w:p w14:paraId="58CA3556"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стр</w:t>
      </w:r>
      <w:r w:rsidRPr="00513D47">
        <w:rPr>
          <w:rFonts w:ascii="Helvetica" w:hAnsi="Helvetica" w:cs="Helvetica"/>
          <w:b/>
          <w:bCs/>
          <w:color w:val="222222"/>
          <w:sz w:val="21"/>
          <w:szCs w:val="21"/>
        </w:rPr>
        <w:t>. 4</w:t>
      </w:r>
    </w:p>
    <w:p w14:paraId="606CF922"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Использование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иммунодиффузионных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для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изучения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компонентов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Глава</w:t>
      </w:r>
      <w:r w:rsidRPr="00513D47">
        <w:rPr>
          <w:rFonts w:ascii="Helvetica" w:hAnsi="Helvetica" w:cs="Helvetica"/>
          <w:b/>
          <w:bCs/>
          <w:color w:val="222222"/>
          <w:sz w:val="21"/>
          <w:szCs w:val="21"/>
        </w:rPr>
        <w:t xml:space="preserve"> 6. </w:t>
      </w:r>
      <w:r w:rsidRPr="00513D47">
        <w:rPr>
          <w:rFonts w:ascii="Helvetica" w:hAnsi="Helvetica" w:cs="Helvetica" w:hint="eastAsia"/>
          <w:b/>
          <w:bCs/>
          <w:color w:val="222222"/>
          <w:sz w:val="21"/>
          <w:szCs w:val="21"/>
        </w:rPr>
        <w:t>ВЫБОР</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ОПТШШШНЫХ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ПАРАМЕТРОВ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ДЛЯ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ВЫПОЛНЕНИЯ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ИШШОФЕРМЕНТНОГО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ОСНОВЕ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КОМПОНЕН­</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ТОВ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ЦЕЛЫ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ОПРЕШЛЛЕНИЯ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АНТИТЕЛ</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СйНЕГНОШОЙ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ПАЛШКИ</w:t>
      </w:r>
      <w:r w:rsidRPr="00513D47">
        <w:rPr>
          <w:rFonts w:ascii="Helvetica" w:hAnsi="Helvetica" w:cs="Helvetica"/>
          <w:b/>
          <w:bCs/>
          <w:color w:val="222222"/>
          <w:sz w:val="21"/>
          <w:szCs w:val="21"/>
        </w:rPr>
        <w:t xml:space="preserve"> 6.1. </w:t>
      </w:r>
      <w:r w:rsidRPr="00513D47">
        <w:rPr>
          <w:rFonts w:ascii="Helvetica" w:hAnsi="Helvetica" w:cs="Helvetica" w:hint="eastAsia"/>
          <w:b/>
          <w:bCs/>
          <w:color w:val="222222"/>
          <w:sz w:val="21"/>
          <w:szCs w:val="21"/>
        </w:rPr>
        <w:t>Выбор</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оптимальной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концентрации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препарата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условий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его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сорбции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твердофаз­</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ном</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носителе</w:t>
      </w:r>
      <w:r w:rsidRPr="00513D47">
        <w:rPr>
          <w:rFonts w:ascii="Helvetica" w:hAnsi="Helvetica" w:cs="Helvetica"/>
          <w:b/>
          <w:bCs/>
          <w:color w:val="222222"/>
          <w:sz w:val="21"/>
          <w:szCs w:val="21"/>
        </w:rPr>
        <w:t xml:space="preserve"> 6.2. </w:t>
      </w:r>
      <w:r w:rsidRPr="00513D47">
        <w:rPr>
          <w:rFonts w:ascii="Helvetica" w:hAnsi="Helvetica" w:cs="Helvetica" w:hint="eastAsia"/>
          <w:b/>
          <w:bCs/>
          <w:color w:val="222222"/>
          <w:sz w:val="21"/>
          <w:szCs w:val="21"/>
        </w:rPr>
        <w:t>Подбор</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времени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инкубации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антисыворотки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лученной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w:t>
      </w:r>
      <w:r w:rsidRPr="00513D47">
        <w:rPr>
          <w:rFonts w:ascii="Helvetica" w:hAnsi="Helvetica" w:cs="Helvetica"/>
          <w:b/>
          <w:bCs/>
          <w:color w:val="222222"/>
          <w:sz w:val="21"/>
          <w:szCs w:val="21"/>
        </w:rPr>
        <w:t>...</w:t>
      </w:r>
    </w:p>
    <w:p w14:paraId="4F9E85D6"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стр</w:t>
      </w:r>
      <w:r w:rsidRPr="00513D47">
        <w:rPr>
          <w:rFonts w:ascii="Helvetica" w:hAnsi="Helvetica" w:cs="Helvetica"/>
          <w:b/>
          <w:bCs/>
          <w:color w:val="222222"/>
          <w:sz w:val="21"/>
          <w:szCs w:val="21"/>
        </w:rPr>
        <w:t>. 10</w:t>
      </w:r>
    </w:p>
    <w:p w14:paraId="0F813F95"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гических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свойств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химической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природы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Установлена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довольно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высокая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серологическая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видоспецифичность</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препарата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его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основе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впервые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разработан</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иммуноферментный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определения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специфических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антител</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Р</w:t>
      </w:r>
      <w:r w:rsidRPr="00513D47">
        <w:rPr>
          <w:rFonts w:ascii="Helvetica" w:hAnsi="Helvetica" w:cs="Helvetica"/>
          <w:b/>
          <w:bCs/>
          <w:color w:val="222222"/>
          <w:sz w:val="21"/>
          <w:szCs w:val="21"/>
        </w:rPr>
        <w:t xml:space="preserve">.aeruginosa . </w:t>
      </w:r>
      <w:r w:rsidRPr="00513D47">
        <w:rPr>
          <w:rFonts w:ascii="Helvetica" w:hAnsi="Helvetica" w:cs="Helvetica" w:hint="eastAsia"/>
          <w:b/>
          <w:bCs/>
          <w:color w:val="222222"/>
          <w:sz w:val="21"/>
          <w:szCs w:val="21"/>
        </w:rPr>
        <w:t>Разработка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имвлуноферментного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осно­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компонентов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включала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получение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высокоак­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тивных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стабильных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хранении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конъюгатов</w:t>
      </w:r>
      <w:r w:rsidRPr="00513D47">
        <w:rPr>
          <w:rFonts w:ascii="Helvetica" w:hAnsi="Helvetica" w:cs="Helvetica"/>
          <w:b/>
          <w:bCs/>
          <w:color w:val="222222"/>
          <w:sz w:val="21"/>
          <w:szCs w:val="21"/>
        </w:rPr>
        <w:t>...</w:t>
      </w:r>
    </w:p>
    <w:p w14:paraId="6C70ECA0" w14:textId="77777777" w:rsidR="00513D47" w:rsidRPr="00513D47" w:rsidRDefault="00513D47" w:rsidP="00513D47">
      <w:pPr>
        <w:rPr>
          <w:rFonts w:ascii="Helvetica" w:hAnsi="Helvetica" w:cs="Helvetica"/>
          <w:b/>
          <w:bCs/>
          <w:color w:val="222222"/>
          <w:sz w:val="21"/>
          <w:szCs w:val="21"/>
        </w:rPr>
      </w:pPr>
    </w:p>
    <w:p w14:paraId="4332AA7D"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lastRenderedPageBreak/>
        <w:t>Оглавление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диссертации</w:t>
      </w:r>
    </w:p>
    <w:p w14:paraId="09C35AB3"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кандидат</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биологических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наук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Дубейковская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Зинаида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Андреевна</w:t>
      </w:r>
    </w:p>
    <w:p w14:paraId="267B3DFA"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СПИСОК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СОКРАЩЕНИЙ</w:t>
      </w:r>
    </w:p>
    <w:p w14:paraId="61055518" w14:textId="77777777" w:rsidR="00513D47" w:rsidRPr="00513D47" w:rsidRDefault="00513D47" w:rsidP="00513D47">
      <w:pPr>
        <w:rPr>
          <w:rFonts w:ascii="Helvetica" w:hAnsi="Helvetica" w:cs="Helvetica"/>
          <w:b/>
          <w:bCs/>
          <w:color w:val="222222"/>
          <w:sz w:val="21"/>
          <w:szCs w:val="21"/>
        </w:rPr>
      </w:pPr>
    </w:p>
    <w:p w14:paraId="249E592E"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ВВЕДЕНИЕ</w:t>
      </w:r>
      <w:r w:rsidRPr="00513D47">
        <w:rPr>
          <w:rFonts w:ascii="Helvetica" w:hAnsi="Helvetica" w:cs="Helvetica"/>
          <w:b/>
          <w:bCs/>
          <w:color w:val="222222"/>
          <w:sz w:val="21"/>
          <w:szCs w:val="21"/>
        </w:rPr>
        <w:t>. I</w:t>
      </w:r>
    </w:p>
    <w:p w14:paraId="69CFFCEB" w14:textId="77777777" w:rsidR="00513D47" w:rsidRPr="00513D47" w:rsidRDefault="00513D47" w:rsidP="00513D47">
      <w:pPr>
        <w:rPr>
          <w:rFonts w:ascii="Helvetica" w:hAnsi="Helvetica" w:cs="Helvetica"/>
          <w:b/>
          <w:bCs/>
          <w:color w:val="222222"/>
          <w:sz w:val="21"/>
          <w:szCs w:val="21"/>
        </w:rPr>
      </w:pPr>
    </w:p>
    <w:p w14:paraId="6B26C0F3"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Часть</w:t>
      </w:r>
      <w:r w:rsidRPr="00513D47">
        <w:rPr>
          <w:rFonts w:ascii="Helvetica" w:hAnsi="Helvetica" w:cs="Helvetica"/>
          <w:b/>
          <w:bCs/>
          <w:color w:val="222222"/>
          <w:sz w:val="21"/>
          <w:szCs w:val="21"/>
        </w:rPr>
        <w:t xml:space="preserve"> I. </w:t>
      </w:r>
      <w:r w:rsidRPr="00513D47">
        <w:rPr>
          <w:rFonts w:ascii="Helvetica" w:hAnsi="Helvetica" w:cs="Helvetica" w:hint="eastAsia"/>
          <w:b/>
          <w:bCs/>
          <w:color w:val="222222"/>
          <w:sz w:val="21"/>
          <w:szCs w:val="21"/>
        </w:rPr>
        <w:t>ОБЗОР</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ЛИТЕРАТУРЫ</w:t>
      </w:r>
      <w:r w:rsidRPr="00513D47">
        <w:rPr>
          <w:rFonts w:ascii="Helvetica" w:hAnsi="Helvetica" w:cs="Helvetica"/>
          <w:b/>
          <w:bCs/>
          <w:color w:val="222222"/>
          <w:sz w:val="21"/>
          <w:szCs w:val="21"/>
        </w:rPr>
        <w:t>.</w:t>
      </w:r>
    </w:p>
    <w:p w14:paraId="48C5149A" w14:textId="77777777" w:rsidR="00513D47" w:rsidRPr="00513D47" w:rsidRDefault="00513D47" w:rsidP="00513D47">
      <w:pPr>
        <w:rPr>
          <w:rFonts w:ascii="Helvetica" w:hAnsi="Helvetica" w:cs="Helvetica"/>
          <w:b/>
          <w:bCs/>
          <w:color w:val="222222"/>
          <w:sz w:val="21"/>
          <w:szCs w:val="21"/>
        </w:rPr>
      </w:pPr>
    </w:p>
    <w:p w14:paraId="4BB42831"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Глава</w:t>
      </w:r>
      <w:r w:rsidRPr="00513D47">
        <w:rPr>
          <w:rFonts w:ascii="Helvetica" w:hAnsi="Helvetica" w:cs="Helvetica"/>
          <w:b/>
          <w:bCs/>
          <w:color w:val="222222"/>
          <w:sz w:val="21"/>
          <w:szCs w:val="21"/>
        </w:rPr>
        <w:t xml:space="preserve"> I. </w:t>
      </w:r>
      <w:r w:rsidRPr="00513D47">
        <w:rPr>
          <w:rFonts w:ascii="Helvetica" w:hAnsi="Helvetica" w:cs="Helvetica" w:hint="eastAsia"/>
          <w:b/>
          <w:bCs/>
          <w:color w:val="222222"/>
          <w:sz w:val="21"/>
          <w:szCs w:val="21"/>
        </w:rPr>
        <w:t>АНТИГЕННАЯ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СТРУКТУРА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ШТАММОВ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p>
    <w:p w14:paraId="5976CE3E" w14:textId="77777777" w:rsidR="00513D47" w:rsidRPr="00513D47" w:rsidRDefault="00513D47" w:rsidP="00513D47">
      <w:pPr>
        <w:rPr>
          <w:rFonts w:ascii="Helvetica" w:hAnsi="Helvetica" w:cs="Helvetica"/>
          <w:b/>
          <w:bCs/>
          <w:color w:val="222222"/>
          <w:sz w:val="21"/>
          <w:szCs w:val="21"/>
        </w:rPr>
      </w:pPr>
    </w:p>
    <w:p w14:paraId="3DD316B0"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w:t>
      </w:r>
    </w:p>
    <w:p w14:paraId="661A2292" w14:textId="77777777" w:rsidR="00513D47" w:rsidRPr="00513D47" w:rsidRDefault="00513D47" w:rsidP="00513D47">
      <w:pPr>
        <w:rPr>
          <w:rFonts w:ascii="Helvetica" w:hAnsi="Helvetica" w:cs="Helvetica"/>
          <w:b/>
          <w:bCs/>
          <w:color w:val="222222"/>
          <w:sz w:val="21"/>
          <w:szCs w:val="21"/>
        </w:rPr>
      </w:pPr>
    </w:p>
    <w:p w14:paraId="13AD2391"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1.1. </w:t>
      </w:r>
      <w:r w:rsidRPr="00513D47">
        <w:rPr>
          <w:rFonts w:ascii="Helvetica" w:hAnsi="Helvetica" w:cs="Helvetica" w:hint="eastAsia"/>
          <w:b/>
          <w:bCs/>
          <w:color w:val="222222"/>
          <w:sz w:val="21"/>
          <w:szCs w:val="21"/>
        </w:rPr>
        <w:t>Антигены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клетки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w:t>
      </w:r>
    </w:p>
    <w:p w14:paraId="743A340F" w14:textId="77777777" w:rsidR="00513D47" w:rsidRPr="00513D47" w:rsidRDefault="00513D47" w:rsidP="00513D47">
      <w:pPr>
        <w:rPr>
          <w:rFonts w:ascii="Helvetica" w:hAnsi="Helvetica" w:cs="Helvetica"/>
          <w:b/>
          <w:bCs/>
          <w:color w:val="222222"/>
          <w:sz w:val="21"/>
          <w:szCs w:val="21"/>
        </w:rPr>
      </w:pPr>
    </w:p>
    <w:p w14:paraId="77EC211A"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1.2. </w:t>
      </w:r>
      <w:r w:rsidRPr="00513D47">
        <w:rPr>
          <w:rFonts w:ascii="Helvetica" w:hAnsi="Helvetica" w:cs="Helvetica" w:hint="eastAsia"/>
          <w:b/>
          <w:bCs/>
          <w:color w:val="222222"/>
          <w:sz w:val="21"/>
          <w:szCs w:val="21"/>
        </w:rPr>
        <w:t>Внеклеточные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продукты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обладающие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антигенными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свойствами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w:t>
      </w:r>
    </w:p>
    <w:p w14:paraId="38BED3D0" w14:textId="77777777" w:rsidR="00513D47" w:rsidRPr="00513D47" w:rsidRDefault="00513D47" w:rsidP="00513D47">
      <w:pPr>
        <w:rPr>
          <w:rFonts w:ascii="Helvetica" w:hAnsi="Helvetica" w:cs="Helvetica"/>
          <w:b/>
          <w:bCs/>
          <w:color w:val="222222"/>
          <w:sz w:val="21"/>
          <w:szCs w:val="21"/>
        </w:rPr>
      </w:pPr>
    </w:p>
    <w:p w14:paraId="0BD0A5A9"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1.2 </w:t>
      </w:r>
      <w:r w:rsidRPr="00513D47">
        <w:rPr>
          <w:rFonts w:ascii="Helvetica" w:hAnsi="Helvetica" w:cs="Helvetica" w:hint="eastAsia"/>
          <w:b/>
          <w:bCs/>
          <w:color w:val="222222"/>
          <w:sz w:val="21"/>
          <w:szCs w:val="21"/>
        </w:rPr>
        <w:t>Л</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Экзотоксин</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w:t>
      </w:r>
    </w:p>
    <w:p w14:paraId="5E7008BA" w14:textId="77777777" w:rsidR="00513D47" w:rsidRPr="00513D47" w:rsidRDefault="00513D47" w:rsidP="00513D47">
      <w:pPr>
        <w:rPr>
          <w:rFonts w:ascii="Helvetica" w:hAnsi="Helvetica" w:cs="Helvetica"/>
          <w:b/>
          <w:bCs/>
          <w:color w:val="222222"/>
          <w:sz w:val="21"/>
          <w:szCs w:val="21"/>
        </w:rPr>
      </w:pPr>
    </w:p>
    <w:p w14:paraId="0B0BBA97"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1.2.2. </w:t>
      </w:r>
      <w:r w:rsidRPr="00513D47">
        <w:rPr>
          <w:rFonts w:ascii="Helvetica" w:hAnsi="Helvetica" w:cs="Helvetica" w:hint="eastAsia"/>
          <w:b/>
          <w:bCs/>
          <w:color w:val="222222"/>
          <w:sz w:val="21"/>
          <w:szCs w:val="21"/>
        </w:rPr>
        <w:t>Внеклеточная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слизь</w:t>
      </w:r>
    </w:p>
    <w:p w14:paraId="5C01DF5D" w14:textId="77777777" w:rsidR="00513D47" w:rsidRPr="00513D47" w:rsidRDefault="00513D47" w:rsidP="00513D47">
      <w:pPr>
        <w:rPr>
          <w:rFonts w:ascii="Helvetica" w:hAnsi="Helvetica" w:cs="Helvetica"/>
          <w:b/>
          <w:bCs/>
          <w:color w:val="222222"/>
          <w:sz w:val="21"/>
          <w:szCs w:val="21"/>
        </w:rPr>
      </w:pPr>
    </w:p>
    <w:p w14:paraId="4EE2C894"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Глава</w:t>
      </w:r>
      <w:r w:rsidRPr="00513D47">
        <w:rPr>
          <w:rFonts w:ascii="Helvetica" w:hAnsi="Helvetica" w:cs="Helvetica"/>
          <w:b/>
          <w:bCs/>
          <w:color w:val="222222"/>
          <w:sz w:val="21"/>
          <w:szCs w:val="21"/>
        </w:rPr>
        <w:t xml:space="preserve"> 2. </w:t>
      </w:r>
      <w:r w:rsidRPr="00513D47">
        <w:rPr>
          <w:rFonts w:ascii="Helvetica" w:hAnsi="Helvetica" w:cs="Helvetica" w:hint="eastAsia"/>
          <w:b/>
          <w:bCs/>
          <w:color w:val="222222"/>
          <w:sz w:val="21"/>
          <w:szCs w:val="21"/>
        </w:rPr>
        <w:t>ГУМОРАЛЬНЫЙ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ИММУННЫЙ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ОТВЕТ</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ФОРМИРУЮЩИЙСЯ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ИНФЕКЦИИ</w:t>
      </w:r>
      <w:r w:rsidRPr="00513D47">
        <w:rPr>
          <w:rFonts w:ascii="Helvetica" w:hAnsi="Helvetica" w:cs="Helvetica"/>
          <w:b/>
          <w:bCs/>
          <w:color w:val="222222"/>
          <w:sz w:val="21"/>
          <w:szCs w:val="21"/>
        </w:rPr>
        <w:t>.</w:t>
      </w:r>
    </w:p>
    <w:p w14:paraId="6D35AEC7" w14:textId="77777777" w:rsidR="00513D47" w:rsidRPr="00513D47" w:rsidRDefault="00513D47" w:rsidP="00513D47">
      <w:pPr>
        <w:rPr>
          <w:rFonts w:ascii="Helvetica" w:hAnsi="Helvetica" w:cs="Helvetica"/>
          <w:b/>
          <w:bCs/>
          <w:color w:val="222222"/>
          <w:sz w:val="21"/>
          <w:szCs w:val="21"/>
        </w:rPr>
      </w:pPr>
    </w:p>
    <w:p w14:paraId="3F7F0067"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Глава</w:t>
      </w:r>
      <w:r w:rsidRPr="00513D47">
        <w:rPr>
          <w:rFonts w:ascii="Helvetica" w:hAnsi="Helvetica" w:cs="Helvetica"/>
          <w:b/>
          <w:bCs/>
          <w:color w:val="222222"/>
          <w:sz w:val="21"/>
          <w:szCs w:val="21"/>
        </w:rPr>
        <w:t xml:space="preserve"> 3. </w:t>
      </w:r>
      <w:r w:rsidRPr="00513D47">
        <w:rPr>
          <w:rFonts w:ascii="Helvetica" w:hAnsi="Helvetica" w:cs="Helvetica" w:hint="eastAsia"/>
          <w:b/>
          <w:bCs/>
          <w:color w:val="222222"/>
          <w:sz w:val="21"/>
          <w:szCs w:val="21"/>
        </w:rPr>
        <w:t>ИММУНОФЕРМЕНТНЫЙ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АНАЛИЗ</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ЕГО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ИСПОЛЬЗОВАНИЕ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ДИАГНОСТИКЕ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ИНФЕКЦИОННЫХ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ЗАБОЛЕВАНИЙ</w:t>
      </w:r>
    </w:p>
    <w:p w14:paraId="063F4FDB" w14:textId="77777777" w:rsidR="00513D47" w:rsidRPr="00513D47" w:rsidRDefault="00513D47" w:rsidP="00513D47">
      <w:pPr>
        <w:rPr>
          <w:rFonts w:ascii="Helvetica" w:hAnsi="Helvetica" w:cs="Helvetica"/>
          <w:b/>
          <w:bCs/>
          <w:color w:val="222222"/>
          <w:sz w:val="21"/>
          <w:szCs w:val="21"/>
        </w:rPr>
      </w:pPr>
    </w:p>
    <w:p w14:paraId="45E72F45"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Часть</w:t>
      </w:r>
      <w:r w:rsidRPr="00513D47">
        <w:rPr>
          <w:rFonts w:ascii="Helvetica" w:hAnsi="Helvetica" w:cs="Helvetica"/>
          <w:b/>
          <w:bCs/>
          <w:color w:val="222222"/>
          <w:sz w:val="21"/>
          <w:szCs w:val="21"/>
        </w:rPr>
        <w:t xml:space="preserve"> II. </w:t>
      </w:r>
      <w:r w:rsidRPr="00513D47">
        <w:rPr>
          <w:rFonts w:ascii="Helvetica" w:hAnsi="Helvetica" w:cs="Helvetica" w:hint="eastAsia"/>
          <w:b/>
          <w:bCs/>
          <w:color w:val="222222"/>
          <w:sz w:val="21"/>
          <w:szCs w:val="21"/>
        </w:rPr>
        <w:t>СОБСТВЕННЫЕ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ИССЛЕДОВАНИЯ</w:t>
      </w:r>
      <w:r w:rsidRPr="00513D47">
        <w:rPr>
          <w:rFonts w:ascii="Helvetica" w:hAnsi="Helvetica" w:cs="Helvetica"/>
          <w:b/>
          <w:bCs/>
          <w:color w:val="222222"/>
          <w:sz w:val="21"/>
          <w:szCs w:val="21"/>
        </w:rPr>
        <w:t>.</w:t>
      </w:r>
    </w:p>
    <w:p w14:paraId="510D3212" w14:textId="77777777" w:rsidR="00513D47" w:rsidRPr="00513D47" w:rsidRDefault="00513D47" w:rsidP="00513D47">
      <w:pPr>
        <w:rPr>
          <w:rFonts w:ascii="Helvetica" w:hAnsi="Helvetica" w:cs="Helvetica"/>
          <w:b/>
          <w:bCs/>
          <w:color w:val="222222"/>
          <w:sz w:val="21"/>
          <w:szCs w:val="21"/>
        </w:rPr>
      </w:pPr>
    </w:p>
    <w:p w14:paraId="0246CBBD"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Глава</w:t>
      </w:r>
      <w:r w:rsidRPr="00513D47">
        <w:rPr>
          <w:rFonts w:ascii="Helvetica" w:hAnsi="Helvetica" w:cs="Helvetica"/>
          <w:b/>
          <w:bCs/>
          <w:color w:val="222222"/>
          <w:sz w:val="21"/>
          <w:szCs w:val="21"/>
        </w:rPr>
        <w:t xml:space="preserve"> 4. </w:t>
      </w:r>
      <w:r w:rsidRPr="00513D47">
        <w:rPr>
          <w:rFonts w:ascii="Helvetica" w:hAnsi="Helvetica" w:cs="Helvetica" w:hint="eastAsia"/>
          <w:b/>
          <w:bCs/>
          <w:color w:val="222222"/>
          <w:sz w:val="21"/>
          <w:szCs w:val="21"/>
        </w:rPr>
        <w:t>МАТЕРИАЛЫ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МЕТОДЫ</w:t>
      </w:r>
      <w:r w:rsidRPr="00513D47">
        <w:rPr>
          <w:rFonts w:ascii="Helvetica" w:hAnsi="Helvetica" w:cs="Helvetica"/>
          <w:b/>
          <w:bCs/>
          <w:color w:val="222222"/>
          <w:sz w:val="21"/>
          <w:szCs w:val="21"/>
        </w:rPr>
        <w:t>.</w:t>
      </w:r>
    </w:p>
    <w:p w14:paraId="7102B40D" w14:textId="77777777" w:rsidR="00513D47" w:rsidRPr="00513D47" w:rsidRDefault="00513D47" w:rsidP="00513D47">
      <w:pPr>
        <w:rPr>
          <w:rFonts w:ascii="Helvetica" w:hAnsi="Helvetica" w:cs="Helvetica"/>
          <w:b/>
          <w:bCs/>
          <w:color w:val="222222"/>
          <w:sz w:val="21"/>
          <w:szCs w:val="21"/>
        </w:rPr>
      </w:pPr>
    </w:p>
    <w:p w14:paraId="0FC23EE1"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 </w:t>
      </w:r>
      <w:r w:rsidRPr="00513D47">
        <w:rPr>
          <w:rFonts w:ascii="Helvetica" w:hAnsi="Helvetica" w:cs="Helvetica" w:hint="eastAsia"/>
          <w:b/>
          <w:bCs/>
          <w:color w:val="222222"/>
          <w:sz w:val="21"/>
          <w:szCs w:val="21"/>
        </w:rPr>
        <w:t>Тест</w:t>
      </w:r>
      <w:r w:rsidRPr="00513D47">
        <w:rPr>
          <w:rFonts w:ascii="Helvetica" w:hAnsi="Helvetica" w:cs="Helvetica"/>
          <w:b/>
          <w:bCs/>
          <w:color w:val="222222"/>
          <w:sz w:val="21"/>
          <w:szCs w:val="21"/>
        </w:rPr>
        <w:t>-</w:t>
      </w:r>
      <w:r w:rsidRPr="00513D47">
        <w:rPr>
          <w:rFonts w:ascii="Helvetica" w:hAnsi="Helvetica" w:cs="Helvetica" w:hint="eastAsia"/>
          <w:b/>
          <w:bCs/>
          <w:color w:val="222222"/>
          <w:sz w:val="21"/>
          <w:szCs w:val="21"/>
        </w:rPr>
        <w:t>штаммы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p>
    <w:p w14:paraId="29F2F45D" w14:textId="77777777" w:rsidR="00513D47" w:rsidRPr="00513D47" w:rsidRDefault="00513D47" w:rsidP="00513D47">
      <w:pPr>
        <w:rPr>
          <w:rFonts w:ascii="Helvetica" w:hAnsi="Helvetica" w:cs="Helvetica"/>
          <w:b/>
          <w:bCs/>
          <w:color w:val="222222"/>
          <w:sz w:val="21"/>
          <w:szCs w:val="21"/>
        </w:rPr>
      </w:pPr>
    </w:p>
    <w:p w14:paraId="68955738"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4.2. </w:t>
      </w:r>
      <w:r w:rsidRPr="00513D47">
        <w:rPr>
          <w:rFonts w:ascii="Helvetica" w:hAnsi="Helvetica" w:cs="Helvetica" w:hint="eastAsia"/>
          <w:b/>
          <w:bCs/>
          <w:color w:val="222222"/>
          <w:sz w:val="21"/>
          <w:szCs w:val="21"/>
        </w:rPr>
        <w:t>Серотипирование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клинических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штаммов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w:t>
      </w:r>
    </w:p>
    <w:p w14:paraId="443FEB77" w14:textId="77777777" w:rsidR="00513D47" w:rsidRPr="00513D47" w:rsidRDefault="00513D47" w:rsidP="00513D47">
      <w:pPr>
        <w:rPr>
          <w:rFonts w:ascii="Helvetica" w:hAnsi="Helvetica" w:cs="Helvetica"/>
          <w:b/>
          <w:bCs/>
          <w:color w:val="222222"/>
          <w:sz w:val="21"/>
          <w:szCs w:val="21"/>
        </w:rPr>
      </w:pPr>
    </w:p>
    <w:p w14:paraId="63391230"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4.3. </w:t>
      </w:r>
      <w:r w:rsidRPr="00513D47">
        <w:rPr>
          <w:rFonts w:ascii="Helvetica" w:hAnsi="Helvetica" w:cs="Helvetica" w:hint="eastAsia"/>
          <w:b/>
          <w:bCs/>
          <w:color w:val="222222"/>
          <w:sz w:val="21"/>
          <w:szCs w:val="21"/>
        </w:rPr>
        <w:t>Объемная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реакция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бактериальной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агглютинации</w:t>
      </w:r>
    </w:p>
    <w:p w14:paraId="1F7BB31A" w14:textId="77777777" w:rsidR="00513D47" w:rsidRPr="00513D47" w:rsidRDefault="00513D47" w:rsidP="00513D47">
      <w:pPr>
        <w:rPr>
          <w:rFonts w:ascii="Helvetica" w:hAnsi="Helvetica" w:cs="Helvetica"/>
          <w:b/>
          <w:bCs/>
          <w:color w:val="222222"/>
          <w:sz w:val="21"/>
          <w:szCs w:val="21"/>
        </w:rPr>
      </w:pPr>
    </w:p>
    <w:p w14:paraId="6792A2FE"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4.4. </w:t>
      </w:r>
      <w:r w:rsidRPr="00513D47">
        <w:rPr>
          <w:rFonts w:ascii="Helvetica" w:hAnsi="Helvetica" w:cs="Helvetica" w:hint="eastAsia"/>
          <w:b/>
          <w:bCs/>
          <w:color w:val="222222"/>
          <w:sz w:val="21"/>
          <w:szCs w:val="21"/>
        </w:rPr>
        <w:t>Бактериологическая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диагностика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острых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хронических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нагноительных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заболеваний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легких</w:t>
      </w:r>
      <w:r w:rsidRPr="00513D47">
        <w:rPr>
          <w:rFonts w:ascii="Helvetica" w:hAnsi="Helvetica" w:cs="Helvetica"/>
          <w:b/>
          <w:bCs/>
          <w:color w:val="222222"/>
          <w:sz w:val="21"/>
          <w:szCs w:val="21"/>
        </w:rPr>
        <w:t>.</w:t>
      </w:r>
    </w:p>
    <w:p w14:paraId="7F83CD1A" w14:textId="77777777" w:rsidR="00513D47" w:rsidRPr="00513D47" w:rsidRDefault="00513D47" w:rsidP="00513D47">
      <w:pPr>
        <w:rPr>
          <w:rFonts w:ascii="Helvetica" w:hAnsi="Helvetica" w:cs="Helvetica"/>
          <w:b/>
          <w:bCs/>
          <w:color w:val="222222"/>
          <w:sz w:val="21"/>
          <w:szCs w:val="21"/>
        </w:rPr>
      </w:pPr>
    </w:p>
    <w:p w14:paraId="7E604EAF"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4.5. </w:t>
      </w:r>
      <w:r w:rsidRPr="00513D47">
        <w:rPr>
          <w:rFonts w:ascii="Helvetica" w:hAnsi="Helvetica" w:cs="Helvetica" w:hint="eastAsia"/>
          <w:b/>
          <w:bCs/>
          <w:color w:val="222222"/>
          <w:sz w:val="21"/>
          <w:szCs w:val="21"/>
        </w:rPr>
        <w:t>Питательная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среда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культивирования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штаммов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сшегнойной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w:t>
      </w:r>
    </w:p>
    <w:p w14:paraId="4FB793AC" w14:textId="77777777" w:rsidR="00513D47" w:rsidRPr="00513D47" w:rsidRDefault="00513D47" w:rsidP="00513D47">
      <w:pPr>
        <w:rPr>
          <w:rFonts w:ascii="Helvetica" w:hAnsi="Helvetica" w:cs="Helvetica"/>
          <w:b/>
          <w:bCs/>
          <w:color w:val="222222"/>
          <w:sz w:val="21"/>
          <w:szCs w:val="21"/>
        </w:rPr>
      </w:pPr>
    </w:p>
    <w:p w14:paraId="50A91050"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4.6. </w:t>
      </w:r>
      <w:r w:rsidRPr="00513D47">
        <w:rPr>
          <w:rFonts w:ascii="Helvetica" w:hAnsi="Helvetica" w:cs="Helvetica" w:hint="eastAsia"/>
          <w:b/>
          <w:bCs/>
          <w:color w:val="222222"/>
          <w:sz w:val="21"/>
          <w:szCs w:val="21"/>
        </w:rPr>
        <w:t>Получение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частично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очищенных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препаратов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w:t>
      </w:r>
    </w:p>
    <w:p w14:paraId="00E3BD4F" w14:textId="77777777" w:rsidR="00513D47" w:rsidRPr="00513D47" w:rsidRDefault="00513D47" w:rsidP="00513D47">
      <w:pPr>
        <w:rPr>
          <w:rFonts w:ascii="Helvetica" w:hAnsi="Helvetica" w:cs="Helvetica"/>
          <w:b/>
          <w:bCs/>
          <w:color w:val="222222"/>
          <w:sz w:val="21"/>
          <w:szCs w:val="21"/>
        </w:rPr>
      </w:pPr>
    </w:p>
    <w:p w14:paraId="3BE236EC"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4.7. </w:t>
      </w:r>
      <w:r w:rsidRPr="00513D47">
        <w:rPr>
          <w:rFonts w:ascii="Helvetica" w:hAnsi="Helvetica" w:cs="Helvetica" w:hint="eastAsia"/>
          <w:b/>
          <w:bCs/>
          <w:color w:val="222222"/>
          <w:sz w:val="21"/>
          <w:szCs w:val="21"/>
        </w:rPr>
        <w:t>Выделение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очищенных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компонентов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w:t>
      </w:r>
    </w:p>
    <w:p w14:paraId="7061D08D" w14:textId="77777777" w:rsidR="00513D47" w:rsidRPr="00513D47" w:rsidRDefault="00513D47" w:rsidP="00513D47">
      <w:pPr>
        <w:rPr>
          <w:rFonts w:ascii="Helvetica" w:hAnsi="Helvetica" w:cs="Helvetica"/>
          <w:b/>
          <w:bCs/>
          <w:color w:val="222222"/>
          <w:sz w:val="21"/>
          <w:szCs w:val="21"/>
        </w:rPr>
      </w:pPr>
    </w:p>
    <w:p w14:paraId="738AAE33"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4.8. </w:t>
      </w:r>
      <w:r w:rsidRPr="00513D47">
        <w:rPr>
          <w:rFonts w:ascii="Helvetica" w:hAnsi="Helvetica" w:cs="Helvetica" w:hint="eastAsia"/>
          <w:b/>
          <w:bCs/>
          <w:color w:val="222222"/>
          <w:sz w:val="21"/>
          <w:szCs w:val="21"/>
        </w:rPr>
        <w:t>Получение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иммунных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кроличьих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сывороток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частично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очищенным</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препаратам</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w:t>
      </w:r>
      <w:r w:rsidRPr="00513D47">
        <w:rPr>
          <w:rFonts w:ascii="Helvetica" w:hAnsi="Helvetica" w:cs="Helvetica"/>
          <w:b/>
          <w:bCs/>
          <w:color w:val="222222"/>
          <w:sz w:val="21"/>
          <w:szCs w:val="21"/>
        </w:rPr>
        <w:t>-</w:t>
      </w:r>
      <w:r w:rsidRPr="00513D47">
        <w:rPr>
          <w:rFonts w:ascii="Helvetica" w:hAnsi="Helvetica" w:cs="Helvetica" w:hint="eastAsia"/>
          <w:b/>
          <w:bCs/>
          <w:color w:val="222222"/>
          <w:sz w:val="21"/>
          <w:szCs w:val="21"/>
        </w:rPr>
        <w:t>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p>
    <w:p w14:paraId="2A49D9D5" w14:textId="77777777" w:rsidR="00513D47" w:rsidRPr="00513D47" w:rsidRDefault="00513D47" w:rsidP="00513D47">
      <w:pPr>
        <w:rPr>
          <w:rFonts w:ascii="Helvetica" w:hAnsi="Helvetica" w:cs="Helvetica"/>
          <w:b/>
          <w:bCs/>
          <w:color w:val="222222"/>
          <w:sz w:val="21"/>
          <w:szCs w:val="21"/>
        </w:rPr>
      </w:pPr>
    </w:p>
    <w:p w14:paraId="6E368B3B"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4.9. </w:t>
      </w:r>
      <w:r w:rsidRPr="00513D47">
        <w:rPr>
          <w:rFonts w:ascii="Helvetica" w:hAnsi="Helvetica" w:cs="Helvetica" w:hint="eastAsia"/>
          <w:b/>
          <w:bCs/>
          <w:color w:val="222222"/>
          <w:sz w:val="21"/>
          <w:szCs w:val="21"/>
        </w:rPr>
        <w:t>Адсорбция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антислизевой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сыворотки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группо</w:t>
      </w:r>
      <w:r w:rsidRPr="00513D47">
        <w:rPr>
          <w:rFonts w:ascii="Helvetica" w:hAnsi="Helvetica" w:cs="Helvetica"/>
          <w:b/>
          <w:bCs/>
          <w:color w:val="222222"/>
          <w:sz w:val="21"/>
          <w:szCs w:val="21"/>
        </w:rPr>
        <w:t>-</w:t>
      </w:r>
      <w:r w:rsidRPr="00513D47">
        <w:rPr>
          <w:rFonts w:ascii="Helvetica" w:hAnsi="Helvetica" w:cs="Helvetica" w:hint="eastAsia"/>
          <w:b/>
          <w:bCs/>
          <w:color w:val="222222"/>
          <w:sz w:val="21"/>
          <w:szCs w:val="21"/>
        </w:rPr>
        <w:t>специфическим</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антигеном</w:t>
      </w:r>
      <w:r w:rsidRPr="00513D47">
        <w:rPr>
          <w:rFonts w:ascii="Helvetica" w:hAnsi="Helvetica" w:cs="Helvetica"/>
          <w:b/>
          <w:bCs/>
          <w:color w:val="222222"/>
          <w:sz w:val="21"/>
          <w:szCs w:val="21"/>
        </w:rPr>
        <w:t>.</w:t>
      </w:r>
    </w:p>
    <w:p w14:paraId="3D8841E2" w14:textId="77777777" w:rsidR="00513D47" w:rsidRPr="00513D47" w:rsidRDefault="00513D47" w:rsidP="00513D47">
      <w:pPr>
        <w:rPr>
          <w:rFonts w:ascii="Helvetica" w:hAnsi="Helvetica" w:cs="Helvetica"/>
          <w:b/>
          <w:bCs/>
          <w:color w:val="222222"/>
          <w:sz w:val="21"/>
          <w:szCs w:val="21"/>
        </w:rPr>
      </w:pPr>
    </w:p>
    <w:p w14:paraId="2F5440DC"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4.10. </w:t>
      </w:r>
      <w:r w:rsidRPr="00513D47">
        <w:rPr>
          <w:rFonts w:ascii="Helvetica" w:hAnsi="Helvetica" w:cs="Helvetica" w:hint="eastAsia"/>
          <w:b/>
          <w:bCs/>
          <w:color w:val="222222"/>
          <w:sz w:val="21"/>
          <w:szCs w:val="21"/>
        </w:rPr>
        <w:t>Адсорбция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кроличьих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антислизевых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сывороток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бактериальными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клетками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w:t>
      </w:r>
    </w:p>
    <w:p w14:paraId="4E4915E2" w14:textId="77777777" w:rsidR="00513D47" w:rsidRPr="00513D47" w:rsidRDefault="00513D47" w:rsidP="00513D47">
      <w:pPr>
        <w:rPr>
          <w:rFonts w:ascii="Helvetica" w:hAnsi="Helvetica" w:cs="Helvetica"/>
          <w:b/>
          <w:bCs/>
          <w:color w:val="222222"/>
          <w:sz w:val="21"/>
          <w:szCs w:val="21"/>
        </w:rPr>
      </w:pPr>
    </w:p>
    <w:p w14:paraId="64D95066"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4.11. </w:t>
      </w:r>
      <w:r w:rsidRPr="00513D47">
        <w:rPr>
          <w:rFonts w:ascii="Helvetica" w:hAnsi="Helvetica" w:cs="Helvetica" w:hint="eastAsia"/>
          <w:b/>
          <w:bCs/>
          <w:color w:val="222222"/>
          <w:sz w:val="21"/>
          <w:szCs w:val="21"/>
        </w:rPr>
        <w:t>Постановка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реакции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преципитации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проведение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иммуно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электрофорез</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w:t>
      </w:r>
      <w:r w:rsidRPr="00513D47">
        <w:rPr>
          <w:rFonts w:ascii="Helvetica" w:hAnsi="Helvetica" w:cs="Helvetica"/>
          <w:b/>
          <w:bCs/>
          <w:color w:val="222222"/>
          <w:sz w:val="21"/>
          <w:szCs w:val="21"/>
        </w:rPr>
        <w:t>.</w:t>
      </w:r>
    </w:p>
    <w:p w14:paraId="7FEE35F6" w14:textId="77777777" w:rsidR="00513D47" w:rsidRPr="00513D47" w:rsidRDefault="00513D47" w:rsidP="00513D47">
      <w:pPr>
        <w:rPr>
          <w:rFonts w:ascii="Helvetica" w:hAnsi="Helvetica" w:cs="Helvetica"/>
          <w:b/>
          <w:bCs/>
          <w:color w:val="222222"/>
          <w:sz w:val="21"/>
          <w:szCs w:val="21"/>
        </w:rPr>
      </w:pPr>
    </w:p>
    <w:p w14:paraId="7099278F"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4.12. </w:t>
      </w:r>
      <w:r w:rsidRPr="00513D47">
        <w:rPr>
          <w:rFonts w:ascii="Helvetica" w:hAnsi="Helvetica" w:cs="Helvetica" w:hint="eastAsia"/>
          <w:b/>
          <w:bCs/>
          <w:color w:val="222222"/>
          <w:sz w:val="21"/>
          <w:szCs w:val="21"/>
        </w:rPr>
        <w:t>Исследуемые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сыворотки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людей</w:t>
      </w:r>
      <w:r w:rsidRPr="00513D47">
        <w:rPr>
          <w:rFonts w:ascii="Helvetica" w:hAnsi="Helvetica" w:cs="Helvetica"/>
          <w:b/>
          <w:bCs/>
          <w:color w:val="222222"/>
          <w:sz w:val="21"/>
          <w:szCs w:val="21"/>
        </w:rPr>
        <w:t>.</w:t>
      </w:r>
    </w:p>
    <w:p w14:paraId="3E8F8944" w14:textId="77777777" w:rsidR="00513D47" w:rsidRPr="00513D47" w:rsidRDefault="00513D47" w:rsidP="00513D47">
      <w:pPr>
        <w:rPr>
          <w:rFonts w:ascii="Helvetica" w:hAnsi="Helvetica" w:cs="Helvetica"/>
          <w:b/>
          <w:bCs/>
          <w:color w:val="222222"/>
          <w:sz w:val="21"/>
          <w:szCs w:val="21"/>
        </w:rPr>
      </w:pPr>
    </w:p>
    <w:p w14:paraId="2391DA55"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4.13. </w:t>
      </w:r>
      <w:r w:rsidRPr="00513D47">
        <w:rPr>
          <w:rFonts w:ascii="Helvetica" w:hAnsi="Helvetica" w:cs="Helvetica" w:hint="eastAsia"/>
          <w:b/>
          <w:bCs/>
          <w:color w:val="222222"/>
          <w:sz w:val="21"/>
          <w:szCs w:val="21"/>
        </w:rPr>
        <w:t>Приготовление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коньюгатов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пероксидазы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антителами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против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иммуноглобулинов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кролика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человека</w:t>
      </w:r>
      <w:r w:rsidRPr="00513D47">
        <w:rPr>
          <w:rFonts w:ascii="Helvetica" w:hAnsi="Helvetica" w:cs="Helvetica"/>
          <w:b/>
          <w:bCs/>
          <w:color w:val="222222"/>
          <w:sz w:val="21"/>
          <w:szCs w:val="21"/>
        </w:rPr>
        <w:t>.</w:t>
      </w:r>
    </w:p>
    <w:p w14:paraId="2D71C68C" w14:textId="77777777" w:rsidR="00513D47" w:rsidRPr="00513D47" w:rsidRDefault="00513D47" w:rsidP="00513D47">
      <w:pPr>
        <w:rPr>
          <w:rFonts w:ascii="Helvetica" w:hAnsi="Helvetica" w:cs="Helvetica"/>
          <w:b/>
          <w:bCs/>
          <w:color w:val="222222"/>
          <w:sz w:val="21"/>
          <w:szCs w:val="21"/>
        </w:rPr>
      </w:pPr>
    </w:p>
    <w:p w14:paraId="00DAB045"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4.13.1. </w:t>
      </w:r>
      <w:r w:rsidRPr="00513D47">
        <w:rPr>
          <w:rFonts w:ascii="Helvetica" w:hAnsi="Helvetica" w:cs="Helvetica" w:hint="eastAsia"/>
          <w:b/>
          <w:bCs/>
          <w:color w:val="222222"/>
          <w:sz w:val="21"/>
          <w:szCs w:val="21"/>
        </w:rPr>
        <w:t>Очистка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пероксидазы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хрена</w:t>
      </w:r>
      <w:r w:rsidRPr="00513D47">
        <w:rPr>
          <w:rFonts w:ascii="Helvetica" w:hAnsi="Helvetica" w:cs="Helvetica"/>
          <w:b/>
          <w:bCs/>
          <w:color w:val="222222"/>
          <w:sz w:val="21"/>
          <w:szCs w:val="21"/>
        </w:rPr>
        <w:t>.</w:t>
      </w:r>
    </w:p>
    <w:p w14:paraId="60A8FE83" w14:textId="77777777" w:rsidR="00513D47" w:rsidRPr="00513D47" w:rsidRDefault="00513D47" w:rsidP="00513D47">
      <w:pPr>
        <w:rPr>
          <w:rFonts w:ascii="Helvetica" w:hAnsi="Helvetica" w:cs="Helvetica"/>
          <w:b/>
          <w:bCs/>
          <w:color w:val="222222"/>
          <w:sz w:val="21"/>
          <w:szCs w:val="21"/>
        </w:rPr>
      </w:pPr>
    </w:p>
    <w:p w14:paraId="4E38D150"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4.13.2. </w:t>
      </w:r>
      <w:r w:rsidRPr="00513D47">
        <w:rPr>
          <w:rFonts w:ascii="Helvetica" w:hAnsi="Helvetica" w:cs="Helvetica" w:hint="eastAsia"/>
          <w:b/>
          <w:bCs/>
          <w:color w:val="222222"/>
          <w:sz w:val="21"/>
          <w:szCs w:val="21"/>
        </w:rPr>
        <w:t>Получение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чистых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антител</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w:t>
      </w:r>
      <w:r w:rsidRPr="00513D47">
        <w:rPr>
          <w:rFonts w:ascii="Helvetica" w:hAnsi="Helvetica" w:cs="Helvetica"/>
          <w:b/>
          <w:bCs/>
          <w:color w:val="222222"/>
          <w:sz w:val="21"/>
          <w:szCs w:val="21"/>
        </w:rPr>
        <w:t xml:space="preserve"> igG </w:t>
      </w:r>
      <w:r w:rsidRPr="00513D47">
        <w:rPr>
          <w:rFonts w:ascii="Helvetica" w:hAnsi="Helvetica" w:cs="Helvetica" w:hint="eastAsia"/>
          <w:b/>
          <w:bCs/>
          <w:color w:val="222222"/>
          <w:sz w:val="21"/>
          <w:szCs w:val="21"/>
        </w:rPr>
        <w:t>н</w:t>
      </w:r>
      <w:r w:rsidRPr="00513D47">
        <w:rPr>
          <w:rFonts w:ascii="Helvetica" w:hAnsi="Helvetica" w:cs="Helvetica"/>
          <w:b/>
          <w:bCs/>
          <w:color w:val="222222"/>
          <w:sz w:val="21"/>
          <w:szCs w:val="21"/>
        </w:rPr>
        <w:t xml:space="preserve"> + </w:t>
      </w:r>
      <w:r w:rsidRPr="00513D47">
        <w:rPr>
          <w:rFonts w:ascii="Helvetica" w:hAnsi="Helvetica" w:cs="Helvetica" w:hint="eastAsia"/>
          <w:b/>
          <w:bCs/>
          <w:color w:val="222222"/>
          <w:sz w:val="21"/>
          <w:szCs w:val="21"/>
        </w:rPr>
        <w:t>ъ</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кролика</w:t>
      </w:r>
      <w:r w:rsidRPr="00513D47">
        <w:rPr>
          <w:rFonts w:ascii="Helvetica" w:hAnsi="Helvetica" w:cs="Helvetica"/>
          <w:b/>
          <w:bCs/>
          <w:color w:val="222222"/>
          <w:sz w:val="21"/>
          <w:szCs w:val="21"/>
        </w:rPr>
        <w:t>.</w:t>
      </w:r>
    </w:p>
    <w:p w14:paraId="74C2DAAD" w14:textId="77777777" w:rsidR="00513D47" w:rsidRPr="00513D47" w:rsidRDefault="00513D47" w:rsidP="00513D47">
      <w:pPr>
        <w:rPr>
          <w:rFonts w:ascii="Helvetica" w:hAnsi="Helvetica" w:cs="Helvetica"/>
          <w:b/>
          <w:bCs/>
          <w:color w:val="222222"/>
          <w:sz w:val="21"/>
          <w:szCs w:val="21"/>
        </w:rPr>
      </w:pPr>
    </w:p>
    <w:p w14:paraId="724C1F46"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4.13.3. </w:t>
      </w:r>
      <w:r w:rsidRPr="00513D47">
        <w:rPr>
          <w:rFonts w:ascii="Helvetica" w:hAnsi="Helvetica" w:cs="Helvetica" w:hint="eastAsia"/>
          <w:b/>
          <w:bCs/>
          <w:color w:val="222222"/>
          <w:sz w:val="21"/>
          <w:szCs w:val="21"/>
        </w:rPr>
        <w:t>Связывание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антител</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ферментом</w:t>
      </w:r>
      <w:r w:rsidRPr="00513D47">
        <w:rPr>
          <w:rFonts w:ascii="Helvetica" w:hAnsi="Helvetica" w:cs="Helvetica"/>
          <w:b/>
          <w:bCs/>
          <w:color w:val="222222"/>
          <w:sz w:val="21"/>
          <w:szCs w:val="21"/>
        </w:rPr>
        <w:t>.</w:t>
      </w:r>
    </w:p>
    <w:p w14:paraId="6D58A727" w14:textId="77777777" w:rsidR="00513D47" w:rsidRPr="00513D47" w:rsidRDefault="00513D47" w:rsidP="00513D47">
      <w:pPr>
        <w:rPr>
          <w:rFonts w:ascii="Helvetica" w:hAnsi="Helvetica" w:cs="Helvetica"/>
          <w:b/>
          <w:bCs/>
          <w:color w:val="222222"/>
          <w:sz w:val="21"/>
          <w:szCs w:val="21"/>
        </w:rPr>
      </w:pPr>
    </w:p>
    <w:p w14:paraId="7D118491"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4.14. </w:t>
      </w:r>
      <w:r w:rsidRPr="00513D47">
        <w:rPr>
          <w:rFonts w:ascii="Helvetica" w:hAnsi="Helvetica" w:cs="Helvetica" w:hint="eastAsia"/>
          <w:b/>
          <w:bCs/>
          <w:color w:val="222222"/>
          <w:sz w:val="21"/>
          <w:szCs w:val="21"/>
        </w:rPr>
        <w:t>Методика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выполнения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иммуноферментного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анализа</w:t>
      </w:r>
    </w:p>
    <w:p w14:paraId="2417A331" w14:textId="77777777" w:rsidR="00513D47" w:rsidRPr="00513D47" w:rsidRDefault="00513D47" w:rsidP="00513D47">
      <w:pPr>
        <w:rPr>
          <w:rFonts w:ascii="Helvetica" w:hAnsi="Helvetica" w:cs="Helvetica"/>
          <w:b/>
          <w:bCs/>
          <w:color w:val="222222"/>
          <w:sz w:val="21"/>
          <w:szCs w:val="21"/>
        </w:rPr>
      </w:pPr>
    </w:p>
    <w:p w14:paraId="39DC53A9"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4.15. </w:t>
      </w:r>
      <w:r w:rsidRPr="00513D47">
        <w:rPr>
          <w:rFonts w:ascii="Helvetica" w:hAnsi="Helvetica" w:cs="Helvetica" w:hint="eastAsia"/>
          <w:b/>
          <w:bCs/>
          <w:color w:val="222222"/>
          <w:sz w:val="21"/>
          <w:szCs w:val="21"/>
        </w:rPr>
        <w:t>Методы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химического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анализа</w:t>
      </w:r>
      <w:r w:rsidRPr="00513D47">
        <w:rPr>
          <w:rFonts w:ascii="Helvetica" w:hAnsi="Helvetica" w:cs="Helvetica"/>
          <w:b/>
          <w:bCs/>
          <w:color w:val="222222"/>
          <w:sz w:val="21"/>
          <w:szCs w:val="21"/>
        </w:rPr>
        <w:t>.</w:t>
      </w:r>
    </w:p>
    <w:p w14:paraId="54825176" w14:textId="77777777" w:rsidR="00513D47" w:rsidRPr="00513D47" w:rsidRDefault="00513D47" w:rsidP="00513D47">
      <w:pPr>
        <w:rPr>
          <w:rFonts w:ascii="Helvetica" w:hAnsi="Helvetica" w:cs="Helvetica"/>
          <w:b/>
          <w:bCs/>
          <w:color w:val="222222"/>
          <w:sz w:val="21"/>
          <w:szCs w:val="21"/>
        </w:rPr>
      </w:pPr>
    </w:p>
    <w:p w14:paraId="267BF841"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4.16. </w:t>
      </w:r>
      <w:r w:rsidRPr="00513D47">
        <w:rPr>
          <w:rFonts w:ascii="Helvetica" w:hAnsi="Helvetica" w:cs="Helvetica" w:hint="eastAsia"/>
          <w:b/>
          <w:bCs/>
          <w:color w:val="222222"/>
          <w:sz w:val="21"/>
          <w:szCs w:val="21"/>
        </w:rPr>
        <w:t>Статистическая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обработка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полученных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результатов</w:t>
      </w:r>
    </w:p>
    <w:p w14:paraId="7CEFAE06" w14:textId="77777777" w:rsidR="00513D47" w:rsidRPr="00513D47" w:rsidRDefault="00513D47" w:rsidP="00513D47">
      <w:pPr>
        <w:rPr>
          <w:rFonts w:ascii="Helvetica" w:hAnsi="Helvetica" w:cs="Helvetica"/>
          <w:b/>
          <w:bCs/>
          <w:color w:val="222222"/>
          <w:sz w:val="21"/>
          <w:szCs w:val="21"/>
        </w:rPr>
      </w:pPr>
    </w:p>
    <w:p w14:paraId="11F42946"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Глава</w:t>
      </w:r>
      <w:r w:rsidRPr="00513D47">
        <w:rPr>
          <w:rFonts w:ascii="Helvetica" w:hAnsi="Helvetica" w:cs="Helvetica"/>
          <w:b/>
          <w:bCs/>
          <w:color w:val="222222"/>
          <w:sz w:val="21"/>
          <w:szCs w:val="21"/>
        </w:rPr>
        <w:t xml:space="preserve"> 5. </w:t>
      </w:r>
      <w:r w:rsidRPr="00513D47">
        <w:rPr>
          <w:rFonts w:ascii="Helvetica" w:hAnsi="Helvetica" w:cs="Helvetica" w:hint="eastAsia"/>
          <w:b/>
          <w:bCs/>
          <w:color w:val="222222"/>
          <w:sz w:val="21"/>
          <w:szCs w:val="21"/>
        </w:rPr>
        <w:t>СЕРОЛОГИЧЕСКОЕ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ИЗУЧЕНИЕ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КОМПОНЕНТОВ</w:t>
      </w:r>
    </w:p>
    <w:p w14:paraId="5EE0171A" w14:textId="77777777" w:rsidR="00513D47" w:rsidRPr="00513D47" w:rsidRDefault="00513D47" w:rsidP="00513D47">
      <w:pPr>
        <w:rPr>
          <w:rFonts w:ascii="Helvetica" w:hAnsi="Helvetica" w:cs="Helvetica"/>
          <w:b/>
          <w:bCs/>
          <w:color w:val="222222"/>
          <w:sz w:val="21"/>
          <w:szCs w:val="21"/>
        </w:rPr>
      </w:pPr>
    </w:p>
    <w:p w14:paraId="55E334E2"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p>
    <w:p w14:paraId="0870A649" w14:textId="77777777" w:rsidR="00513D47" w:rsidRPr="00513D47" w:rsidRDefault="00513D47" w:rsidP="00513D47">
      <w:pPr>
        <w:rPr>
          <w:rFonts w:ascii="Helvetica" w:hAnsi="Helvetica" w:cs="Helvetica"/>
          <w:b/>
          <w:bCs/>
          <w:color w:val="222222"/>
          <w:sz w:val="21"/>
          <w:szCs w:val="21"/>
        </w:rPr>
      </w:pPr>
    </w:p>
    <w:p w14:paraId="64A7EC60"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5.1. </w:t>
      </w:r>
      <w:r w:rsidRPr="00513D47">
        <w:rPr>
          <w:rFonts w:ascii="Helvetica" w:hAnsi="Helvetica" w:cs="Helvetica" w:hint="eastAsia"/>
          <w:b/>
          <w:bCs/>
          <w:color w:val="222222"/>
          <w:sz w:val="21"/>
          <w:szCs w:val="21"/>
        </w:rPr>
        <w:t>Агглютинация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штаммов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антислизевыми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сыворотками</w:t>
      </w:r>
      <w:r w:rsidRPr="00513D47">
        <w:rPr>
          <w:rFonts w:ascii="Helvetica" w:hAnsi="Helvetica" w:cs="Helvetica"/>
          <w:b/>
          <w:bCs/>
          <w:color w:val="222222"/>
          <w:sz w:val="21"/>
          <w:szCs w:val="21"/>
        </w:rPr>
        <w:t>.</w:t>
      </w:r>
    </w:p>
    <w:p w14:paraId="1923FF03" w14:textId="77777777" w:rsidR="00513D47" w:rsidRPr="00513D47" w:rsidRDefault="00513D47" w:rsidP="00513D47">
      <w:pPr>
        <w:rPr>
          <w:rFonts w:ascii="Helvetica" w:hAnsi="Helvetica" w:cs="Helvetica"/>
          <w:b/>
          <w:bCs/>
          <w:color w:val="222222"/>
          <w:sz w:val="21"/>
          <w:szCs w:val="21"/>
        </w:rPr>
      </w:pPr>
    </w:p>
    <w:p w14:paraId="14FACB4B"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5.2. </w:t>
      </w:r>
      <w:r w:rsidRPr="00513D47">
        <w:rPr>
          <w:rFonts w:ascii="Helvetica" w:hAnsi="Helvetica" w:cs="Helvetica" w:hint="eastAsia"/>
          <w:b/>
          <w:bCs/>
          <w:color w:val="222222"/>
          <w:sz w:val="21"/>
          <w:szCs w:val="21"/>
        </w:rPr>
        <w:t>Использование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тмунодиффуз</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ионных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для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изучения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компонентов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w:t>
      </w:r>
    </w:p>
    <w:p w14:paraId="7455AE5F" w14:textId="77777777" w:rsidR="00513D47" w:rsidRPr="00513D47" w:rsidRDefault="00513D47" w:rsidP="00513D47">
      <w:pPr>
        <w:rPr>
          <w:rFonts w:ascii="Helvetica" w:hAnsi="Helvetica" w:cs="Helvetica"/>
          <w:b/>
          <w:bCs/>
          <w:color w:val="222222"/>
          <w:sz w:val="21"/>
          <w:szCs w:val="21"/>
        </w:rPr>
      </w:pPr>
    </w:p>
    <w:p w14:paraId="160F6036"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Глава</w:t>
      </w:r>
      <w:r w:rsidRPr="00513D47">
        <w:rPr>
          <w:rFonts w:ascii="Helvetica" w:hAnsi="Helvetica" w:cs="Helvetica"/>
          <w:b/>
          <w:bCs/>
          <w:color w:val="222222"/>
          <w:sz w:val="21"/>
          <w:szCs w:val="21"/>
        </w:rPr>
        <w:t xml:space="preserve"> 6. </w:t>
      </w:r>
      <w:r w:rsidRPr="00513D47">
        <w:rPr>
          <w:rFonts w:ascii="Helvetica" w:hAnsi="Helvetica" w:cs="Helvetica" w:hint="eastAsia"/>
          <w:b/>
          <w:bCs/>
          <w:color w:val="222222"/>
          <w:sz w:val="21"/>
          <w:szCs w:val="21"/>
        </w:rPr>
        <w:t>ВЫБОР</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ОПТИМАЛЬНЫХ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ПАРАМЕТРОВ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ДЛЯ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ВЫПОЛНЕНИЯ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ИМШОФЕРМЕНТНОГО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ОСНОВЕ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КОМПОНЕНТОВ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ЦЕЛЫ</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ШРВДЕЛЕНИЯ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АНТИТЕЛ</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w:t>
      </w:r>
    </w:p>
    <w:p w14:paraId="66EAA818" w14:textId="77777777" w:rsidR="00513D47" w:rsidRPr="00513D47" w:rsidRDefault="00513D47" w:rsidP="00513D47">
      <w:pPr>
        <w:rPr>
          <w:rFonts w:ascii="Helvetica" w:hAnsi="Helvetica" w:cs="Helvetica"/>
          <w:b/>
          <w:bCs/>
          <w:color w:val="222222"/>
          <w:sz w:val="21"/>
          <w:szCs w:val="21"/>
        </w:rPr>
      </w:pPr>
    </w:p>
    <w:p w14:paraId="533F8E90"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6.1. </w:t>
      </w:r>
      <w:r w:rsidRPr="00513D47">
        <w:rPr>
          <w:rFonts w:ascii="Helvetica" w:hAnsi="Helvetica" w:cs="Helvetica" w:hint="eastAsia"/>
          <w:b/>
          <w:bCs/>
          <w:color w:val="222222"/>
          <w:sz w:val="21"/>
          <w:szCs w:val="21"/>
        </w:rPr>
        <w:t>Выбор</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оптимальной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концентрации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препарата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условий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его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сорбции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твердофазном</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носителе</w:t>
      </w:r>
      <w:r w:rsidRPr="00513D47">
        <w:rPr>
          <w:rFonts w:ascii="Helvetica" w:hAnsi="Helvetica" w:cs="Helvetica"/>
          <w:b/>
          <w:bCs/>
          <w:color w:val="222222"/>
          <w:sz w:val="21"/>
          <w:szCs w:val="21"/>
        </w:rPr>
        <w:t>.</w:t>
      </w:r>
    </w:p>
    <w:p w14:paraId="484D0F17" w14:textId="77777777" w:rsidR="00513D47" w:rsidRPr="00513D47" w:rsidRDefault="00513D47" w:rsidP="00513D47">
      <w:pPr>
        <w:rPr>
          <w:rFonts w:ascii="Helvetica" w:hAnsi="Helvetica" w:cs="Helvetica"/>
          <w:b/>
          <w:bCs/>
          <w:color w:val="222222"/>
          <w:sz w:val="21"/>
          <w:szCs w:val="21"/>
        </w:rPr>
      </w:pPr>
    </w:p>
    <w:p w14:paraId="4F48CAF5"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6.2. </w:t>
      </w:r>
      <w:r w:rsidRPr="00513D47">
        <w:rPr>
          <w:rFonts w:ascii="Helvetica" w:hAnsi="Helvetica" w:cs="Helvetica" w:hint="eastAsia"/>
          <w:b/>
          <w:bCs/>
          <w:color w:val="222222"/>
          <w:sz w:val="21"/>
          <w:szCs w:val="21"/>
        </w:rPr>
        <w:t>Подбор</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времени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инкубации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антисыворотки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полученной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антигену</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гомологичным</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антигеном</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антислизевой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сыворотки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конъ</w:t>
      </w:r>
      <w:r w:rsidRPr="00513D47">
        <w:rPr>
          <w:rFonts w:ascii="Helvetica" w:hAnsi="Helvetica" w:cs="Helvetica"/>
          <w:b/>
          <w:bCs/>
          <w:color w:val="222222"/>
          <w:sz w:val="21"/>
          <w:szCs w:val="21"/>
        </w:rPr>
        <w:t>-</w:t>
      </w:r>
      <w:r w:rsidRPr="00513D47">
        <w:rPr>
          <w:rFonts w:ascii="Helvetica" w:hAnsi="Helvetica" w:cs="Helvetica" w:hint="eastAsia"/>
          <w:b/>
          <w:bCs/>
          <w:color w:val="222222"/>
          <w:sz w:val="21"/>
          <w:szCs w:val="21"/>
        </w:rPr>
        <w:t>югатом</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w:t>
      </w:r>
      <w:r w:rsidRPr="00513D47">
        <w:rPr>
          <w:rFonts w:ascii="Helvetica" w:hAnsi="Helvetica" w:cs="Helvetica"/>
          <w:b/>
          <w:bCs/>
          <w:color w:val="222222"/>
          <w:sz w:val="21"/>
          <w:szCs w:val="21"/>
        </w:rPr>
        <w:t xml:space="preserve">-igG </w:t>
      </w:r>
      <w:r w:rsidRPr="00513D47">
        <w:rPr>
          <w:rFonts w:ascii="Helvetica" w:hAnsi="Helvetica" w:cs="Helvetica" w:hint="eastAsia"/>
          <w:b/>
          <w:bCs/>
          <w:color w:val="222222"/>
          <w:sz w:val="21"/>
          <w:szCs w:val="21"/>
        </w:rPr>
        <w:t>кролика</w:t>
      </w:r>
      <w:r w:rsidRPr="00513D47">
        <w:rPr>
          <w:rFonts w:ascii="Helvetica" w:hAnsi="Helvetica" w:cs="Helvetica"/>
          <w:b/>
          <w:bCs/>
          <w:color w:val="222222"/>
          <w:sz w:val="21"/>
          <w:szCs w:val="21"/>
        </w:rPr>
        <w:t>.</w:t>
      </w:r>
    </w:p>
    <w:p w14:paraId="369EFE88" w14:textId="77777777" w:rsidR="00513D47" w:rsidRPr="00513D47" w:rsidRDefault="00513D47" w:rsidP="00513D47">
      <w:pPr>
        <w:rPr>
          <w:rFonts w:ascii="Helvetica" w:hAnsi="Helvetica" w:cs="Helvetica"/>
          <w:b/>
          <w:bCs/>
          <w:color w:val="222222"/>
          <w:sz w:val="21"/>
          <w:szCs w:val="21"/>
        </w:rPr>
      </w:pPr>
    </w:p>
    <w:p w14:paraId="0C9785F8"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b/>
          <w:bCs/>
          <w:color w:val="222222"/>
          <w:sz w:val="21"/>
          <w:szCs w:val="21"/>
        </w:rPr>
        <w:t xml:space="preserve">6.3. </w:t>
      </w:r>
      <w:r w:rsidRPr="00513D47">
        <w:rPr>
          <w:rFonts w:ascii="Helvetica" w:hAnsi="Helvetica" w:cs="Helvetica" w:hint="eastAsia"/>
          <w:b/>
          <w:bCs/>
          <w:color w:val="222222"/>
          <w:sz w:val="21"/>
          <w:szCs w:val="21"/>
        </w:rPr>
        <w:t>Подбор</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оптимального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разведения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конъюгата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w:t>
      </w:r>
      <w:r w:rsidRPr="00513D47">
        <w:rPr>
          <w:rFonts w:ascii="Helvetica" w:hAnsi="Helvetica" w:cs="Helvetica"/>
          <w:b/>
          <w:bCs/>
          <w:color w:val="222222"/>
          <w:sz w:val="21"/>
          <w:szCs w:val="21"/>
        </w:rPr>
        <w:t xml:space="preserve">-igG </w:t>
      </w:r>
      <w:r w:rsidRPr="00513D47">
        <w:rPr>
          <w:rFonts w:ascii="Helvetica" w:hAnsi="Helvetica" w:cs="Helvetica" w:hint="eastAsia"/>
          <w:b/>
          <w:bCs/>
          <w:color w:val="222222"/>
          <w:sz w:val="21"/>
          <w:szCs w:val="21"/>
        </w:rPr>
        <w:t>кролика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меченого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пероксидазой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хрена</w:t>
      </w:r>
      <w:r w:rsidRPr="00513D47">
        <w:rPr>
          <w:rFonts w:ascii="Helvetica" w:hAnsi="Helvetica" w:cs="Helvetica"/>
          <w:b/>
          <w:bCs/>
          <w:color w:val="222222"/>
          <w:sz w:val="21"/>
          <w:szCs w:val="21"/>
        </w:rPr>
        <w:t>.</w:t>
      </w:r>
    </w:p>
    <w:p w14:paraId="2BFB376A" w14:textId="77777777" w:rsidR="00513D47" w:rsidRPr="00513D47" w:rsidRDefault="00513D47" w:rsidP="00513D47">
      <w:pPr>
        <w:rPr>
          <w:rFonts w:ascii="Helvetica" w:hAnsi="Helvetica" w:cs="Helvetica"/>
          <w:b/>
          <w:bCs/>
          <w:color w:val="222222"/>
          <w:sz w:val="21"/>
          <w:szCs w:val="21"/>
        </w:rPr>
      </w:pPr>
    </w:p>
    <w:p w14:paraId="5F899973" w14:textId="77777777" w:rsidR="00513D47" w:rsidRPr="00513D47" w:rsidRDefault="00513D47" w:rsidP="00513D47">
      <w:pPr>
        <w:rPr>
          <w:rFonts w:ascii="Helvetica" w:hAnsi="Helvetica" w:cs="Helvetica"/>
          <w:b/>
          <w:bCs/>
          <w:color w:val="222222"/>
          <w:sz w:val="21"/>
          <w:szCs w:val="21"/>
        </w:rPr>
      </w:pPr>
      <w:r w:rsidRPr="00513D47">
        <w:rPr>
          <w:rFonts w:ascii="Helvetica" w:hAnsi="Helvetica" w:cs="Helvetica" w:hint="eastAsia"/>
          <w:b/>
          <w:bCs/>
          <w:color w:val="222222"/>
          <w:sz w:val="21"/>
          <w:szCs w:val="21"/>
        </w:rPr>
        <w:t>Глава</w:t>
      </w:r>
      <w:r w:rsidRPr="00513D47">
        <w:rPr>
          <w:rFonts w:ascii="Helvetica" w:hAnsi="Helvetica" w:cs="Helvetica"/>
          <w:b/>
          <w:bCs/>
          <w:color w:val="222222"/>
          <w:sz w:val="21"/>
          <w:szCs w:val="21"/>
        </w:rPr>
        <w:t xml:space="preserve"> 7. </w:t>
      </w:r>
      <w:r w:rsidRPr="00513D47">
        <w:rPr>
          <w:rFonts w:ascii="Helvetica" w:hAnsi="Helvetica" w:cs="Helvetica" w:hint="eastAsia"/>
          <w:b/>
          <w:bCs/>
          <w:color w:val="222222"/>
          <w:sz w:val="21"/>
          <w:szCs w:val="21"/>
        </w:rPr>
        <w:t>ОПРЕДЕЛЕНИЕ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АНТИТЕЛ</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w:t>
      </w:r>
      <w:r w:rsidRPr="00513D47">
        <w:rPr>
          <w:rFonts w:ascii="Helvetica" w:hAnsi="Helvetica" w:cs="Helvetica"/>
          <w:b/>
          <w:bCs/>
          <w:color w:val="222222"/>
          <w:sz w:val="21"/>
          <w:szCs w:val="21"/>
        </w:rPr>
        <w:t xml:space="preserve"> P.AERUGINOSA </w:t>
      </w:r>
      <w:r w:rsidRPr="00513D47">
        <w:rPr>
          <w:rFonts w:ascii="Helvetica" w:hAnsi="Helvetica" w:cs="Helvetica" w:hint="eastAsia"/>
          <w:b/>
          <w:bCs/>
          <w:color w:val="222222"/>
          <w:sz w:val="21"/>
          <w:szCs w:val="21"/>
        </w:rPr>
        <w:t>В</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СЫВОРОТКАХ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ЖИВОТНЫХ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СИНЕГНОЙНОЙ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ИНФЕКЦИЕЙ</w:t>
      </w:r>
      <w:r w:rsidRPr="00513D47">
        <w:rPr>
          <w:rFonts w:ascii="Helvetica" w:hAnsi="Helvetica" w:cs="Helvetica"/>
          <w:b/>
          <w:bCs/>
          <w:color w:val="222222"/>
          <w:sz w:val="21"/>
          <w:szCs w:val="21"/>
        </w:rPr>
        <w:t>.</w:t>
      </w:r>
    </w:p>
    <w:p w14:paraId="3CD0B69B" w14:textId="77777777" w:rsidR="00513D47" w:rsidRPr="00513D47" w:rsidRDefault="00513D47" w:rsidP="00513D47">
      <w:pPr>
        <w:rPr>
          <w:rFonts w:ascii="Helvetica" w:hAnsi="Helvetica" w:cs="Helvetica"/>
          <w:b/>
          <w:bCs/>
          <w:color w:val="222222"/>
          <w:sz w:val="21"/>
          <w:szCs w:val="21"/>
        </w:rPr>
      </w:pPr>
    </w:p>
    <w:p w14:paraId="109CC004" w14:textId="2DFA2C61" w:rsidR="00484EB4" w:rsidRPr="00513D47" w:rsidRDefault="00513D47" w:rsidP="00513D47">
      <w:r w:rsidRPr="00513D47">
        <w:rPr>
          <w:rFonts w:ascii="Helvetica" w:hAnsi="Helvetica" w:cs="Helvetica" w:hint="eastAsia"/>
          <w:b/>
          <w:bCs/>
          <w:color w:val="222222"/>
          <w:sz w:val="21"/>
          <w:szCs w:val="21"/>
        </w:rPr>
        <w:t>Глава</w:t>
      </w:r>
      <w:r w:rsidRPr="00513D47">
        <w:rPr>
          <w:rFonts w:ascii="Helvetica" w:hAnsi="Helvetica" w:cs="Helvetica"/>
          <w:b/>
          <w:bCs/>
          <w:color w:val="222222"/>
          <w:sz w:val="21"/>
          <w:szCs w:val="21"/>
        </w:rPr>
        <w:t xml:space="preserve"> 8. </w:t>
      </w:r>
      <w:r w:rsidRPr="00513D47">
        <w:rPr>
          <w:rFonts w:ascii="Helvetica" w:hAnsi="Helvetica" w:cs="Helvetica" w:hint="eastAsia"/>
          <w:b/>
          <w:bCs/>
          <w:color w:val="222222"/>
          <w:sz w:val="21"/>
          <w:szCs w:val="21"/>
        </w:rPr>
        <w:t>ИСПОЛЬЗОВАНИЕ</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ИММУНОФЕРМЕНТНОГО</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МЕТОДА</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ДЛЯ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ВЫЯВЛЕНИЯ</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ШЕЦИФШЕСКИХ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АНТИТЕЛ</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К</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СЛИЗИ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СИНЕГНОШОЙ</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ПАЛОЧКИ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У</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БОЛЬНЫХ</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С</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ОСТРЫМИ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ХРОНИЧЕСКИМИ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ЗАБОЛЕВАНИЯМИ</w:t>
      </w:r>
      <w:r w:rsidRPr="00513D47">
        <w:rPr>
          <w:rFonts w:ascii="Helvetica" w:hAnsi="Helvetica" w:cs="Helvetica"/>
          <w:b/>
          <w:bCs/>
          <w:color w:val="222222"/>
          <w:sz w:val="21"/>
          <w:szCs w:val="21"/>
        </w:rPr>
        <w:t xml:space="preserve"> </w:t>
      </w:r>
      <w:r w:rsidRPr="00513D47">
        <w:rPr>
          <w:rFonts w:ascii="Helvetica" w:hAnsi="Helvetica" w:cs="Helvetica" w:hint="eastAsia"/>
          <w:b/>
          <w:bCs/>
          <w:color w:val="222222"/>
          <w:sz w:val="21"/>
          <w:szCs w:val="21"/>
        </w:rPr>
        <w:t>ЛЕГКИХ</w:t>
      </w:r>
      <w:r w:rsidRPr="00513D47">
        <w:rPr>
          <w:rFonts w:ascii="Helvetica" w:hAnsi="Helvetica" w:cs="Helvetica"/>
          <w:b/>
          <w:bCs/>
          <w:color w:val="222222"/>
          <w:sz w:val="21"/>
          <w:szCs w:val="21"/>
        </w:rPr>
        <w:t>.</w:t>
      </w:r>
      <w:r w:rsidRPr="00513D47">
        <w:rPr>
          <w:rFonts w:ascii="Helvetica" w:hAnsi="Helvetica" w:cs="Helvetica" w:hint="eastAsia"/>
          <w:b/>
          <w:bCs/>
          <w:color w:val="222222"/>
          <w:sz w:val="21"/>
          <w:szCs w:val="21"/>
        </w:rPr>
        <w:t>№</w:t>
      </w:r>
    </w:p>
    <w:sectPr w:rsidR="00484EB4" w:rsidRPr="00513D4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A9A00" w14:textId="77777777" w:rsidR="00F37B6F" w:rsidRDefault="00F37B6F">
      <w:pPr>
        <w:spacing w:after="0" w:line="240" w:lineRule="auto"/>
      </w:pPr>
      <w:r>
        <w:separator/>
      </w:r>
    </w:p>
  </w:endnote>
  <w:endnote w:type="continuationSeparator" w:id="0">
    <w:p w14:paraId="0DB9E2B4" w14:textId="77777777" w:rsidR="00F37B6F" w:rsidRDefault="00F37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F8F5" w14:textId="77777777" w:rsidR="00F37B6F" w:rsidRDefault="00F37B6F"/>
    <w:p w14:paraId="676BB009" w14:textId="77777777" w:rsidR="00F37B6F" w:rsidRDefault="00F37B6F"/>
    <w:p w14:paraId="294D2BBA" w14:textId="77777777" w:rsidR="00F37B6F" w:rsidRDefault="00F37B6F"/>
    <w:p w14:paraId="10934BF9" w14:textId="77777777" w:rsidR="00F37B6F" w:rsidRDefault="00F37B6F"/>
    <w:p w14:paraId="7DD65B48" w14:textId="77777777" w:rsidR="00F37B6F" w:rsidRDefault="00F37B6F"/>
    <w:p w14:paraId="2378D278" w14:textId="77777777" w:rsidR="00F37B6F" w:rsidRDefault="00F37B6F"/>
    <w:p w14:paraId="6D2EFC10" w14:textId="77777777" w:rsidR="00F37B6F" w:rsidRDefault="00F37B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AC00F7" wp14:editId="15ADEF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56BD63" w14:textId="77777777" w:rsidR="00F37B6F" w:rsidRDefault="00F37B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AC00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56BD63" w14:textId="77777777" w:rsidR="00F37B6F" w:rsidRDefault="00F37B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E88F40A" w14:textId="77777777" w:rsidR="00F37B6F" w:rsidRDefault="00F37B6F"/>
    <w:p w14:paraId="2706F1C9" w14:textId="77777777" w:rsidR="00F37B6F" w:rsidRDefault="00F37B6F"/>
    <w:p w14:paraId="507670CE" w14:textId="77777777" w:rsidR="00F37B6F" w:rsidRDefault="00F37B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C33D0F" wp14:editId="790A569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5D819" w14:textId="77777777" w:rsidR="00F37B6F" w:rsidRDefault="00F37B6F"/>
                          <w:p w14:paraId="213024DB" w14:textId="77777777" w:rsidR="00F37B6F" w:rsidRDefault="00F37B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C33D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B5D819" w14:textId="77777777" w:rsidR="00F37B6F" w:rsidRDefault="00F37B6F"/>
                    <w:p w14:paraId="213024DB" w14:textId="77777777" w:rsidR="00F37B6F" w:rsidRDefault="00F37B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D25EEF" w14:textId="77777777" w:rsidR="00F37B6F" w:rsidRDefault="00F37B6F"/>
    <w:p w14:paraId="2390D755" w14:textId="77777777" w:rsidR="00F37B6F" w:rsidRDefault="00F37B6F">
      <w:pPr>
        <w:rPr>
          <w:sz w:val="2"/>
          <w:szCs w:val="2"/>
        </w:rPr>
      </w:pPr>
    </w:p>
    <w:p w14:paraId="06A1AFEC" w14:textId="77777777" w:rsidR="00F37B6F" w:rsidRDefault="00F37B6F"/>
    <w:p w14:paraId="03E6B4A0" w14:textId="77777777" w:rsidR="00F37B6F" w:rsidRDefault="00F37B6F">
      <w:pPr>
        <w:spacing w:after="0" w:line="240" w:lineRule="auto"/>
      </w:pPr>
    </w:p>
  </w:footnote>
  <w:footnote w:type="continuationSeparator" w:id="0">
    <w:p w14:paraId="1593536C" w14:textId="77777777" w:rsidR="00F37B6F" w:rsidRDefault="00F37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B6F"/>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207759</TotalTime>
  <Pages>5</Pages>
  <Words>642</Words>
  <Characters>3664</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1816</cp:revision>
  <cp:lastPrinted>2009-02-06T05:36:00Z</cp:lastPrinted>
  <dcterms:created xsi:type="dcterms:W3CDTF">2024-01-07T13:43:00Z</dcterms:created>
  <dcterms:modified xsi:type="dcterms:W3CDTF">2025-11-16T21:41:00Z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