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BBD5B" w14:textId="397DE7AE" w:rsidR="00E421DD" w:rsidRDefault="00C9237C" w:rsidP="00C9237C">
      <w:pPr>
        <w:rPr>
          <w:lang w:val="en-US"/>
        </w:rPr>
      </w:pPr>
      <w:r w:rsidRPr="00C9237C">
        <w:rPr>
          <w:rFonts w:hint="eastAsia"/>
        </w:rPr>
        <w:t>Биологические</w:t>
      </w:r>
      <w:r w:rsidRPr="00C9237C">
        <w:t xml:space="preserve"> </w:t>
      </w:r>
      <w:r w:rsidRPr="00C9237C">
        <w:rPr>
          <w:rFonts w:hint="eastAsia"/>
        </w:rPr>
        <w:t>свойства</w:t>
      </w:r>
      <w:r w:rsidRPr="00C9237C">
        <w:t xml:space="preserve"> </w:t>
      </w:r>
      <w:r w:rsidRPr="00C9237C">
        <w:rPr>
          <w:rFonts w:hint="eastAsia"/>
        </w:rPr>
        <w:t>вакцинного</w:t>
      </w:r>
      <w:r w:rsidRPr="00C9237C">
        <w:t xml:space="preserve"> </w:t>
      </w:r>
      <w:r w:rsidRPr="00C9237C">
        <w:rPr>
          <w:rFonts w:hint="eastAsia"/>
        </w:rPr>
        <w:t>штамма</w:t>
      </w:r>
      <w:r w:rsidRPr="00C9237C">
        <w:t xml:space="preserve"> "</w:t>
      </w:r>
      <w:r w:rsidRPr="00C9237C">
        <w:rPr>
          <w:rFonts w:hint="eastAsia"/>
        </w:rPr>
        <w:t>СТ</w:t>
      </w:r>
      <w:r w:rsidRPr="00C9237C">
        <w:t xml:space="preserve">", </w:t>
      </w:r>
      <w:r w:rsidRPr="00C9237C">
        <w:rPr>
          <w:rFonts w:hint="eastAsia"/>
        </w:rPr>
        <w:t>технология</w:t>
      </w:r>
      <w:r w:rsidRPr="00C9237C">
        <w:t xml:space="preserve"> </w:t>
      </w:r>
      <w:r w:rsidRPr="00C9237C">
        <w:rPr>
          <w:rFonts w:hint="eastAsia"/>
        </w:rPr>
        <w:t>его</w:t>
      </w:r>
      <w:r w:rsidRPr="00C9237C">
        <w:t xml:space="preserve"> </w:t>
      </w:r>
      <w:r w:rsidRPr="00C9237C">
        <w:rPr>
          <w:rFonts w:hint="eastAsia"/>
        </w:rPr>
        <w:t>получения</w:t>
      </w:r>
      <w:r w:rsidRPr="00C9237C">
        <w:t xml:space="preserve"> </w:t>
      </w:r>
      <w:r w:rsidRPr="00C9237C">
        <w:rPr>
          <w:rFonts w:hint="eastAsia"/>
        </w:rPr>
        <w:t>и</w:t>
      </w:r>
      <w:r w:rsidRPr="00C9237C">
        <w:t xml:space="preserve"> </w:t>
      </w:r>
      <w:r w:rsidRPr="00C9237C">
        <w:rPr>
          <w:rFonts w:hint="eastAsia"/>
        </w:rPr>
        <w:t>использование</w:t>
      </w:r>
      <w:r w:rsidRPr="00C9237C">
        <w:t xml:space="preserve"> </w:t>
      </w:r>
      <w:r w:rsidRPr="00C9237C">
        <w:rPr>
          <w:rFonts w:hint="eastAsia"/>
        </w:rPr>
        <w:t>против</w:t>
      </w:r>
      <w:r w:rsidRPr="00C9237C">
        <w:t xml:space="preserve"> </w:t>
      </w:r>
      <w:r w:rsidRPr="00C9237C">
        <w:rPr>
          <w:rFonts w:hint="eastAsia"/>
        </w:rPr>
        <w:t>инфекционной</w:t>
      </w:r>
      <w:r w:rsidRPr="00C9237C">
        <w:t xml:space="preserve"> </w:t>
      </w:r>
      <w:r w:rsidRPr="00C9237C">
        <w:rPr>
          <w:rFonts w:hint="eastAsia"/>
        </w:rPr>
        <w:t>бурсальной</w:t>
      </w:r>
      <w:r w:rsidRPr="00C9237C">
        <w:t xml:space="preserve"> </w:t>
      </w:r>
      <w:r w:rsidRPr="00C9237C">
        <w:rPr>
          <w:rFonts w:hint="eastAsia"/>
        </w:rPr>
        <w:t>болезни</w:t>
      </w:r>
      <w:r w:rsidRPr="00C9237C">
        <w:t xml:space="preserve"> </w:t>
      </w:r>
      <w:r w:rsidRPr="00C9237C">
        <w:rPr>
          <w:rFonts w:hint="eastAsia"/>
        </w:rPr>
        <w:t>кур</w:t>
      </w:r>
      <w:r>
        <w:rPr>
          <w:lang w:val="en-US"/>
        </w:rPr>
        <w:t xml:space="preserve"> </w:t>
      </w:r>
      <w:r w:rsidRPr="00C9237C">
        <w:rPr>
          <w:rFonts w:hint="eastAsia"/>
          <w:lang w:val="en-US"/>
        </w:rPr>
        <w:t>Годизов</w:t>
      </w:r>
      <w:r w:rsidRPr="00C9237C">
        <w:rPr>
          <w:lang w:val="en-US"/>
        </w:rPr>
        <w:t xml:space="preserve">, </w:t>
      </w:r>
      <w:r w:rsidRPr="00C9237C">
        <w:rPr>
          <w:rFonts w:hint="eastAsia"/>
          <w:lang w:val="en-US"/>
        </w:rPr>
        <w:t>Петр</w:t>
      </w:r>
      <w:r w:rsidRPr="00C9237C">
        <w:rPr>
          <w:lang w:val="en-US"/>
        </w:rPr>
        <w:t xml:space="preserve"> </w:t>
      </w:r>
      <w:r w:rsidRPr="00C9237C">
        <w:rPr>
          <w:rFonts w:hint="eastAsia"/>
          <w:lang w:val="en-US"/>
        </w:rPr>
        <w:t>Харитонович</w:t>
      </w:r>
    </w:p>
    <w:p w14:paraId="7170A0D2" w14:textId="77777777" w:rsidR="00C9237C" w:rsidRDefault="00C9237C" w:rsidP="00C9237C">
      <w:r>
        <w:rPr>
          <w:rFonts w:hint="eastAsia"/>
        </w:rPr>
        <w:t>ОГЛАВЛЕНИЕ</w:t>
      </w:r>
      <w:r>
        <w:t xml:space="preserve"> </w:t>
      </w:r>
      <w:r>
        <w:rPr>
          <w:rFonts w:hint="eastAsia"/>
        </w:rPr>
        <w:t>ДИССЕРТАЦИИ</w:t>
      </w:r>
    </w:p>
    <w:p w14:paraId="08D692A7" w14:textId="77777777" w:rsidR="00C9237C" w:rsidRDefault="00C9237C" w:rsidP="00C9237C">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Годизов</w:t>
      </w:r>
      <w:r>
        <w:t xml:space="preserve">, </w:t>
      </w:r>
      <w:r>
        <w:rPr>
          <w:rFonts w:hint="eastAsia"/>
        </w:rPr>
        <w:t>Петр</w:t>
      </w:r>
      <w:r>
        <w:t xml:space="preserve"> </w:t>
      </w:r>
      <w:r>
        <w:rPr>
          <w:rFonts w:hint="eastAsia"/>
        </w:rPr>
        <w:t>Харитонович</w:t>
      </w:r>
    </w:p>
    <w:p w14:paraId="2AC4B59C" w14:textId="77777777" w:rsidR="00C9237C" w:rsidRDefault="00C9237C" w:rsidP="00C9237C">
      <w:r>
        <w:rPr>
          <w:rFonts w:hint="eastAsia"/>
        </w:rPr>
        <w:t>Введение</w:t>
      </w:r>
      <w:r>
        <w:t>.</w:t>
      </w:r>
    </w:p>
    <w:p w14:paraId="5777EA34" w14:textId="77777777" w:rsidR="00C9237C" w:rsidRDefault="00C9237C" w:rsidP="00C9237C"/>
    <w:p w14:paraId="2E60A023" w14:textId="77777777" w:rsidR="00C9237C" w:rsidRDefault="00C9237C" w:rsidP="00C9237C">
      <w:r>
        <w:rPr>
          <w:rFonts w:hint="eastAsia"/>
        </w:rPr>
        <w:t>Глава</w:t>
      </w:r>
      <w:r>
        <w:t xml:space="preserve"> 1. </w:t>
      </w:r>
      <w:r>
        <w:rPr>
          <w:rFonts w:hint="eastAsia"/>
        </w:rPr>
        <w:t>Обзор</w:t>
      </w:r>
      <w:r>
        <w:t xml:space="preserve"> </w:t>
      </w:r>
      <w:r>
        <w:rPr>
          <w:rFonts w:hint="eastAsia"/>
        </w:rPr>
        <w:t>литературы</w:t>
      </w:r>
      <w:r>
        <w:t>.</w:t>
      </w:r>
    </w:p>
    <w:p w14:paraId="4BEC30FC" w14:textId="77777777" w:rsidR="00C9237C" w:rsidRDefault="00C9237C" w:rsidP="00C9237C"/>
    <w:p w14:paraId="3F201E52" w14:textId="77777777" w:rsidR="00C9237C" w:rsidRDefault="00C9237C" w:rsidP="00C9237C">
      <w:r>
        <w:t xml:space="preserve">1.1. </w:t>
      </w:r>
      <w:r>
        <w:rPr>
          <w:rFonts w:hint="eastAsia"/>
        </w:rPr>
        <w:t>Биологические</w:t>
      </w:r>
      <w:r>
        <w:t xml:space="preserve"> </w:t>
      </w:r>
      <w:r>
        <w:rPr>
          <w:rFonts w:hint="eastAsia"/>
        </w:rPr>
        <w:t>особенности</w:t>
      </w:r>
      <w:r>
        <w:t xml:space="preserve"> </w:t>
      </w:r>
      <w:r>
        <w:rPr>
          <w:rFonts w:hint="eastAsia"/>
        </w:rPr>
        <w:t>вируса</w:t>
      </w:r>
      <w:r>
        <w:t xml:space="preserve"> </w:t>
      </w:r>
      <w:r>
        <w:rPr>
          <w:rFonts w:hint="eastAsia"/>
        </w:rPr>
        <w:t>инфекционной</w:t>
      </w:r>
    </w:p>
    <w:p w14:paraId="4E380369" w14:textId="77777777" w:rsidR="00C9237C" w:rsidRDefault="00C9237C" w:rsidP="00C9237C"/>
    <w:p w14:paraId="55E7A1E5" w14:textId="77777777" w:rsidR="00C9237C" w:rsidRDefault="00C9237C" w:rsidP="00C9237C">
      <w:r>
        <w:t xml:space="preserve">I </w:t>
      </w:r>
      <w:r>
        <w:rPr>
          <w:rFonts w:hint="eastAsia"/>
        </w:rPr>
        <w:t>бурсальной</w:t>
      </w:r>
      <w:r>
        <w:t xml:space="preserve"> </w:t>
      </w:r>
      <w:r>
        <w:rPr>
          <w:rFonts w:hint="eastAsia"/>
        </w:rPr>
        <w:t>болезни</w:t>
      </w:r>
      <w:r>
        <w:t xml:space="preserve"> (</w:t>
      </w:r>
      <w:r>
        <w:rPr>
          <w:rFonts w:hint="eastAsia"/>
        </w:rPr>
        <w:t>ИББ</w:t>
      </w:r>
      <w:r>
        <w:t>).</w:t>
      </w:r>
    </w:p>
    <w:p w14:paraId="323AA45C" w14:textId="77777777" w:rsidR="00C9237C" w:rsidRDefault="00C9237C" w:rsidP="00C9237C"/>
    <w:p w14:paraId="0EC032EB" w14:textId="77777777" w:rsidR="00C9237C" w:rsidRDefault="00C9237C" w:rsidP="00C9237C">
      <w:r>
        <w:t xml:space="preserve">1.2. </w:t>
      </w:r>
      <w:r>
        <w:rPr>
          <w:rFonts w:hint="eastAsia"/>
        </w:rPr>
        <w:t>Распространение</w:t>
      </w:r>
      <w:r>
        <w:t xml:space="preserve"> </w:t>
      </w:r>
      <w:r>
        <w:rPr>
          <w:rFonts w:hint="eastAsia"/>
        </w:rPr>
        <w:t>и</w:t>
      </w:r>
      <w:r>
        <w:t xml:space="preserve"> </w:t>
      </w:r>
      <w:r>
        <w:rPr>
          <w:rFonts w:hint="eastAsia"/>
        </w:rPr>
        <w:t>особенности</w:t>
      </w:r>
      <w:r>
        <w:t xml:space="preserve"> </w:t>
      </w:r>
      <w:r>
        <w:rPr>
          <w:rFonts w:hint="eastAsia"/>
        </w:rPr>
        <w:t>патогенеза</w:t>
      </w:r>
      <w:r>
        <w:t xml:space="preserve"> </w:t>
      </w:r>
      <w:r>
        <w:rPr>
          <w:rFonts w:hint="eastAsia"/>
        </w:rPr>
        <w:t>и</w:t>
      </w:r>
      <w:r>
        <w:t xml:space="preserve"> </w:t>
      </w:r>
      <w:r>
        <w:rPr>
          <w:rFonts w:hint="eastAsia"/>
        </w:rPr>
        <w:t>инфекционного</w:t>
      </w:r>
      <w:r>
        <w:t xml:space="preserve"> </w:t>
      </w:r>
      <w:r>
        <w:rPr>
          <w:rFonts w:hint="eastAsia"/>
        </w:rPr>
        <w:t>процесса</w:t>
      </w:r>
      <w:r>
        <w:t xml:space="preserve"> </w:t>
      </w:r>
      <w:r>
        <w:rPr>
          <w:rFonts w:hint="eastAsia"/>
        </w:rPr>
        <w:t>при</w:t>
      </w:r>
      <w:r>
        <w:t xml:space="preserve"> </w:t>
      </w:r>
      <w:r>
        <w:rPr>
          <w:rFonts w:hint="eastAsia"/>
        </w:rPr>
        <w:t>ИББ</w:t>
      </w:r>
      <w:r>
        <w:t>.</w:t>
      </w:r>
    </w:p>
    <w:p w14:paraId="7E6E1E82" w14:textId="77777777" w:rsidR="00C9237C" w:rsidRDefault="00C9237C" w:rsidP="00C9237C"/>
    <w:p w14:paraId="619569D2" w14:textId="77777777" w:rsidR="00C9237C" w:rsidRDefault="00C9237C" w:rsidP="00C9237C">
      <w:r>
        <w:t xml:space="preserve">1.3. </w:t>
      </w:r>
      <w:r>
        <w:rPr>
          <w:rFonts w:hint="eastAsia"/>
        </w:rPr>
        <w:t>Экономический</w:t>
      </w:r>
      <w:r>
        <w:t xml:space="preserve"> </w:t>
      </w:r>
      <w:r>
        <w:rPr>
          <w:rFonts w:hint="eastAsia"/>
        </w:rPr>
        <w:t>ущерб</w:t>
      </w:r>
      <w:r>
        <w:t>.</w:t>
      </w:r>
    </w:p>
    <w:p w14:paraId="3C097C39" w14:textId="77777777" w:rsidR="00C9237C" w:rsidRDefault="00C9237C" w:rsidP="00C9237C"/>
    <w:p w14:paraId="52EF75DD" w14:textId="77777777" w:rsidR="00C9237C" w:rsidRDefault="00C9237C" w:rsidP="00C9237C">
      <w:r>
        <w:t xml:space="preserve">1.3.1. </w:t>
      </w:r>
      <w:r>
        <w:rPr>
          <w:rFonts w:hint="eastAsia"/>
        </w:rPr>
        <w:t>Морфология</w:t>
      </w:r>
      <w:r>
        <w:t xml:space="preserve"> </w:t>
      </w:r>
      <w:r>
        <w:rPr>
          <w:rFonts w:hint="eastAsia"/>
        </w:rPr>
        <w:t>и</w:t>
      </w:r>
      <w:r>
        <w:t xml:space="preserve"> </w:t>
      </w:r>
      <w:r>
        <w:rPr>
          <w:rFonts w:hint="eastAsia"/>
        </w:rPr>
        <w:t>химический</w:t>
      </w:r>
      <w:r>
        <w:t xml:space="preserve"> </w:t>
      </w:r>
      <w:r>
        <w:rPr>
          <w:rFonts w:hint="eastAsia"/>
        </w:rPr>
        <w:t>состав</w:t>
      </w:r>
      <w:r>
        <w:t xml:space="preserve"> </w:t>
      </w:r>
      <w:r>
        <w:rPr>
          <w:rFonts w:hint="eastAsia"/>
        </w:rPr>
        <w:t>вируса</w:t>
      </w:r>
      <w:r>
        <w:t>.</w:t>
      </w:r>
    </w:p>
    <w:p w14:paraId="47899359" w14:textId="77777777" w:rsidR="00C9237C" w:rsidRDefault="00C9237C" w:rsidP="00C9237C"/>
    <w:p w14:paraId="03E6A509" w14:textId="77777777" w:rsidR="00C9237C" w:rsidRDefault="00C9237C" w:rsidP="00C9237C">
      <w:r>
        <w:t xml:space="preserve">1.3.2. </w:t>
      </w:r>
      <w:r>
        <w:rPr>
          <w:rFonts w:hint="eastAsia"/>
        </w:rPr>
        <w:t>Устойчивость</w:t>
      </w:r>
      <w:r>
        <w:t xml:space="preserve"> </w:t>
      </w:r>
      <w:r>
        <w:rPr>
          <w:rFonts w:hint="eastAsia"/>
        </w:rPr>
        <w:t>вируса</w:t>
      </w:r>
      <w:r>
        <w:t>.</w:t>
      </w:r>
    </w:p>
    <w:p w14:paraId="42560CBB" w14:textId="77777777" w:rsidR="00C9237C" w:rsidRDefault="00C9237C" w:rsidP="00C9237C"/>
    <w:p w14:paraId="7A334031" w14:textId="77777777" w:rsidR="00C9237C" w:rsidRDefault="00C9237C" w:rsidP="00C9237C">
      <w:r>
        <w:t xml:space="preserve">1.3.3. </w:t>
      </w:r>
      <w:r>
        <w:rPr>
          <w:rFonts w:hint="eastAsia"/>
        </w:rPr>
        <w:t>Иммунобиологическая</w:t>
      </w:r>
      <w:r>
        <w:t xml:space="preserve"> </w:t>
      </w:r>
      <w:r>
        <w:rPr>
          <w:rFonts w:hint="eastAsia"/>
        </w:rPr>
        <w:t>реакция</w:t>
      </w:r>
      <w:r>
        <w:t xml:space="preserve"> </w:t>
      </w:r>
      <w:r>
        <w:rPr>
          <w:rFonts w:hint="eastAsia"/>
        </w:rPr>
        <w:t>птицы</w:t>
      </w:r>
      <w:r>
        <w:t xml:space="preserve"> </w:t>
      </w:r>
      <w:r>
        <w:rPr>
          <w:rFonts w:hint="eastAsia"/>
        </w:rPr>
        <w:t>на</w:t>
      </w:r>
      <w:r>
        <w:t xml:space="preserve"> </w:t>
      </w:r>
      <w:r>
        <w:rPr>
          <w:rFonts w:hint="eastAsia"/>
        </w:rPr>
        <w:t>антигены</w:t>
      </w:r>
      <w:r>
        <w:t xml:space="preserve"> </w:t>
      </w:r>
      <w:r>
        <w:rPr>
          <w:rFonts w:hint="eastAsia"/>
        </w:rPr>
        <w:t>вируса</w:t>
      </w:r>
      <w:r>
        <w:t xml:space="preserve">. </w:t>
      </w:r>
      <w:r>
        <w:rPr>
          <w:rFonts w:hint="eastAsia"/>
        </w:rPr>
        <w:t>и</w:t>
      </w:r>
      <w:r>
        <w:t xml:space="preserve"> 1.3.4. </w:t>
      </w:r>
      <w:r>
        <w:rPr>
          <w:rFonts w:hint="eastAsia"/>
        </w:rPr>
        <w:t>Культивирование</w:t>
      </w:r>
      <w:r>
        <w:t xml:space="preserve"> </w:t>
      </w:r>
      <w:r>
        <w:rPr>
          <w:rFonts w:hint="eastAsia"/>
        </w:rPr>
        <w:t>вируса</w:t>
      </w:r>
      <w:r>
        <w:t>.</w:t>
      </w:r>
    </w:p>
    <w:p w14:paraId="1B3284F9" w14:textId="77777777" w:rsidR="00C9237C" w:rsidRDefault="00C9237C" w:rsidP="00C9237C"/>
    <w:p w14:paraId="7C2410F5" w14:textId="77777777" w:rsidR="00C9237C" w:rsidRDefault="00C9237C" w:rsidP="00C9237C">
      <w:r>
        <w:t xml:space="preserve">1.3.5. </w:t>
      </w:r>
      <w:r>
        <w:rPr>
          <w:rFonts w:hint="eastAsia"/>
        </w:rPr>
        <w:t>Иммунодепрессивные</w:t>
      </w:r>
      <w:r>
        <w:t xml:space="preserve"> </w:t>
      </w:r>
      <w:r>
        <w:rPr>
          <w:rFonts w:hint="eastAsia"/>
        </w:rPr>
        <w:t>свойства</w:t>
      </w:r>
      <w:r>
        <w:t xml:space="preserve"> </w:t>
      </w:r>
      <w:r>
        <w:rPr>
          <w:rFonts w:hint="eastAsia"/>
        </w:rPr>
        <w:t>вируса</w:t>
      </w:r>
      <w:r>
        <w:t>.</w:t>
      </w:r>
    </w:p>
    <w:p w14:paraId="0EAB724E" w14:textId="77777777" w:rsidR="00C9237C" w:rsidRDefault="00C9237C" w:rsidP="00C9237C"/>
    <w:p w14:paraId="624CD202" w14:textId="77777777" w:rsidR="00C9237C" w:rsidRDefault="00C9237C" w:rsidP="00C9237C">
      <w:r>
        <w:t xml:space="preserve">1.4. </w:t>
      </w:r>
      <w:r>
        <w:rPr>
          <w:rFonts w:hint="eastAsia"/>
        </w:rPr>
        <w:t>Характер</w:t>
      </w:r>
      <w:r>
        <w:t xml:space="preserve"> </w:t>
      </w:r>
      <w:r>
        <w:rPr>
          <w:rFonts w:hint="eastAsia"/>
        </w:rPr>
        <w:t>проявления</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ИББ</w:t>
      </w:r>
      <w:r>
        <w:t>.</w:t>
      </w:r>
    </w:p>
    <w:p w14:paraId="38216EFE" w14:textId="77777777" w:rsidR="00C9237C" w:rsidRDefault="00C9237C" w:rsidP="00C9237C"/>
    <w:p w14:paraId="75ABDF0F" w14:textId="77777777" w:rsidR="00C9237C" w:rsidRDefault="00C9237C" w:rsidP="00C9237C">
      <w:r>
        <w:t xml:space="preserve">1.5. </w:t>
      </w:r>
      <w:r>
        <w:rPr>
          <w:rFonts w:hint="eastAsia"/>
        </w:rPr>
        <w:t>Клинические</w:t>
      </w:r>
      <w:r>
        <w:t xml:space="preserve"> </w:t>
      </w:r>
      <w:r>
        <w:rPr>
          <w:rFonts w:hint="eastAsia"/>
        </w:rPr>
        <w:t>признаки</w:t>
      </w:r>
      <w:r>
        <w:t xml:space="preserve"> </w:t>
      </w:r>
      <w:r>
        <w:rPr>
          <w:rFonts w:hint="eastAsia"/>
        </w:rPr>
        <w:t>и</w:t>
      </w:r>
      <w:r>
        <w:t xml:space="preserve"> </w:t>
      </w:r>
      <w:r>
        <w:rPr>
          <w:rFonts w:hint="eastAsia"/>
        </w:rPr>
        <w:t>течение</w:t>
      </w:r>
      <w:r>
        <w:t xml:space="preserve"> </w:t>
      </w:r>
      <w:r>
        <w:rPr>
          <w:rFonts w:hint="eastAsia"/>
        </w:rPr>
        <w:t>болезни</w:t>
      </w:r>
      <w:r>
        <w:t>.</w:t>
      </w:r>
    </w:p>
    <w:p w14:paraId="5D994C04" w14:textId="77777777" w:rsidR="00C9237C" w:rsidRDefault="00C9237C" w:rsidP="00C9237C"/>
    <w:p w14:paraId="5D06222C" w14:textId="77777777" w:rsidR="00C9237C" w:rsidRDefault="00C9237C" w:rsidP="00C9237C">
      <w:r>
        <w:lastRenderedPageBreak/>
        <w:t xml:space="preserve">1.6. </w:t>
      </w:r>
      <w:r>
        <w:rPr>
          <w:rFonts w:hint="eastAsia"/>
        </w:rPr>
        <w:t>Патологоанатомические</w:t>
      </w:r>
      <w:r>
        <w:t xml:space="preserve"> </w:t>
      </w:r>
      <w:r>
        <w:rPr>
          <w:rFonts w:hint="eastAsia"/>
        </w:rPr>
        <w:t>изменения</w:t>
      </w:r>
      <w:r>
        <w:t>.</w:t>
      </w:r>
    </w:p>
    <w:p w14:paraId="4F59E154" w14:textId="77777777" w:rsidR="00C9237C" w:rsidRDefault="00C9237C" w:rsidP="00C9237C"/>
    <w:p w14:paraId="46262A35" w14:textId="77777777" w:rsidR="00C9237C" w:rsidRDefault="00C9237C" w:rsidP="00C9237C">
      <w:r>
        <w:t xml:space="preserve">1.7. </w:t>
      </w:r>
      <w:r>
        <w:rPr>
          <w:rFonts w:hint="eastAsia"/>
        </w:rPr>
        <w:t>Методы</w:t>
      </w:r>
      <w:r>
        <w:t xml:space="preserve"> </w:t>
      </w:r>
      <w:r>
        <w:rPr>
          <w:rFonts w:hint="eastAsia"/>
        </w:rPr>
        <w:t>диагностики</w:t>
      </w:r>
      <w:r>
        <w:t>.\.</w:t>
      </w:r>
    </w:p>
    <w:p w14:paraId="412E132A" w14:textId="77777777" w:rsidR="00C9237C" w:rsidRDefault="00C9237C" w:rsidP="00C9237C"/>
    <w:p w14:paraId="1FA1F8EB" w14:textId="77777777" w:rsidR="00C9237C" w:rsidRDefault="00C9237C" w:rsidP="00C9237C">
      <w:r>
        <w:t xml:space="preserve">1.7.1. </w:t>
      </w:r>
      <w:r>
        <w:rPr>
          <w:rFonts w:hint="eastAsia"/>
        </w:rPr>
        <w:t>Выделение</w:t>
      </w:r>
      <w:r>
        <w:t xml:space="preserve"> </w:t>
      </w:r>
      <w:r>
        <w:rPr>
          <w:rFonts w:hint="eastAsia"/>
        </w:rPr>
        <w:t>возбудителя</w:t>
      </w:r>
      <w:r>
        <w:t xml:space="preserve"> </w:t>
      </w:r>
      <w:r>
        <w:rPr>
          <w:rFonts w:hint="eastAsia"/>
        </w:rPr>
        <w:t>в</w:t>
      </w:r>
      <w:r>
        <w:t xml:space="preserve"> </w:t>
      </w:r>
      <w:r>
        <w:rPr>
          <w:rFonts w:hint="eastAsia"/>
        </w:rPr>
        <w:t>КЭ</w:t>
      </w:r>
      <w:r>
        <w:t xml:space="preserve"> </w:t>
      </w:r>
      <w:r>
        <w:rPr>
          <w:rFonts w:hint="eastAsia"/>
        </w:rPr>
        <w:t>и</w:t>
      </w:r>
      <w:r>
        <w:t xml:space="preserve"> </w:t>
      </w:r>
      <w:r>
        <w:rPr>
          <w:rFonts w:hint="eastAsia"/>
        </w:rPr>
        <w:t>ФЭК</w:t>
      </w:r>
      <w:r>
        <w:t>.</w:t>
      </w:r>
    </w:p>
    <w:p w14:paraId="23D70DDD" w14:textId="77777777" w:rsidR="00C9237C" w:rsidRDefault="00C9237C" w:rsidP="00C9237C"/>
    <w:p w14:paraId="0C3B9D7F" w14:textId="77777777" w:rsidR="00C9237C" w:rsidRDefault="00C9237C" w:rsidP="00C9237C">
      <w:r>
        <w:t xml:space="preserve">1.7.2. </w:t>
      </w:r>
      <w:r>
        <w:rPr>
          <w:rFonts w:hint="eastAsia"/>
        </w:rPr>
        <w:t>Постановка</w:t>
      </w:r>
      <w:r>
        <w:t xml:space="preserve"> </w:t>
      </w:r>
      <w:r>
        <w:rPr>
          <w:rFonts w:hint="eastAsia"/>
        </w:rPr>
        <w:t>биопробы</w:t>
      </w:r>
      <w:r>
        <w:t>.</w:t>
      </w:r>
    </w:p>
    <w:p w14:paraId="6615CC2E" w14:textId="77777777" w:rsidR="00C9237C" w:rsidRDefault="00C9237C" w:rsidP="00C9237C"/>
    <w:p w14:paraId="6D46DFA5" w14:textId="77777777" w:rsidR="00C9237C" w:rsidRDefault="00C9237C" w:rsidP="00C9237C">
      <w:r>
        <w:t xml:space="preserve">1.7.3. </w:t>
      </w:r>
      <w:r>
        <w:rPr>
          <w:rFonts w:hint="eastAsia"/>
        </w:rPr>
        <w:t>Реакция</w:t>
      </w:r>
      <w:r>
        <w:t xml:space="preserve"> </w:t>
      </w:r>
      <w:r>
        <w:rPr>
          <w:rFonts w:hint="eastAsia"/>
        </w:rPr>
        <w:t>нейтрализации</w:t>
      </w:r>
      <w:r>
        <w:t>.</w:t>
      </w:r>
    </w:p>
    <w:p w14:paraId="52FE9C19" w14:textId="77777777" w:rsidR="00C9237C" w:rsidRDefault="00C9237C" w:rsidP="00C9237C"/>
    <w:p w14:paraId="0CB75F4D" w14:textId="77777777" w:rsidR="00C9237C" w:rsidRDefault="00C9237C" w:rsidP="00C9237C">
      <w:r>
        <w:t xml:space="preserve">1.7.4. </w:t>
      </w:r>
      <w:r>
        <w:rPr>
          <w:rFonts w:hint="eastAsia"/>
        </w:rPr>
        <w:t>Реакция</w:t>
      </w:r>
      <w:r>
        <w:t xml:space="preserve"> </w:t>
      </w:r>
      <w:r>
        <w:rPr>
          <w:rFonts w:hint="eastAsia"/>
        </w:rPr>
        <w:t>диффузионной</w:t>
      </w:r>
      <w:r>
        <w:t xml:space="preserve"> </w:t>
      </w:r>
      <w:r>
        <w:rPr>
          <w:rFonts w:hint="eastAsia"/>
        </w:rPr>
        <w:t>преципитации</w:t>
      </w:r>
      <w:r>
        <w:t>.</w:t>
      </w:r>
    </w:p>
    <w:p w14:paraId="71CFB5E1" w14:textId="77777777" w:rsidR="00C9237C" w:rsidRDefault="00C9237C" w:rsidP="00C9237C"/>
    <w:p w14:paraId="48817FAF" w14:textId="77777777" w:rsidR="00C9237C" w:rsidRDefault="00C9237C" w:rsidP="00C9237C">
      <w:r>
        <w:t xml:space="preserve">1.7.5. </w:t>
      </w:r>
      <w:r>
        <w:rPr>
          <w:rFonts w:hint="eastAsia"/>
        </w:rPr>
        <w:t>Метод</w:t>
      </w:r>
      <w:r>
        <w:t xml:space="preserve"> </w:t>
      </w:r>
      <w:r>
        <w:rPr>
          <w:rFonts w:hint="eastAsia"/>
        </w:rPr>
        <w:t>флуоресцирующих</w:t>
      </w:r>
      <w:r>
        <w:t xml:space="preserve"> </w:t>
      </w:r>
      <w:r>
        <w:rPr>
          <w:rFonts w:hint="eastAsia"/>
        </w:rPr>
        <w:t>антител</w:t>
      </w:r>
      <w:r>
        <w:t>.</w:t>
      </w:r>
    </w:p>
    <w:p w14:paraId="2B0C3BA9" w14:textId="77777777" w:rsidR="00C9237C" w:rsidRDefault="00C9237C" w:rsidP="00C9237C"/>
    <w:p w14:paraId="0F598921" w14:textId="77777777" w:rsidR="00C9237C" w:rsidRDefault="00C9237C" w:rsidP="00C9237C">
      <w:r>
        <w:t xml:space="preserve">1.7.6. </w:t>
      </w:r>
      <w:r>
        <w:rPr>
          <w:rFonts w:hint="eastAsia"/>
        </w:rPr>
        <w:t>Иммуноферментный</w:t>
      </w:r>
      <w:r>
        <w:t xml:space="preserve"> </w:t>
      </w:r>
      <w:r>
        <w:rPr>
          <w:rFonts w:hint="eastAsia"/>
        </w:rPr>
        <w:t>анализ</w:t>
      </w:r>
      <w:r>
        <w:t>.</w:t>
      </w:r>
    </w:p>
    <w:p w14:paraId="78EE7C72" w14:textId="77777777" w:rsidR="00C9237C" w:rsidRDefault="00C9237C" w:rsidP="00C9237C"/>
    <w:p w14:paraId="702909DD" w14:textId="77777777" w:rsidR="00C9237C" w:rsidRDefault="00C9237C" w:rsidP="00C9237C">
      <w:r>
        <w:t xml:space="preserve">1.7.7. </w:t>
      </w:r>
      <w:r>
        <w:rPr>
          <w:rFonts w:hint="eastAsia"/>
        </w:rPr>
        <w:t>Гистологический</w:t>
      </w:r>
      <w:r>
        <w:t xml:space="preserve"> </w:t>
      </w:r>
      <w:r>
        <w:rPr>
          <w:rFonts w:hint="eastAsia"/>
        </w:rPr>
        <w:t>диагноз</w:t>
      </w:r>
      <w:r>
        <w:t>.</w:t>
      </w:r>
    </w:p>
    <w:p w14:paraId="716C4537" w14:textId="77777777" w:rsidR="00C9237C" w:rsidRDefault="00C9237C" w:rsidP="00C9237C"/>
    <w:p w14:paraId="61A83867" w14:textId="77777777" w:rsidR="00C9237C" w:rsidRDefault="00C9237C" w:rsidP="00C9237C">
      <w:r>
        <w:t xml:space="preserve">1.7.8. </w:t>
      </w:r>
      <w:r>
        <w:rPr>
          <w:rFonts w:hint="eastAsia"/>
        </w:rPr>
        <w:t>Влияние</w:t>
      </w:r>
      <w:r>
        <w:t xml:space="preserve"> </w:t>
      </w:r>
      <w:r>
        <w:rPr>
          <w:rFonts w:hint="eastAsia"/>
        </w:rPr>
        <w:t>лучистой</w:t>
      </w:r>
      <w:r>
        <w:t xml:space="preserve"> </w:t>
      </w:r>
      <w:r>
        <w:rPr>
          <w:rFonts w:hint="eastAsia"/>
        </w:rPr>
        <w:t>энергии</w:t>
      </w:r>
      <w:r>
        <w:t xml:space="preserve"> </w:t>
      </w:r>
      <w:r>
        <w:rPr>
          <w:rFonts w:hint="eastAsia"/>
        </w:rPr>
        <w:t>на</w:t>
      </w:r>
      <w:r>
        <w:t xml:space="preserve"> </w:t>
      </w:r>
      <w:r>
        <w:rPr>
          <w:rFonts w:hint="eastAsia"/>
        </w:rPr>
        <w:t>поствакцинальный</w:t>
      </w:r>
      <w:r>
        <w:t xml:space="preserve"> </w:t>
      </w:r>
      <w:r>
        <w:rPr>
          <w:rFonts w:hint="eastAsia"/>
        </w:rPr>
        <w:t>иммунитет</w:t>
      </w:r>
      <w:r>
        <w:t>.</w:t>
      </w:r>
    </w:p>
    <w:p w14:paraId="0D88B724" w14:textId="77777777" w:rsidR="00C9237C" w:rsidRDefault="00C9237C" w:rsidP="00C9237C"/>
    <w:p w14:paraId="50E68CE2" w14:textId="77777777" w:rsidR="00C9237C" w:rsidRDefault="00C9237C" w:rsidP="00C9237C">
      <w:r>
        <w:t xml:space="preserve">1.7.9. </w:t>
      </w:r>
      <w:r>
        <w:rPr>
          <w:rFonts w:hint="eastAsia"/>
        </w:rPr>
        <w:t>Влияние</w:t>
      </w:r>
      <w:r>
        <w:t xml:space="preserve"> </w:t>
      </w:r>
      <w:r>
        <w:rPr>
          <w:rFonts w:hint="eastAsia"/>
        </w:rPr>
        <w:t>бентонитовых</w:t>
      </w:r>
      <w:r>
        <w:t xml:space="preserve"> </w:t>
      </w:r>
      <w:r>
        <w:rPr>
          <w:rFonts w:hint="eastAsia"/>
        </w:rPr>
        <w:t>глин</w:t>
      </w:r>
      <w:r>
        <w:t xml:space="preserve"> (</w:t>
      </w:r>
      <w:r>
        <w:rPr>
          <w:rFonts w:hint="eastAsia"/>
        </w:rPr>
        <w:t>ирлитов</w:t>
      </w:r>
      <w:r>
        <w:t xml:space="preserve">) </w:t>
      </w:r>
      <w:r>
        <w:rPr>
          <w:rFonts w:hint="eastAsia"/>
        </w:rPr>
        <w:t>на</w:t>
      </w:r>
      <w:r>
        <w:t xml:space="preserve"> </w:t>
      </w:r>
      <w:r>
        <w:rPr>
          <w:rFonts w:hint="eastAsia"/>
        </w:rPr>
        <w:t>формирование</w:t>
      </w:r>
      <w:r>
        <w:t xml:space="preserve"> </w:t>
      </w:r>
      <w:r>
        <w:rPr>
          <w:rFonts w:hint="eastAsia"/>
        </w:rPr>
        <w:t>поствакцинального</w:t>
      </w:r>
      <w:r>
        <w:t xml:space="preserve"> </w:t>
      </w:r>
      <w:r>
        <w:rPr>
          <w:rFonts w:hint="eastAsia"/>
        </w:rPr>
        <w:t>иммунитета</w:t>
      </w:r>
      <w:r>
        <w:t>.</w:t>
      </w:r>
    </w:p>
    <w:p w14:paraId="37B7ABC5" w14:textId="77777777" w:rsidR="00C9237C" w:rsidRDefault="00C9237C" w:rsidP="00C9237C"/>
    <w:p w14:paraId="1C456D19" w14:textId="77777777" w:rsidR="00C9237C" w:rsidRDefault="00C9237C" w:rsidP="00C9237C">
      <w:r>
        <w:t xml:space="preserve">1.8. </w:t>
      </w:r>
      <w:r>
        <w:rPr>
          <w:rFonts w:hint="eastAsia"/>
        </w:rPr>
        <w:t>Специфическая</w:t>
      </w:r>
      <w:r>
        <w:t xml:space="preserve"> </w:t>
      </w:r>
      <w:r>
        <w:rPr>
          <w:rFonts w:hint="eastAsia"/>
        </w:rPr>
        <w:t>профилактика</w:t>
      </w:r>
      <w:r>
        <w:t xml:space="preserve"> </w:t>
      </w:r>
      <w:r>
        <w:rPr>
          <w:rFonts w:hint="eastAsia"/>
        </w:rPr>
        <w:t>инфекционной</w:t>
      </w:r>
      <w:r>
        <w:t xml:space="preserve"> </w:t>
      </w:r>
      <w:r>
        <w:rPr>
          <w:rFonts w:hint="eastAsia"/>
        </w:rPr>
        <w:t>бурсальной</w:t>
      </w:r>
      <w:r>
        <w:t xml:space="preserve"> </w:t>
      </w:r>
      <w:r>
        <w:rPr>
          <w:rFonts w:hint="eastAsia"/>
        </w:rPr>
        <w:t>болезни</w:t>
      </w:r>
      <w:r>
        <w:t>.</w:t>
      </w:r>
    </w:p>
    <w:p w14:paraId="2E772B54" w14:textId="77777777" w:rsidR="00C9237C" w:rsidRDefault="00C9237C" w:rsidP="00C9237C"/>
    <w:p w14:paraId="2CC607CA" w14:textId="77777777" w:rsidR="00C9237C" w:rsidRDefault="00C9237C" w:rsidP="00C9237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442594CB" w14:textId="77777777" w:rsidR="00C9237C" w:rsidRDefault="00C9237C" w:rsidP="00C9237C"/>
    <w:p w14:paraId="70CA035D" w14:textId="77777777" w:rsidR="00C9237C" w:rsidRDefault="00C9237C" w:rsidP="00C9237C">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10EFFBE7" w14:textId="77777777" w:rsidR="00C9237C" w:rsidRDefault="00C9237C" w:rsidP="00C9237C"/>
    <w:p w14:paraId="619F7CCC" w14:textId="77777777" w:rsidR="00C9237C" w:rsidRDefault="00C9237C" w:rsidP="00C9237C">
      <w:r>
        <w:t xml:space="preserve">3.1. </w:t>
      </w:r>
      <w:r>
        <w:rPr>
          <w:rFonts w:hint="eastAsia"/>
        </w:rPr>
        <w:t>Изучение</w:t>
      </w:r>
      <w:r>
        <w:t xml:space="preserve"> </w:t>
      </w:r>
      <w:r>
        <w:rPr>
          <w:rFonts w:hint="eastAsia"/>
        </w:rPr>
        <w:t>биологических</w:t>
      </w:r>
      <w:r>
        <w:t xml:space="preserve"> </w:t>
      </w:r>
      <w:r>
        <w:rPr>
          <w:rFonts w:hint="eastAsia"/>
        </w:rPr>
        <w:t>свойств</w:t>
      </w:r>
      <w:r>
        <w:t xml:space="preserve"> </w:t>
      </w:r>
      <w:r>
        <w:rPr>
          <w:rFonts w:hint="eastAsia"/>
        </w:rPr>
        <w:t>вакцинного</w:t>
      </w:r>
      <w:r>
        <w:t xml:space="preserve"> </w:t>
      </w:r>
      <w:r>
        <w:rPr>
          <w:rFonts w:hint="eastAsia"/>
        </w:rPr>
        <w:t>штамма</w:t>
      </w:r>
      <w:r>
        <w:t xml:space="preserve"> </w:t>
      </w:r>
      <w:r>
        <w:rPr>
          <w:rFonts w:hint="eastAsia"/>
        </w:rPr>
        <w:t>«</w:t>
      </w:r>
      <w:r>
        <w:rPr>
          <w:rFonts w:hint="eastAsia"/>
        </w:rPr>
        <w:t>СТ</w:t>
      </w:r>
      <w:r>
        <w:rPr>
          <w:rFonts w:hint="eastAsia"/>
        </w:rPr>
        <w:t>»</w:t>
      </w:r>
      <w:r>
        <w:t xml:space="preserve"> </w:t>
      </w:r>
      <w:r>
        <w:rPr>
          <w:rFonts w:hint="eastAsia"/>
        </w:rPr>
        <w:t>вируса</w:t>
      </w:r>
      <w:r>
        <w:t xml:space="preserve"> </w:t>
      </w:r>
      <w:r>
        <w:rPr>
          <w:rFonts w:hint="eastAsia"/>
        </w:rPr>
        <w:t>инфекционной</w:t>
      </w:r>
      <w:r>
        <w:t xml:space="preserve"> </w:t>
      </w:r>
      <w:r>
        <w:rPr>
          <w:rFonts w:hint="eastAsia"/>
        </w:rPr>
        <w:t>бурсальной</w:t>
      </w:r>
      <w:r>
        <w:t xml:space="preserve"> </w:t>
      </w:r>
      <w:r>
        <w:rPr>
          <w:rFonts w:hint="eastAsia"/>
        </w:rPr>
        <w:t>болезни</w:t>
      </w:r>
      <w:r>
        <w:t xml:space="preserve"> </w:t>
      </w:r>
      <w:r>
        <w:rPr>
          <w:rFonts w:hint="eastAsia"/>
        </w:rPr>
        <w:t>кур</w:t>
      </w:r>
      <w:r>
        <w:t>.</w:t>
      </w:r>
    </w:p>
    <w:p w14:paraId="3E837A92" w14:textId="77777777" w:rsidR="00C9237C" w:rsidRDefault="00C9237C" w:rsidP="00C9237C"/>
    <w:p w14:paraId="5502126C" w14:textId="77777777" w:rsidR="00C9237C" w:rsidRDefault="00C9237C" w:rsidP="00C9237C">
      <w:r>
        <w:t xml:space="preserve">3.1.1. </w:t>
      </w:r>
      <w:r>
        <w:rPr>
          <w:rFonts w:hint="eastAsia"/>
        </w:rPr>
        <w:t>Патогенность</w:t>
      </w:r>
      <w:r>
        <w:t xml:space="preserve"> </w:t>
      </w:r>
      <w:r>
        <w:rPr>
          <w:rFonts w:hint="eastAsia"/>
        </w:rPr>
        <w:t>вируса</w:t>
      </w:r>
      <w:r>
        <w:t xml:space="preserve"> </w:t>
      </w:r>
      <w:r>
        <w:rPr>
          <w:rFonts w:hint="eastAsia"/>
        </w:rPr>
        <w:t>ИББ</w:t>
      </w:r>
      <w:r>
        <w:t xml:space="preserve"> </w:t>
      </w:r>
      <w:r>
        <w:rPr>
          <w:rFonts w:hint="eastAsia"/>
        </w:rPr>
        <w:t>для</w:t>
      </w:r>
      <w:r>
        <w:t xml:space="preserve"> </w:t>
      </w:r>
      <w:r>
        <w:rPr>
          <w:rFonts w:hint="eastAsia"/>
        </w:rPr>
        <w:t>эмбрионов</w:t>
      </w:r>
      <w:r>
        <w:t xml:space="preserve">. </w:t>
      </w:r>
      <w:r>
        <w:rPr>
          <w:rFonts w:hint="eastAsia"/>
        </w:rPr>
        <w:t>к</w:t>
      </w:r>
      <w:r>
        <w:t xml:space="preserve"> 3.1.2. </w:t>
      </w:r>
      <w:r>
        <w:rPr>
          <w:rFonts w:hint="eastAsia"/>
        </w:rPr>
        <w:t>Патогенность</w:t>
      </w:r>
      <w:r>
        <w:t xml:space="preserve"> </w:t>
      </w:r>
      <w:r>
        <w:rPr>
          <w:rFonts w:hint="eastAsia"/>
        </w:rPr>
        <w:t>вируса</w:t>
      </w:r>
      <w:r>
        <w:t xml:space="preserve"> </w:t>
      </w:r>
      <w:r>
        <w:rPr>
          <w:rFonts w:hint="eastAsia"/>
        </w:rPr>
        <w:t>ИББ</w:t>
      </w:r>
      <w:r>
        <w:t xml:space="preserve"> </w:t>
      </w:r>
      <w:r>
        <w:rPr>
          <w:rFonts w:hint="eastAsia"/>
        </w:rPr>
        <w:t>для</w:t>
      </w:r>
      <w:r>
        <w:t xml:space="preserve"> </w:t>
      </w:r>
      <w:r>
        <w:rPr>
          <w:rFonts w:hint="eastAsia"/>
        </w:rPr>
        <w:t>цыплят</w:t>
      </w:r>
      <w:r>
        <w:t>.</w:t>
      </w:r>
    </w:p>
    <w:p w14:paraId="4B899BD7" w14:textId="77777777" w:rsidR="00C9237C" w:rsidRDefault="00C9237C" w:rsidP="00C9237C"/>
    <w:p w14:paraId="792C6271" w14:textId="77777777" w:rsidR="00C9237C" w:rsidRDefault="00C9237C" w:rsidP="00C9237C">
      <w:r>
        <w:t xml:space="preserve">3.1.3. </w:t>
      </w:r>
      <w:r>
        <w:rPr>
          <w:rFonts w:hint="eastAsia"/>
        </w:rPr>
        <w:t>Культивирование</w:t>
      </w:r>
      <w:r>
        <w:t xml:space="preserve"> </w:t>
      </w:r>
      <w:r>
        <w:rPr>
          <w:rFonts w:hint="eastAsia"/>
        </w:rPr>
        <w:t>вируса</w:t>
      </w:r>
      <w:r>
        <w:t xml:space="preserve"> </w:t>
      </w:r>
      <w:r>
        <w:rPr>
          <w:rFonts w:hint="eastAsia"/>
        </w:rPr>
        <w:t>ИББ</w:t>
      </w:r>
      <w:r>
        <w:t xml:space="preserve"> </w:t>
      </w:r>
      <w:r>
        <w:rPr>
          <w:rFonts w:hint="eastAsia"/>
        </w:rPr>
        <w:t>в</w:t>
      </w:r>
      <w:r>
        <w:t xml:space="preserve"> </w:t>
      </w:r>
      <w:r>
        <w:rPr>
          <w:rFonts w:hint="eastAsia"/>
        </w:rPr>
        <w:t>культуре</w:t>
      </w:r>
      <w:r>
        <w:t xml:space="preserve"> </w:t>
      </w:r>
      <w:r>
        <w:rPr>
          <w:rFonts w:hint="eastAsia"/>
        </w:rPr>
        <w:t>клеток</w:t>
      </w:r>
      <w:r>
        <w:t>.</w:t>
      </w:r>
    </w:p>
    <w:p w14:paraId="36C97300" w14:textId="77777777" w:rsidR="00C9237C" w:rsidRDefault="00C9237C" w:rsidP="00C9237C"/>
    <w:p w14:paraId="694D9AD8" w14:textId="77777777" w:rsidR="00C9237C" w:rsidRDefault="00C9237C" w:rsidP="00C9237C">
      <w:r>
        <w:t xml:space="preserve">3.1.4. </w:t>
      </w:r>
      <w:r>
        <w:rPr>
          <w:rFonts w:hint="eastAsia"/>
        </w:rPr>
        <w:t>Бляшкообразующие</w:t>
      </w:r>
      <w:r>
        <w:t xml:space="preserve"> </w:t>
      </w:r>
      <w:r>
        <w:rPr>
          <w:rFonts w:hint="eastAsia"/>
        </w:rPr>
        <w:t>свойства</w:t>
      </w:r>
      <w:r>
        <w:t xml:space="preserve"> </w:t>
      </w:r>
      <w:r>
        <w:rPr>
          <w:rFonts w:hint="eastAsia"/>
        </w:rPr>
        <w:t>вируса</w:t>
      </w:r>
      <w:r>
        <w:t xml:space="preserve"> </w:t>
      </w:r>
      <w:r>
        <w:rPr>
          <w:rFonts w:hint="eastAsia"/>
        </w:rPr>
        <w:t>ИББ</w:t>
      </w:r>
      <w:r>
        <w:t>.</w:t>
      </w:r>
    </w:p>
    <w:p w14:paraId="613A341F" w14:textId="77777777" w:rsidR="00C9237C" w:rsidRDefault="00C9237C" w:rsidP="00C9237C"/>
    <w:p w14:paraId="10EE796F" w14:textId="77777777" w:rsidR="00C9237C" w:rsidRDefault="00C9237C" w:rsidP="00C9237C">
      <w:r>
        <w:t xml:space="preserve">3.1.5. </w:t>
      </w:r>
      <w:r>
        <w:rPr>
          <w:rFonts w:hint="eastAsia"/>
        </w:rPr>
        <w:t>Изучение</w:t>
      </w:r>
      <w:r>
        <w:t xml:space="preserve"> </w:t>
      </w:r>
      <w:r>
        <w:rPr>
          <w:rFonts w:hint="eastAsia"/>
        </w:rPr>
        <w:t>контаминации</w:t>
      </w:r>
      <w:r>
        <w:t xml:space="preserve"> </w:t>
      </w:r>
      <w:r>
        <w:rPr>
          <w:rFonts w:hint="eastAsia"/>
        </w:rPr>
        <w:t>штамма</w:t>
      </w:r>
      <w:r>
        <w:t xml:space="preserve"> </w:t>
      </w:r>
      <w:r>
        <w:rPr>
          <w:rFonts w:hint="eastAsia"/>
        </w:rPr>
        <w:t>«</w:t>
      </w:r>
      <w:r>
        <w:rPr>
          <w:rFonts w:hint="eastAsia"/>
        </w:rPr>
        <w:t>СТ</w:t>
      </w:r>
      <w:r>
        <w:rPr>
          <w:rFonts w:hint="eastAsia"/>
        </w:rPr>
        <w:t>»</w:t>
      </w:r>
      <w:r>
        <w:t xml:space="preserve"> </w:t>
      </w:r>
      <w:r>
        <w:rPr>
          <w:rFonts w:hint="eastAsia"/>
        </w:rPr>
        <w:t>посторонними</w:t>
      </w:r>
      <w:r>
        <w:t xml:space="preserve"> </w:t>
      </w:r>
      <w:r>
        <w:rPr>
          <w:rFonts w:hint="eastAsia"/>
        </w:rPr>
        <w:t>микроорганизмами</w:t>
      </w:r>
      <w:r>
        <w:t>.</w:t>
      </w:r>
    </w:p>
    <w:p w14:paraId="27B54794" w14:textId="77777777" w:rsidR="00C9237C" w:rsidRDefault="00C9237C" w:rsidP="00C9237C"/>
    <w:p w14:paraId="7087D1B4" w14:textId="77777777" w:rsidR="00C9237C" w:rsidRDefault="00C9237C" w:rsidP="00C9237C">
      <w:r>
        <w:t xml:space="preserve">3.1.6. </w:t>
      </w:r>
      <w:r>
        <w:rPr>
          <w:rFonts w:hint="eastAsia"/>
        </w:rPr>
        <w:t>Изучение</w:t>
      </w:r>
      <w:r>
        <w:t xml:space="preserve"> </w:t>
      </w:r>
      <w:r>
        <w:rPr>
          <w:rFonts w:hint="eastAsia"/>
        </w:rPr>
        <w:t>стабильности</w:t>
      </w:r>
      <w:r>
        <w:t xml:space="preserve"> </w:t>
      </w:r>
      <w:r>
        <w:rPr>
          <w:rFonts w:hint="eastAsia"/>
        </w:rPr>
        <w:t>штамма</w:t>
      </w:r>
      <w:r>
        <w:t xml:space="preserve"> </w:t>
      </w:r>
      <w:r>
        <w:rPr>
          <w:rFonts w:hint="eastAsia"/>
        </w:rPr>
        <w:t>«</w:t>
      </w:r>
      <w:r>
        <w:rPr>
          <w:rFonts w:hint="eastAsia"/>
        </w:rPr>
        <w:t>СТ</w:t>
      </w:r>
      <w:r>
        <w:rPr>
          <w:rFonts w:hint="eastAsia"/>
        </w:rPr>
        <w:t>»</w:t>
      </w:r>
      <w:r>
        <w:t xml:space="preserve"> </w:t>
      </w:r>
      <w:r>
        <w:rPr>
          <w:rFonts w:hint="eastAsia"/>
        </w:rPr>
        <w:t>вируса</w:t>
      </w:r>
      <w:r>
        <w:t>.</w:t>
      </w:r>
    </w:p>
    <w:p w14:paraId="2584D789" w14:textId="77777777" w:rsidR="00C9237C" w:rsidRDefault="00C9237C" w:rsidP="00C9237C"/>
    <w:p w14:paraId="744D6108" w14:textId="77777777" w:rsidR="00C9237C" w:rsidRDefault="00C9237C" w:rsidP="00C9237C">
      <w:r>
        <w:t xml:space="preserve">3.1.7. </w:t>
      </w:r>
      <w:r>
        <w:rPr>
          <w:rFonts w:hint="eastAsia"/>
        </w:rPr>
        <w:t>Морфология</w:t>
      </w:r>
      <w:r>
        <w:t xml:space="preserve"> </w:t>
      </w:r>
      <w:r>
        <w:rPr>
          <w:rFonts w:hint="eastAsia"/>
        </w:rPr>
        <w:t>и</w:t>
      </w:r>
      <w:r>
        <w:t xml:space="preserve"> </w:t>
      </w:r>
      <w:r>
        <w:rPr>
          <w:rFonts w:hint="eastAsia"/>
        </w:rPr>
        <w:t>структура</w:t>
      </w:r>
      <w:r>
        <w:t xml:space="preserve"> </w:t>
      </w:r>
      <w:r>
        <w:rPr>
          <w:rFonts w:hint="eastAsia"/>
        </w:rPr>
        <w:t>вируса</w:t>
      </w:r>
      <w:r>
        <w:t>.</w:t>
      </w:r>
    </w:p>
    <w:p w14:paraId="57906DEF" w14:textId="77777777" w:rsidR="00C9237C" w:rsidRDefault="00C9237C" w:rsidP="00C9237C"/>
    <w:p w14:paraId="5AD657BE" w14:textId="77777777" w:rsidR="00C9237C" w:rsidRDefault="00C9237C" w:rsidP="00C9237C">
      <w:r>
        <w:t xml:space="preserve">3.1.8. </w:t>
      </w:r>
      <w:r>
        <w:rPr>
          <w:rFonts w:hint="eastAsia"/>
        </w:rPr>
        <w:t>Гемагглютинирующая</w:t>
      </w:r>
      <w:r>
        <w:t xml:space="preserve"> </w:t>
      </w:r>
      <w:r>
        <w:rPr>
          <w:rFonts w:hint="eastAsia"/>
        </w:rPr>
        <w:t>активность</w:t>
      </w:r>
      <w:r>
        <w:t>.</w:t>
      </w:r>
    </w:p>
    <w:p w14:paraId="6BF0FFC5" w14:textId="77777777" w:rsidR="00C9237C" w:rsidRDefault="00C9237C" w:rsidP="00C9237C"/>
    <w:p w14:paraId="17910A0D" w14:textId="77777777" w:rsidR="00C9237C" w:rsidRDefault="00C9237C" w:rsidP="00C9237C">
      <w:r>
        <w:t xml:space="preserve">3.1.9. </w:t>
      </w:r>
      <w:r>
        <w:rPr>
          <w:rFonts w:hint="eastAsia"/>
        </w:rPr>
        <w:t>Изучение</w:t>
      </w:r>
      <w:r>
        <w:t xml:space="preserve"> </w:t>
      </w:r>
      <w:r>
        <w:rPr>
          <w:rFonts w:hint="eastAsia"/>
        </w:rPr>
        <w:t>условий</w:t>
      </w:r>
      <w:r>
        <w:t xml:space="preserve"> </w:t>
      </w:r>
      <w:r>
        <w:rPr>
          <w:rFonts w:hint="eastAsia"/>
        </w:rPr>
        <w:t>хранения</w:t>
      </w:r>
      <w:r>
        <w:t xml:space="preserve"> </w:t>
      </w:r>
      <w:r>
        <w:rPr>
          <w:rFonts w:hint="eastAsia"/>
        </w:rPr>
        <w:t>вируса</w:t>
      </w:r>
      <w:r>
        <w:t xml:space="preserve"> </w:t>
      </w:r>
      <w:r>
        <w:rPr>
          <w:rFonts w:hint="eastAsia"/>
        </w:rPr>
        <w:t>и</w:t>
      </w:r>
      <w:r>
        <w:t xml:space="preserve"> </w:t>
      </w:r>
      <w:r>
        <w:rPr>
          <w:rFonts w:hint="eastAsia"/>
        </w:rPr>
        <w:t>влияние</w:t>
      </w:r>
      <w:r>
        <w:t xml:space="preserve"> </w:t>
      </w:r>
      <w:r>
        <w:rPr>
          <w:rFonts w:hint="eastAsia"/>
        </w:rPr>
        <w:t>физико</w:t>
      </w:r>
      <w:r>
        <w:t>-</w:t>
      </w:r>
      <w:r>
        <w:rPr>
          <w:rFonts w:hint="eastAsia"/>
        </w:rPr>
        <w:t>химических</w:t>
      </w:r>
      <w:r>
        <w:t xml:space="preserve"> </w:t>
      </w:r>
      <w:r>
        <w:rPr>
          <w:rFonts w:hint="eastAsia"/>
        </w:rPr>
        <w:t>факторов</w:t>
      </w:r>
      <w:r>
        <w:t xml:space="preserve"> </w:t>
      </w:r>
      <w:r>
        <w:rPr>
          <w:rFonts w:hint="eastAsia"/>
        </w:rPr>
        <w:t>на</w:t>
      </w:r>
      <w:r>
        <w:t xml:space="preserve"> </w:t>
      </w:r>
      <w:r>
        <w:rPr>
          <w:rFonts w:hint="eastAsia"/>
        </w:rPr>
        <w:t>вирус</w:t>
      </w:r>
      <w:r>
        <w:t xml:space="preserve"> </w:t>
      </w:r>
      <w:r>
        <w:rPr>
          <w:rFonts w:hint="eastAsia"/>
        </w:rPr>
        <w:t>ИББ</w:t>
      </w:r>
      <w:r>
        <w:t>.</w:t>
      </w:r>
    </w:p>
    <w:p w14:paraId="323B5457" w14:textId="77777777" w:rsidR="00C9237C" w:rsidRDefault="00C9237C" w:rsidP="00C9237C"/>
    <w:p w14:paraId="291F4940" w14:textId="77777777" w:rsidR="00C9237C" w:rsidRDefault="00C9237C" w:rsidP="00C9237C">
      <w:r>
        <w:t xml:space="preserve">3.1.10. </w:t>
      </w:r>
      <w:r>
        <w:rPr>
          <w:rFonts w:hint="eastAsia"/>
        </w:rPr>
        <w:t>Лиофилизация</w:t>
      </w:r>
      <w:r>
        <w:t xml:space="preserve"> </w:t>
      </w:r>
      <w:r>
        <w:rPr>
          <w:rFonts w:hint="eastAsia"/>
        </w:rPr>
        <w:t>вируса</w:t>
      </w:r>
      <w:r>
        <w:t>.</w:t>
      </w:r>
    </w:p>
    <w:p w14:paraId="3049E635" w14:textId="77777777" w:rsidR="00C9237C" w:rsidRDefault="00C9237C" w:rsidP="00C9237C"/>
    <w:p w14:paraId="1E113D72" w14:textId="77777777" w:rsidR="00C9237C" w:rsidRDefault="00C9237C" w:rsidP="00C9237C">
      <w:r>
        <w:t xml:space="preserve">3.1.11. </w:t>
      </w:r>
      <w:r>
        <w:rPr>
          <w:rFonts w:hint="eastAsia"/>
        </w:rPr>
        <w:t>Интерферогенная</w:t>
      </w:r>
      <w:r>
        <w:t xml:space="preserve"> </w:t>
      </w:r>
      <w:r>
        <w:rPr>
          <w:rFonts w:hint="eastAsia"/>
        </w:rPr>
        <w:t>активность</w:t>
      </w:r>
      <w:r>
        <w:t xml:space="preserve"> </w:t>
      </w:r>
      <w:r>
        <w:rPr>
          <w:rFonts w:hint="eastAsia"/>
        </w:rPr>
        <w:t>вируса</w:t>
      </w:r>
      <w:r>
        <w:t>.</w:t>
      </w:r>
    </w:p>
    <w:p w14:paraId="166F0F1D" w14:textId="77777777" w:rsidR="00C9237C" w:rsidRDefault="00C9237C" w:rsidP="00C9237C"/>
    <w:p w14:paraId="3DA39710" w14:textId="77777777" w:rsidR="00C9237C" w:rsidRDefault="00C9237C" w:rsidP="00C9237C">
      <w:r>
        <w:t xml:space="preserve">3.1.12. </w:t>
      </w:r>
      <w:r>
        <w:rPr>
          <w:rFonts w:hint="eastAsia"/>
        </w:rPr>
        <w:t>Иммунодепрессивная</w:t>
      </w:r>
      <w:r>
        <w:t xml:space="preserve"> </w:t>
      </w:r>
      <w:r>
        <w:rPr>
          <w:rFonts w:hint="eastAsia"/>
        </w:rPr>
        <w:t>активность</w:t>
      </w:r>
      <w:r>
        <w:t xml:space="preserve"> </w:t>
      </w:r>
      <w:r>
        <w:rPr>
          <w:rFonts w:hint="eastAsia"/>
        </w:rPr>
        <w:t>штамма</w:t>
      </w:r>
      <w:r>
        <w:t xml:space="preserve"> </w:t>
      </w:r>
      <w:r>
        <w:rPr>
          <w:rFonts w:hint="eastAsia"/>
        </w:rPr>
        <w:t>«</w:t>
      </w:r>
      <w:r>
        <w:rPr>
          <w:rFonts w:hint="eastAsia"/>
        </w:rPr>
        <w:t>СТ</w:t>
      </w:r>
      <w:r>
        <w:rPr>
          <w:rFonts w:hint="eastAsia"/>
        </w:rPr>
        <w:t>»</w:t>
      </w:r>
      <w:r>
        <w:t>.</w:t>
      </w:r>
    </w:p>
    <w:p w14:paraId="47E71E3F" w14:textId="77777777" w:rsidR="00C9237C" w:rsidRDefault="00C9237C" w:rsidP="00C9237C"/>
    <w:p w14:paraId="08804423" w14:textId="77777777" w:rsidR="00C9237C" w:rsidRDefault="00C9237C" w:rsidP="00C9237C">
      <w:r>
        <w:t xml:space="preserve">3.1.13. </w:t>
      </w:r>
      <w:r>
        <w:rPr>
          <w:rFonts w:hint="eastAsia"/>
        </w:rPr>
        <w:t>Иммуногенная</w:t>
      </w:r>
      <w:r>
        <w:t xml:space="preserve"> </w:t>
      </w:r>
      <w:r>
        <w:rPr>
          <w:rFonts w:hint="eastAsia"/>
        </w:rPr>
        <w:t>активность</w:t>
      </w:r>
      <w:r>
        <w:t xml:space="preserve"> </w:t>
      </w:r>
      <w:r>
        <w:rPr>
          <w:rFonts w:hint="eastAsia"/>
        </w:rPr>
        <w:t>вакцинного</w:t>
      </w:r>
      <w:r>
        <w:t xml:space="preserve"> </w:t>
      </w:r>
      <w:r>
        <w:rPr>
          <w:rFonts w:hint="eastAsia"/>
        </w:rPr>
        <w:t>штамма</w:t>
      </w:r>
      <w:r>
        <w:t xml:space="preserve"> </w:t>
      </w:r>
      <w:r>
        <w:rPr>
          <w:rFonts w:hint="eastAsia"/>
        </w:rPr>
        <w:t>«</w:t>
      </w:r>
      <w:r>
        <w:rPr>
          <w:rFonts w:hint="eastAsia"/>
        </w:rPr>
        <w:t>СТ</w:t>
      </w:r>
      <w:r>
        <w:rPr>
          <w:rFonts w:hint="eastAsia"/>
        </w:rPr>
        <w:t>»</w:t>
      </w:r>
      <w:r>
        <w:t>.</w:t>
      </w:r>
    </w:p>
    <w:p w14:paraId="3BC29FBF" w14:textId="77777777" w:rsidR="00C9237C" w:rsidRDefault="00C9237C" w:rsidP="00C9237C"/>
    <w:p w14:paraId="34774298" w14:textId="77777777" w:rsidR="00C9237C" w:rsidRDefault="00C9237C" w:rsidP="00C9237C">
      <w:r>
        <w:t xml:space="preserve">3.1.14. </w:t>
      </w:r>
      <w:r>
        <w:rPr>
          <w:rFonts w:hint="eastAsia"/>
        </w:rPr>
        <w:t>Проверка</w:t>
      </w:r>
      <w:r>
        <w:t xml:space="preserve"> </w:t>
      </w:r>
      <w:r>
        <w:rPr>
          <w:rFonts w:hint="eastAsia"/>
        </w:rPr>
        <w:t>штамма</w:t>
      </w:r>
      <w:r>
        <w:t xml:space="preserve"> </w:t>
      </w:r>
      <w:r>
        <w:rPr>
          <w:rFonts w:hint="eastAsia"/>
        </w:rPr>
        <w:t>«</w:t>
      </w:r>
      <w:r>
        <w:rPr>
          <w:rFonts w:hint="eastAsia"/>
        </w:rPr>
        <w:t>СТ</w:t>
      </w:r>
      <w:r>
        <w:rPr>
          <w:rFonts w:hint="eastAsia"/>
        </w:rPr>
        <w:t>»</w:t>
      </w:r>
      <w:r>
        <w:t xml:space="preserve"> </w:t>
      </w:r>
      <w:r>
        <w:rPr>
          <w:rFonts w:hint="eastAsia"/>
        </w:rPr>
        <w:t>на</w:t>
      </w:r>
      <w:r>
        <w:t xml:space="preserve"> </w:t>
      </w:r>
      <w:r>
        <w:rPr>
          <w:rFonts w:hint="eastAsia"/>
        </w:rPr>
        <w:t>безвредность</w:t>
      </w:r>
      <w:r>
        <w:t>.</w:t>
      </w:r>
    </w:p>
    <w:p w14:paraId="5E42A3BF" w14:textId="77777777" w:rsidR="00C9237C" w:rsidRDefault="00C9237C" w:rsidP="00C9237C"/>
    <w:p w14:paraId="3D90D11F" w14:textId="77777777" w:rsidR="00C9237C" w:rsidRDefault="00C9237C" w:rsidP="00C9237C">
      <w:r>
        <w:t xml:space="preserve">3.1.15. </w:t>
      </w:r>
      <w:r>
        <w:rPr>
          <w:rFonts w:hint="eastAsia"/>
        </w:rPr>
        <w:t>Реверсибельность</w:t>
      </w:r>
      <w:r>
        <w:t xml:space="preserve"> </w:t>
      </w:r>
      <w:r>
        <w:rPr>
          <w:rFonts w:hint="eastAsia"/>
        </w:rPr>
        <w:t>вакцинного</w:t>
      </w:r>
      <w:r>
        <w:t xml:space="preserve"> </w:t>
      </w:r>
      <w:r>
        <w:rPr>
          <w:rFonts w:hint="eastAsia"/>
        </w:rPr>
        <w:t>штамма</w:t>
      </w:r>
      <w:r>
        <w:t xml:space="preserve"> </w:t>
      </w:r>
      <w:r>
        <w:rPr>
          <w:rFonts w:hint="eastAsia"/>
        </w:rPr>
        <w:t>«</w:t>
      </w:r>
      <w:r>
        <w:rPr>
          <w:rFonts w:hint="eastAsia"/>
        </w:rPr>
        <w:t>СТ</w:t>
      </w:r>
      <w:r>
        <w:rPr>
          <w:rFonts w:hint="eastAsia"/>
        </w:rPr>
        <w:t>»</w:t>
      </w:r>
      <w:r>
        <w:t>.</w:t>
      </w:r>
    </w:p>
    <w:p w14:paraId="77B359F7" w14:textId="77777777" w:rsidR="00C9237C" w:rsidRDefault="00C9237C" w:rsidP="00C9237C"/>
    <w:p w14:paraId="368F526A" w14:textId="77777777" w:rsidR="00C9237C" w:rsidRDefault="00C9237C" w:rsidP="00C9237C">
      <w:r>
        <w:t xml:space="preserve">3.2. </w:t>
      </w:r>
      <w:r>
        <w:rPr>
          <w:rFonts w:hint="eastAsia"/>
        </w:rPr>
        <w:t>Изучение</w:t>
      </w:r>
      <w:r>
        <w:t xml:space="preserve"> </w:t>
      </w:r>
      <w:r>
        <w:rPr>
          <w:rFonts w:hint="eastAsia"/>
        </w:rPr>
        <w:t>действия</w:t>
      </w:r>
      <w:r>
        <w:t xml:space="preserve"> </w:t>
      </w:r>
      <w:r>
        <w:rPr>
          <w:rFonts w:hint="eastAsia"/>
        </w:rPr>
        <w:t>светолазерной</w:t>
      </w:r>
      <w:r>
        <w:t xml:space="preserve"> </w:t>
      </w:r>
      <w:r>
        <w:rPr>
          <w:rFonts w:hint="eastAsia"/>
        </w:rPr>
        <w:t>обработки</w:t>
      </w:r>
      <w:r>
        <w:t xml:space="preserve"> </w:t>
      </w:r>
      <w:r>
        <w:rPr>
          <w:rFonts w:hint="eastAsia"/>
        </w:rPr>
        <w:t>ин</w:t>
      </w:r>
      <w:r>
        <w:rPr>
          <w:rFonts w:hint="eastAsia"/>
        </w:rPr>
        <w:lastRenderedPageBreak/>
        <w:t>кубационных</w:t>
      </w:r>
      <w:r>
        <w:t xml:space="preserve"> </w:t>
      </w:r>
      <w:r>
        <w:rPr>
          <w:rFonts w:hint="eastAsia"/>
        </w:rPr>
        <w:t>яиц</w:t>
      </w:r>
      <w:r>
        <w:t xml:space="preserve"> </w:t>
      </w:r>
      <w:r>
        <w:rPr>
          <w:rFonts w:hint="eastAsia"/>
        </w:rPr>
        <w:t>для</w:t>
      </w:r>
      <w:r>
        <w:t xml:space="preserve"> </w:t>
      </w:r>
      <w:r>
        <w:rPr>
          <w:rFonts w:hint="eastAsia"/>
        </w:rPr>
        <w:t>стимулирования</w:t>
      </w:r>
      <w:r>
        <w:t xml:space="preserve"> </w:t>
      </w:r>
      <w:r>
        <w:rPr>
          <w:rFonts w:hint="eastAsia"/>
        </w:rPr>
        <w:t>иммуногенной</w:t>
      </w:r>
      <w:r>
        <w:t xml:space="preserve"> </w:t>
      </w:r>
      <w:r>
        <w:rPr>
          <w:rFonts w:hint="eastAsia"/>
        </w:rPr>
        <w:t>активности</w:t>
      </w:r>
      <w:r>
        <w:t xml:space="preserve"> </w:t>
      </w:r>
      <w:r>
        <w:rPr>
          <w:rFonts w:hint="eastAsia"/>
        </w:rPr>
        <w:t>вирусвакцины</w:t>
      </w:r>
      <w:r>
        <w:t xml:space="preserve"> </w:t>
      </w:r>
      <w:r>
        <w:rPr>
          <w:rFonts w:hint="eastAsia"/>
        </w:rPr>
        <w:t>из</w:t>
      </w:r>
      <w:r>
        <w:t xml:space="preserve"> </w:t>
      </w:r>
      <w:r>
        <w:rPr>
          <w:rFonts w:hint="eastAsia"/>
        </w:rPr>
        <w:t>штамма</w:t>
      </w:r>
      <w:r>
        <w:t xml:space="preserve"> </w:t>
      </w:r>
      <w:r>
        <w:rPr>
          <w:rFonts w:hint="eastAsia"/>
        </w:rPr>
        <w:t>«</w:t>
      </w:r>
      <w:r>
        <w:rPr>
          <w:rFonts w:hint="eastAsia"/>
        </w:rPr>
        <w:t>СТ</w:t>
      </w:r>
      <w:r>
        <w:rPr>
          <w:rFonts w:hint="eastAsia"/>
        </w:rPr>
        <w:t>»</w:t>
      </w:r>
      <w:r>
        <w:t>.</w:t>
      </w:r>
    </w:p>
    <w:p w14:paraId="335985C0" w14:textId="77777777" w:rsidR="00C9237C" w:rsidRDefault="00C9237C" w:rsidP="00C9237C"/>
    <w:p w14:paraId="0C6CD70B" w14:textId="77777777" w:rsidR="00C9237C" w:rsidRDefault="00C9237C" w:rsidP="00C9237C">
      <w:r>
        <w:t xml:space="preserve">3.3. </w:t>
      </w:r>
      <w:r>
        <w:rPr>
          <w:rFonts w:hint="eastAsia"/>
        </w:rPr>
        <w:t>Изучение</w:t>
      </w:r>
      <w:r>
        <w:t xml:space="preserve"> </w:t>
      </w:r>
      <w:r>
        <w:rPr>
          <w:rFonts w:hint="eastAsia"/>
        </w:rPr>
        <w:t>влияния</w:t>
      </w:r>
      <w:r>
        <w:t xml:space="preserve"> </w:t>
      </w:r>
      <w:r>
        <w:rPr>
          <w:rFonts w:hint="eastAsia"/>
        </w:rPr>
        <w:t>бентонитовых</w:t>
      </w:r>
      <w:r>
        <w:t xml:space="preserve"> </w:t>
      </w:r>
      <w:r>
        <w:rPr>
          <w:rFonts w:hint="eastAsia"/>
        </w:rPr>
        <w:t>глин</w:t>
      </w:r>
      <w:r>
        <w:t xml:space="preserve"> (</w:t>
      </w:r>
      <w:r>
        <w:rPr>
          <w:rFonts w:hint="eastAsia"/>
        </w:rPr>
        <w:t>ирлитов</w:t>
      </w:r>
      <w:r>
        <w:t xml:space="preserve">) </w:t>
      </w:r>
      <w:r>
        <w:rPr>
          <w:rFonts w:hint="eastAsia"/>
        </w:rPr>
        <w:t>на</w:t>
      </w:r>
      <w:r>
        <w:t xml:space="preserve"> </w:t>
      </w:r>
      <w:r>
        <w:rPr>
          <w:rFonts w:hint="eastAsia"/>
        </w:rPr>
        <w:t>формирование</w:t>
      </w:r>
      <w:r>
        <w:t xml:space="preserve"> </w:t>
      </w:r>
      <w:r>
        <w:rPr>
          <w:rFonts w:hint="eastAsia"/>
        </w:rPr>
        <w:t>иммунитета</w:t>
      </w:r>
      <w:r>
        <w:t xml:space="preserve"> </w:t>
      </w:r>
      <w:r>
        <w:rPr>
          <w:rFonts w:hint="eastAsia"/>
        </w:rPr>
        <w:t>против</w:t>
      </w:r>
      <w:r>
        <w:t xml:space="preserve"> </w:t>
      </w:r>
      <w:r>
        <w:rPr>
          <w:rFonts w:hint="eastAsia"/>
        </w:rPr>
        <w:t>ИББ</w:t>
      </w:r>
      <w:r>
        <w:t>.</w:t>
      </w:r>
    </w:p>
    <w:p w14:paraId="46826EA1" w14:textId="77777777" w:rsidR="00C9237C" w:rsidRDefault="00C9237C" w:rsidP="00C9237C"/>
    <w:p w14:paraId="14DAE1B8" w14:textId="77777777" w:rsidR="00C9237C" w:rsidRDefault="00C9237C" w:rsidP="00C9237C">
      <w:r>
        <w:t xml:space="preserve">3.4. </w:t>
      </w:r>
      <w:r>
        <w:rPr>
          <w:rFonts w:hint="eastAsia"/>
        </w:rPr>
        <w:t>Апробация</w:t>
      </w:r>
      <w:r>
        <w:t xml:space="preserve"> </w:t>
      </w:r>
      <w:r>
        <w:rPr>
          <w:rFonts w:hint="eastAsia"/>
        </w:rPr>
        <w:t>вакцинного</w:t>
      </w:r>
      <w:r>
        <w:t xml:space="preserve"> </w:t>
      </w:r>
      <w:r>
        <w:rPr>
          <w:rFonts w:hint="eastAsia"/>
        </w:rPr>
        <w:t>штамма</w:t>
      </w:r>
      <w:r>
        <w:t xml:space="preserve"> </w:t>
      </w:r>
      <w:r>
        <w:rPr>
          <w:rFonts w:hint="eastAsia"/>
        </w:rPr>
        <w:t>«</w:t>
      </w:r>
      <w:r>
        <w:rPr>
          <w:rFonts w:hint="eastAsia"/>
        </w:rPr>
        <w:t>СТ</w:t>
      </w:r>
      <w:r>
        <w:rPr>
          <w:rFonts w:hint="eastAsia"/>
        </w:rPr>
        <w:t>»</w:t>
      </w:r>
      <w:r>
        <w:t>.</w:t>
      </w:r>
    </w:p>
    <w:p w14:paraId="2C121168" w14:textId="77777777" w:rsidR="00C9237C" w:rsidRDefault="00C9237C" w:rsidP="00C9237C"/>
    <w:p w14:paraId="4C329A26" w14:textId="77777777" w:rsidR="00C9237C" w:rsidRDefault="00C9237C" w:rsidP="00C9237C">
      <w:r>
        <w:t xml:space="preserve">3.5. </w:t>
      </w:r>
      <w:r>
        <w:rPr>
          <w:rFonts w:hint="eastAsia"/>
        </w:rPr>
        <w:t>Технология</w:t>
      </w:r>
      <w:r>
        <w:t xml:space="preserve"> </w:t>
      </w:r>
      <w:r>
        <w:rPr>
          <w:rFonts w:hint="eastAsia"/>
        </w:rPr>
        <w:t>изготовления</w:t>
      </w:r>
      <w:r>
        <w:t xml:space="preserve"> </w:t>
      </w:r>
      <w:r>
        <w:rPr>
          <w:rFonts w:hint="eastAsia"/>
        </w:rPr>
        <w:t>и</w:t>
      </w:r>
      <w:r>
        <w:t xml:space="preserve"> </w:t>
      </w:r>
      <w:r>
        <w:rPr>
          <w:rFonts w:hint="eastAsia"/>
        </w:rPr>
        <w:t>контроль</w:t>
      </w:r>
      <w:r>
        <w:t xml:space="preserve"> </w:t>
      </w:r>
      <w:r>
        <w:rPr>
          <w:rFonts w:hint="eastAsia"/>
        </w:rPr>
        <w:t>сухой</w:t>
      </w:r>
      <w:r>
        <w:t xml:space="preserve"> </w:t>
      </w:r>
      <w:r>
        <w:rPr>
          <w:rFonts w:hint="eastAsia"/>
        </w:rPr>
        <w:t>вирусвакцины</w:t>
      </w:r>
      <w:r>
        <w:t xml:space="preserve"> </w:t>
      </w:r>
      <w:r>
        <w:rPr>
          <w:rFonts w:hint="eastAsia"/>
        </w:rPr>
        <w:t>из</w:t>
      </w:r>
      <w:r>
        <w:t xml:space="preserve"> </w:t>
      </w:r>
      <w:r>
        <w:rPr>
          <w:rFonts w:hint="eastAsia"/>
        </w:rPr>
        <w:t>штамма</w:t>
      </w:r>
      <w:r>
        <w:t xml:space="preserve"> </w:t>
      </w:r>
      <w:r>
        <w:rPr>
          <w:rFonts w:hint="eastAsia"/>
        </w:rPr>
        <w:t>«</w:t>
      </w:r>
      <w:r>
        <w:rPr>
          <w:rFonts w:hint="eastAsia"/>
        </w:rPr>
        <w:t>СТ</w:t>
      </w:r>
      <w:r>
        <w:rPr>
          <w:rFonts w:hint="eastAsia"/>
        </w:rPr>
        <w:t>»</w:t>
      </w:r>
      <w:r>
        <w:t xml:space="preserve"> </w:t>
      </w:r>
      <w:r>
        <w:rPr>
          <w:rFonts w:hint="eastAsia"/>
        </w:rPr>
        <w:t>и</w:t>
      </w:r>
      <w:r>
        <w:t xml:space="preserve"> </w:t>
      </w:r>
      <w:r>
        <w:rPr>
          <w:rFonts w:hint="eastAsia"/>
        </w:rPr>
        <w:t>изучение</w:t>
      </w:r>
      <w:r>
        <w:t xml:space="preserve"> </w:t>
      </w:r>
      <w:r>
        <w:rPr>
          <w:rFonts w:hint="eastAsia"/>
        </w:rPr>
        <w:t>ее</w:t>
      </w:r>
      <w:r>
        <w:t xml:space="preserve"> </w:t>
      </w:r>
      <w:r>
        <w:rPr>
          <w:rFonts w:hint="eastAsia"/>
        </w:rPr>
        <w:t>свойств</w:t>
      </w:r>
      <w:r>
        <w:t>.</w:t>
      </w:r>
    </w:p>
    <w:p w14:paraId="4C5075B3" w14:textId="77777777" w:rsidR="00C9237C" w:rsidRDefault="00C9237C" w:rsidP="00C9237C"/>
    <w:p w14:paraId="45C04252" w14:textId="77777777" w:rsidR="00C9237C" w:rsidRDefault="00C9237C" w:rsidP="00C9237C">
      <w:r>
        <w:t xml:space="preserve">3.5.1. </w:t>
      </w:r>
      <w:r>
        <w:rPr>
          <w:rFonts w:hint="eastAsia"/>
        </w:rPr>
        <w:t>Требования</w:t>
      </w:r>
      <w:r>
        <w:t xml:space="preserve"> </w:t>
      </w:r>
      <w:r>
        <w:rPr>
          <w:rFonts w:hint="eastAsia"/>
        </w:rPr>
        <w:t>к</w:t>
      </w:r>
      <w:r>
        <w:t xml:space="preserve"> </w:t>
      </w:r>
      <w:r>
        <w:rPr>
          <w:rFonts w:hint="eastAsia"/>
        </w:rPr>
        <w:t>штамму</w:t>
      </w:r>
      <w:r>
        <w:t>.</w:t>
      </w:r>
    </w:p>
    <w:p w14:paraId="7BBD2C03" w14:textId="77777777" w:rsidR="00C9237C" w:rsidRDefault="00C9237C" w:rsidP="00C9237C"/>
    <w:p w14:paraId="234E6255" w14:textId="77777777" w:rsidR="00C9237C" w:rsidRDefault="00C9237C" w:rsidP="00C9237C">
      <w:r>
        <w:t xml:space="preserve">3.5.2. </w:t>
      </w:r>
      <w:r>
        <w:rPr>
          <w:rFonts w:hint="eastAsia"/>
        </w:rPr>
        <w:t>Требования</w:t>
      </w:r>
      <w:r>
        <w:t xml:space="preserve"> </w:t>
      </w:r>
      <w:r>
        <w:rPr>
          <w:rFonts w:hint="eastAsia"/>
        </w:rPr>
        <w:t>к</w:t>
      </w:r>
      <w:r>
        <w:t xml:space="preserve"> </w:t>
      </w:r>
      <w:r>
        <w:rPr>
          <w:rFonts w:hint="eastAsia"/>
        </w:rPr>
        <w:t>сырью</w:t>
      </w:r>
      <w:r>
        <w:t>.</w:t>
      </w:r>
    </w:p>
    <w:p w14:paraId="111F1872" w14:textId="77777777" w:rsidR="00C9237C" w:rsidRDefault="00C9237C" w:rsidP="00C9237C"/>
    <w:p w14:paraId="70F97E6A" w14:textId="77777777" w:rsidR="00C9237C" w:rsidRDefault="00C9237C" w:rsidP="00C9237C">
      <w:r>
        <w:t xml:space="preserve">3.5.3. </w:t>
      </w:r>
      <w:r>
        <w:rPr>
          <w:rFonts w:hint="eastAsia"/>
        </w:rPr>
        <w:t>Отработка</w:t>
      </w:r>
      <w:r>
        <w:t xml:space="preserve"> </w:t>
      </w:r>
      <w:r>
        <w:rPr>
          <w:rFonts w:hint="eastAsia"/>
        </w:rPr>
        <w:t>режима</w:t>
      </w:r>
      <w:r>
        <w:t xml:space="preserve"> </w:t>
      </w:r>
      <w:r>
        <w:rPr>
          <w:rFonts w:hint="eastAsia"/>
        </w:rPr>
        <w:t>лиофилизации</w:t>
      </w:r>
      <w:r>
        <w:t xml:space="preserve"> </w:t>
      </w:r>
      <w:r>
        <w:rPr>
          <w:rFonts w:hint="eastAsia"/>
        </w:rPr>
        <w:t>для</w:t>
      </w:r>
      <w:r>
        <w:t xml:space="preserve"> </w:t>
      </w:r>
      <w:r>
        <w:rPr>
          <w:rFonts w:hint="eastAsia"/>
        </w:rPr>
        <w:t>производства</w:t>
      </w:r>
      <w:r>
        <w:t xml:space="preserve"> </w:t>
      </w:r>
      <w:r>
        <w:rPr>
          <w:rFonts w:hint="eastAsia"/>
        </w:rPr>
        <w:t>вирус</w:t>
      </w:r>
      <w:r>
        <w:t xml:space="preserve"> </w:t>
      </w:r>
      <w:r>
        <w:rPr>
          <w:rFonts w:hint="eastAsia"/>
        </w:rPr>
        <w:t>вакцины</w:t>
      </w:r>
      <w:r>
        <w:t>.</w:t>
      </w:r>
    </w:p>
    <w:p w14:paraId="2E73A0C5" w14:textId="77777777" w:rsidR="00C9237C" w:rsidRDefault="00C9237C" w:rsidP="00C9237C"/>
    <w:p w14:paraId="24EB6D93" w14:textId="77777777" w:rsidR="00C9237C" w:rsidRDefault="00C9237C" w:rsidP="00C9237C">
      <w:r>
        <w:t xml:space="preserve">3.5.4. </w:t>
      </w:r>
      <w:r>
        <w:rPr>
          <w:rFonts w:hint="eastAsia"/>
        </w:rPr>
        <w:t>Изготовление</w:t>
      </w:r>
      <w:r>
        <w:t xml:space="preserve"> </w:t>
      </w:r>
      <w:r>
        <w:rPr>
          <w:rFonts w:hint="eastAsia"/>
        </w:rPr>
        <w:t>опытных</w:t>
      </w:r>
      <w:r>
        <w:t xml:space="preserve"> </w:t>
      </w:r>
      <w:r>
        <w:rPr>
          <w:rFonts w:hint="eastAsia"/>
        </w:rPr>
        <w:t>серий</w:t>
      </w:r>
      <w:r>
        <w:t xml:space="preserve"> </w:t>
      </w:r>
      <w:r>
        <w:rPr>
          <w:rFonts w:hint="eastAsia"/>
        </w:rPr>
        <w:t>сухой</w:t>
      </w:r>
      <w:r>
        <w:t xml:space="preserve"> </w:t>
      </w:r>
      <w:r>
        <w:rPr>
          <w:rFonts w:hint="eastAsia"/>
        </w:rPr>
        <w:t>вирусвакцины</w:t>
      </w:r>
      <w:r>
        <w:t xml:space="preserve"> </w:t>
      </w:r>
      <w:r>
        <w:rPr>
          <w:rFonts w:hint="eastAsia"/>
        </w:rPr>
        <w:t>в</w:t>
      </w:r>
      <w:r>
        <w:t xml:space="preserve"> </w:t>
      </w:r>
      <w:r>
        <w:rPr>
          <w:rFonts w:hint="eastAsia"/>
        </w:rPr>
        <w:t>условиях</w:t>
      </w:r>
      <w:r>
        <w:t xml:space="preserve"> </w:t>
      </w:r>
      <w:r>
        <w:rPr>
          <w:rFonts w:hint="eastAsia"/>
        </w:rPr>
        <w:t>лаборатории</w:t>
      </w:r>
      <w:r>
        <w:t xml:space="preserve"> </w:t>
      </w:r>
      <w:r>
        <w:rPr>
          <w:rFonts w:hint="eastAsia"/>
        </w:rPr>
        <w:t>и</w:t>
      </w:r>
      <w:r>
        <w:t xml:space="preserve"> </w:t>
      </w:r>
      <w:r>
        <w:rPr>
          <w:rFonts w:hint="eastAsia"/>
        </w:rPr>
        <w:t>их</w:t>
      </w:r>
      <w:r>
        <w:t xml:space="preserve"> </w:t>
      </w:r>
      <w:r>
        <w:rPr>
          <w:rFonts w:hint="eastAsia"/>
        </w:rPr>
        <w:t>контроль</w:t>
      </w:r>
      <w:r>
        <w:t>.</w:t>
      </w:r>
    </w:p>
    <w:p w14:paraId="76D7693B" w14:textId="77777777" w:rsidR="00C9237C" w:rsidRDefault="00C9237C" w:rsidP="00C9237C"/>
    <w:p w14:paraId="40ECEB8D" w14:textId="77777777" w:rsidR="00C9237C" w:rsidRDefault="00C9237C" w:rsidP="00C9237C">
      <w:r>
        <w:t xml:space="preserve">3.5.5. </w:t>
      </w:r>
      <w:r>
        <w:rPr>
          <w:rFonts w:hint="eastAsia"/>
        </w:rPr>
        <w:t>Определение</w:t>
      </w:r>
      <w:r>
        <w:t xml:space="preserve"> 50%-</w:t>
      </w:r>
      <w:r>
        <w:rPr>
          <w:rFonts w:hint="eastAsia"/>
        </w:rPr>
        <w:t>ной</w:t>
      </w:r>
      <w:r>
        <w:t xml:space="preserve"> </w:t>
      </w:r>
      <w:r>
        <w:rPr>
          <w:rFonts w:hint="eastAsia"/>
        </w:rPr>
        <w:t>иммунизирующей</w:t>
      </w:r>
      <w:r>
        <w:t xml:space="preserve"> </w:t>
      </w:r>
      <w:r>
        <w:rPr>
          <w:rFonts w:hint="eastAsia"/>
        </w:rPr>
        <w:t>дозы</w:t>
      </w:r>
      <w:r>
        <w:t xml:space="preserve"> </w:t>
      </w:r>
      <w:r>
        <w:rPr>
          <w:rFonts w:hint="eastAsia"/>
        </w:rPr>
        <w:t>опытных</w:t>
      </w:r>
      <w:r>
        <w:t xml:space="preserve"> </w:t>
      </w:r>
      <w:r>
        <w:rPr>
          <w:rFonts w:hint="eastAsia"/>
        </w:rPr>
        <w:t>серий</w:t>
      </w:r>
      <w:r>
        <w:t xml:space="preserve"> </w:t>
      </w:r>
      <w:r>
        <w:rPr>
          <w:rFonts w:hint="eastAsia"/>
        </w:rPr>
        <w:t>вакцины</w:t>
      </w:r>
      <w:r>
        <w:t>.</w:t>
      </w:r>
    </w:p>
    <w:p w14:paraId="5C156872" w14:textId="77777777" w:rsidR="00C9237C" w:rsidRDefault="00C9237C" w:rsidP="00C9237C"/>
    <w:p w14:paraId="3C54D0A8" w14:textId="77777777" w:rsidR="00C9237C" w:rsidRDefault="00C9237C" w:rsidP="00C9237C">
      <w:r>
        <w:t xml:space="preserve">3.5.6. </w:t>
      </w:r>
      <w:r>
        <w:rPr>
          <w:rFonts w:hint="eastAsia"/>
        </w:rPr>
        <w:t>Срок</w:t>
      </w:r>
      <w:r>
        <w:t xml:space="preserve"> </w:t>
      </w:r>
      <w:r>
        <w:rPr>
          <w:rFonts w:hint="eastAsia"/>
        </w:rPr>
        <w:t>образования</w:t>
      </w:r>
      <w:r>
        <w:t xml:space="preserve"> </w:t>
      </w:r>
      <w:r>
        <w:rPr>
          <w:rFonts w:hint="eastAsia"/>
        </w:rPr>
        <w:t>и</w:t>
      </w:r>
      <w:r>
        <w:t xml:space="preserve"> </w:t>
      </w:r>
      <w:r>
        <w:rPr>
          <w:rFonts w:hint="eastAsia"/>
        </w:rPr>
        <w:t>продолжительность</w:t>
      </w:r>
      <w:r>
        <w:t xml:space="preserve"> </w:t>
      </w:r>
      <w:r>
        <w:rPr>
          <w:rFonts w:hint="eastAsia"/>
        </w:rPr>
        <w:t>иммунитета</w:t>
      </w:r>
      <w:r>
        <w:t xml:space="preserve"> </w:t>
      </w:r>
      <w:r>
        <w:rPr>
          <w:rFonts w:hint="eastAsia"/>
        </w:rPr>
        <w:t>у</w:t>
      </w:r>
      <w:r>
        <w:t xml:space="preserve"> </w:t>
      </w:r>
      <w:r>
        <w:rPr>
          <w:rFonts w:hint="eastAsia"/>
        </w:rPr>
        <w:t>птиц</w:t>
      </w:r>
      <w:r>
        <w:t xml:space="preserve">, </w:t>
      </w:r>
      <w:r>
        <w:rPr>
          <w:rFonts w:hint="eastAsia"/>
        </w:rPr>
        <w:t>привитых</w:t>
      </w:r>
      <w:r>
        <w:t xml:space="preserve"> </w:t>
      </w:r>
      <w:r>
        <w:rPr>
          <w:rFonts w:hint="eastAsia"/>
        </w:rPr>
        <w:t>вирусвакциной</w:t>
      </w:r>
      <w:r>
        <w:t>.</w:t>
      </w:r>
    </w:p>
    <w:p w14:paraId="1CD57E72" w14:textId="77777777" w:rsidR="00C9237C" w:rsidRDefault="00C9237C" w:rsidP="00C9237C"/>
    <w:p w14:paraId="4560A4D8" w14:textId="77777777" w:rsidR="00C9237C" w:rsidRDefault="00C9237C" w:rsidP="00C9237C">
      <w:r>
        <w:t xml:space="preserve">3.5.7. </w:t>
      </w:r>
      <w:r>
        <w:rPr>
          <w:rFonts w:hint="eastAsia"/>
        </w:rPr>
        <w:t>Проверка</w:t>
      </w:r>
      <w:r>
        <w:t xml:space="preserve"> </w:t>
      </w:r>
      <w:r>
        <w:rPr>
          <w:rFonts w:hint="eastAsia"/>
        </w:rPr>
        <w:t>схем</w:t>
      </w:r>
      <w:r>
        <w:t xml:space="preserve"> </w:t>
      </w:r>
      <w:r>
        <w:rPr>
          <w:rFonts w:hint="eastAsia"/>
        </w:rPr>
        <w:t>иммунизации</w:t>
      </w:r>
      <w:r>
        <w:t xml:space="preserve"> </w:t>
      </w:r>
      <w:r>
        <w:rPr>
          <w:rFonts w:hint="eastAsia"/>
        </w:rPr>
        <w:t>птиц</w:t>
      </w:r>
      <w:r>
        <w:t xml:space="preserve"> </w:t>
      </w:r>
      <w:r>
        <w:rPr>
          <w:rFonts w:hint="eastAsia"/>
        </w:rPr>
        <w:t>в</w:t>
      </w:r>
      <w:r>
        <w:t xml:space="preserve"> </w:t>
      </w:r>
      <w:r>
        <w:rPr>
          <w:rFonts w:hint="eastAsia"/>
        </w:rPr>
        <w:t>условиях</w:t>
      </w:r>
      <w:r>
        <w:t xml:space="preserve"> </w:t>
      </w:r>
      <w:r>
        <w:rPr>
          <w:rFonts w:hint="eastAsia"/>
        </w:rPr>
        <w:t>лаборатории</w:t>
      </w:r>
      <w:r>
        <w:t>.</w:t>
      </w:r>
    </w:p>
    <w:p w14:paraId="27A0CC9C" w14:textId="77777777" w:rsidR="00C9237C" w:rsidRDefault="00C9237C" w:rsidP="00C9237C"/>
    <w:p w14:paraId="5ED643DA" w14:textId="77777777" w:rsidR="00C9237C" w:rsidRDefault="00C9237C" w:rsidP="00C9237C">
      <w:r>
        <w:t xml:space="preserve">3.5.8. </w:t>
      </w:r>
      <w:r>
        <w:rPr>
          <w:rFonts w:hint="eastAsia"/>
        </w:rPr>
        <w:t>Изготовление</w:t>
      </w:r>
      <w:r>
        <w:t xml:space="preserve"> </w:t>
      </w:r>
      <w:r>
        <w:rPr>
          <w:rFonts w:hint="eastAsia"/>
        </w:rPr>
        <w:t>опытно</w:t>
      </w:r>
      <w:r>
        <w:t>-</w:t>
      </w:r>
      <w:r>
        <w:rPr>
          <w:rFonts w:hint="eastAsia"/>
        </w:rPr>
        <w:t>промышленных</w:t>
      </w:r>
      <w:r>
        <w:t xml:space="preserve"> </w:t>
      </w:r>
      <w:r>
        <w:rPr>
          <w:rFonts w:hint="eastAsia"/>
        </w:rPr>
        <w:t>серий</w:t>
      </w:r>
      <w:r>
        <w:t xml:space="preserve"> </w:t>
      </w:r>
      <w:r>
        <w:rPr>
          <w:rFonts w:hint="eastAsia"/>
        </w:rPr>
        <w:t>вирусвакцины</w:t>
      </w:r>
      <w:r>
        <w:t xml:space="preserve"> </w:t>
      </w:r>
      <w:r>
        <w:rPr>
          <w:rFonts w:hint="eastAsia"/>
        </w:rPr>
        <w:t>и</w:t>
      </w:r>
      <w:r>
        <w:t xml:space="preserve"> </w:t>
      </w:r>
      <w:r>
        <w:rPr>
          <w:rFonts w:hint="eastAsia"/>
        </w:rPr>
        <w:t>ее</w:t>
      </w:r>
      <w:r>
        <w:t xml:space="preserve"> </w:t>
      </w:r>
      <w:r>
        <w:rPr>
          <w:rFonts w:hint="eastAsia"/>
        </w:rPr>
        <w:t>контроль</w:t>
      </w:r>
      <w:r>
        <w:t>.</w:t>
      </w:r>
    </w:p>
    <w:p w14:paraId="5CF5F176" w14:textId="77777777" w:rsidR="00C9237C" w:rsidRDefault="00C9237C" w:rsidP="00C9237C"/>
    <w:p w14:paraId="623D31F4" w14:textId="77777777" w:rsidR="00C9237C" w:rsidRDefault="00C9237C" w:rsidP="00C9237C">
      <w:r>
        <w:t xml:space="preserve">3.5.9. </w:t>
      </w:r>
      <w:r>
        <w:rPr>
          <w:rFonts w:hint="eastAsia"/>
        </w:rPr>
        <w:t>Оценка</w:t>
      </w:r>
      <w:r>
        <w:t xml:space="preserve"> </w:t>
      </w:r>
      <w:r>
        <w:rPr>
          <w:rFonts w:hint="eastAsia"/>
        </w:rPr>
        <w:t>противоэпизоотической</w:t>
      </w:r>
      <w:r>
        <w:t xml:space="preserve"> </w:t>
      </w:r>
      <w:r>
        <w:rPr>
          <w:rFonts w:hint="eastAsia"/>
        </w:rPr>
        <w:t>и</w:t>
      </w:r>
      <w:r>
        <w:t xml:space="preserve"> </w:t>
      </w:r>
      <w:r>
        <w:rPr>
          <w:rFonts w:hint="eastAsia"/>
        </w:rPr>
        <w:t>экономической</w:t>
      </w:r>
      <w:r>
        <w:t xml:space="preserve"> </w:t>
      </w:r>
      <w:r>
        <w:rPr>
          <w:rFonts w:hint="eastAsia"/>
        </w:rPr>
        <w:t>эффективности</w:t>
      </w:r>
      <w:r>
        <w:t xml:space="preserve"> </w:t>
      </w:r>
      <w:r>
        <w:rPr>
          <w:rFonts w:hint="eastAsia"/>
        </w:rPr>
        <w:t>специфической</w:t>
      </w:r>
      <w:r>
        <w:t xml:space="preserve"> </w:t>
      </w:r>
      <w:r>
        <w:rPr>
          <w:rFonts w:hint="eastAsia"/>
        </w:rPr>
        <w:t>профилактики</w:t>
      </w:r>
      <w:r>
        <w:t xml:space="preserve"> </w:t>
      </w:r>
      <w:r>
        <w:rPr>
          <w:rFonts w:hint="eastAsia"/>
        </w:rPr>
        <w:t>ИББ</w:t>
      </w:r>
      <w:r>
        <w:t>.</w:t>
      </w:r>
    </w:p>
    <w:p w14:paraId="60B241AB" w14:textId="77777777" w:rsidR="00C9237C" w:rsidRDefault="00C9237C" w:rsidP="00C9237C"/>
    <w:p w14:paraId="318E29C5" w14:textId="77777777" w:rsidR="00C9237C" w:rsidRDefault="00C9237C" w:rsidP="00C9237C">
      <w:r>
        <w:t xml:space="preserve">3.5.10. </w:t>
      </w:r>
      <w:r>
        <w:rPr>
          <w:rFonts w:hint="eastAsia"/>
        </w:rPr>
        <w:t>Ветеринарно</w:t>
      </w:r>
      <w:r>
        <w:t>-</w:t>
      </w:r>
      <w:r>
        <w:rPr>
          <w:rFonts w:hint="eastAsia"/>
        </w:rPr>
        <w:t>санитарные</w:t>
      </w:r>
      <w:r>
        <w:t xml:space="preserve"> </w:t>
      </w:r>
      <w:r>
        <w:rPr>
          <w:rFonts w:hint="eastAsia"/>
        </w:rPr>
        <w:t>мероприятия</w:t>
      </w:r>
      <w:r>
        <w:t xml:space="preserve"> </w:t>
      </w:r>
      <w:r>
        <w:rPr>
          <w:rFonts w:hint="eastAsia"/>
        </w:rPr>
        <w:t>по</w:t>
      </w:r>
      <w:r>
        <w:t xml:space="preserve"> </w:t>
      </w:r>
      <w:r>
        <w:rPr>
          <w:rFonts w:hint="eastAsia"/>
        </w:rPr>
        <w:t>профилактике</w:t>
      </w:r>
      <w:r>
        <w:t xml:space="preserve"> </w:t>
      </w:r>
      <w:r>
        <w:rPr>
          <w:rFonts w:hint="eastAsia"/>
        </w:rPr>
        <w:t>и</w:t>
      </w:r>
      <w:r>
        <w:t xml:space="preserve"> </w:t>
      </w:r>
      <w:r>
        <w:rPr>
          <w:rFonts w:hint="eastAsia"/>
        </w:rPr>
        <w:t>ликвидации</w:t>
      </w:r>
      <w:r>
        <w:t xml:space="preserve"> </w:t>
      </w:r>
      <w:r>
        <w:rPr>
          <w:rFonts w:hint="eastAsia"/>
        </w:rPr>
        <w:t>заболевания</w:t>
      </w:r>
      <w:r>
        <w:t xml:space="preserve"> </w:t>
      </w:r>
      <w:r>
        <w:rPr>
          <w:rFonts w:hint="eastAsia"/>
        </w:rPr>
        <w:t>птиц</w:t>
      </w:r>
      <w:r>
        <w:t xml:space="preserve"> </w:t>
      </w:r>
      <w:r>
        <w:rPr>
          <w:rFonts w:hint="eastAsia"/>
        </w:rPr>
        <w:t>ИББ</w:t>
      </w:r>
      <w:r>
        <w:t>.</w:t>
      </w:r>
    </w:p>
    <w:p w14:paraId="35E52C94" w14:textId="77777777" w:rsidR="00C9237C" w:rsidRDefault="00C9237C" w:rsidP="00C9237C"/>
    <w:p w14:paraId="33EC0494" w14:textId="77777777" w:rsidR="00C9237C" w:rsidRDefault="00C9237C" w:rsidP="00C9237C">
      <w:r>
        <w:t xml:space="preserve">4. </w:t>
      </w:r>
      <w:r>
        <w:rPr>
          <w:rFonts w:hint="eastAsia"/>
        </w:rPr>
        <w:t>Обсуждение</w:t>
      </w:r>
      <w:r>
        <w:t xml:space="preserve"> </w:t>
      </w:r>
      <w:r>
        <w:rPr>
          <w:rFonts w:hint="eastAsia"/>
        </w:rPr>
        <w:t>результатов</w:t>
      </w:r>
      <w:r>
        <w:t>.</w:t>
      </w:r>
    </w:p>
    <w:p w14:paraId="0078814E" w14:textId="77777777" w:rsidR="00C9237C" w:rsidRDefault="00C9237C" w:rsidP="00C9237C"/>
    <w:p w14:paraId="2A053127" w14:textId="77777777" w:rsidR="00C9237C" w:rsidRDefault="00C9237C" w:rsidP="00C9237C">
      <w:r>
        <w:t xml:space="preserve">4.1. </w:t>
      </w:r>
      <w:r>
        <w:rPr>
          <w:rFonts w:hint="eastAsia"/>
        </w:rPr>
        <w:t>Выводы</w:t>
      </w:r>
      <w:r>
        <w:t>.</w:t>
      </w:r>
    </w:p>
    <w:p w14:paraId="243B7844" w14:textId="77777777" w:rsidR="00C9237C" w:rsidRDefault="00C9237C" w:rsidP="00C9237C"/>
    <w:p w14:paraId="2D6A978E" w14:textId="1881988B" w:rsidR="00C9237C" w:rsidRPr="00C9237C" w:rsidRDefault="00C9237C" w:rsidP="00C9237C">
      <w:r>
        <w:t xml:space="preserve">4.2. </w:t>
      </w:r>
      <w:r>
        <w:rPr>
          <w:rFonts w:hint="eastAsia"/>
        </w:rPr>
        <w:t>Практические</w:t>
      </w:r>
      <w:r>
        <w:t xml:space="preserve"> </w:t>
      </w:r>
      <w:r>
        <w:rPr>
          <w:rFonts w:hint="eastAsia"/>
        </w:rPr>
        <w:t>предложения</w:t>
      </w:r>
      <w:r>
        <w:t>.</w:t>
      </w:r>
    </w:p>
    <w:sectPr w:rsidR="00C9237C" w:rsidRPr="00C9237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31755" w14:textId="77777777" w:rsidR="004E7506" w:rsidRPr="008D1934" w:rsidRDefault="004E7506">
      <w:pPr>
        <w:spacing w:after="0" w:line="240" w:lineRule="auto"/>
      </w:pPr>
      <w:r w:rsidRPr="008D1934">
        <w:separator/>
      </w:r>
    </w:p>
  </w:endnote>
  <w:endnote w:type="continuationSeparator" w:id="0">
    <w:p w14:paraId="56554FD5" w14:textId="77777777" w:rsidR="004E7506" w:rsidRPr="008D1934" w:rsidRDefault="004E750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C62BE" w14:textId="77777777" w:rsidR="004E7506" w:rsidRPr="008D1934" w:rsidRDefault="004E7506"/>
    <w:p w14:paraId="3554C78D" w14:textId="77777777" w:rsidR="004E7506" w:rsidRPr="008D1934" w:rsidRDefault="004E7506"/>
    <w:p w14:paraId="10782C5D" w14:textId="77777777" w:rsidR="004E7506" w:rsidRPr="008D1934" w:rsidRDefault="004E7506"/>
    <w:p w14:paraId="6D4AB1D7" w14:textId="77777777" w:rsidR="004E7506" w:rsidRPr="008D1934" w:rsidRDefault="004E7506"/>
    <w:p w14:paraId="65957EF0" w14:textId="77777777" w:rsidR="004E7506" w:rsidRPr="008D1934" w:rsidRDefault="004E7506"/>
    <w:p w14:paraId="3333A484" w14:textId="77777777" w:rsidR="004E7506" w:rsidRPr="008D1934" w:rsidRDefault="004E7506"/>
    <w:p w14:paraId="5F3B21EF" w14:textId="77777777" w:rsidR="004E7506" w:rsidRPr="008D1934" w:rsidRDefault="004E7506">
      <w:pPr>
        <w:rPr>
          <w:sz w:val="2"/>
          <w:szCs w:val="2"/>
        </w:rPr>
      </w:pPr>
      <w:r>
        <w:rPr>
          <w:noProof/>
        </w:rPr>
        <mc:AlternateContent>
          <mc:Choice Requires="wps">
            <w:drawing>
              <wp:anchor distT="0" distB="0" distL="63500" distR="63500" simplePos="0" relativeHeight="251660288" behindDoc="1" locked="0" layoutInCell="1" allowOverlap="1" wp14:anchorId="465A6A8F" wp14:editId="15B6C70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635C9F9" w14:textId="77777777" w:rsidR="004E7506" w:rsidRPr="008D1934" w:rsidRDefault="004E75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5A6A8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35C9F9" w14:textId="77777777" w:rsidR="004E7506" w:rsidRPr="008D1934" w:rsidRDefault="004E75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A91C0B0" w14:textId="77777777" w:rsidR="004E7506" w:rsidRPr="008D1934" w:rsidRDefault="004E7506"/>
    <w:p w14:paraId="449A0B3C" w14:textId="77777777" w:rsidR="004E7506" w:rsidRPr="008D1934" w:rsidRDefault="004E7506"/>
    <w:p w14:paraId="64ADDAD4" w14:textId="77777777" w:rsidR="004E7506" w:rsidRPr="008D1934" w:rsidRDefault="004E7506">
      <w:pPr>
        <w:rPr>
          <w:sz w:val="2"/>
          <w:szCs w:val="2"/>
        </w:rPr>
      </w:pPr>
      <w:r>
        <w:rPr>
          <w:noProof/>
        </w:rPr>
        <mc:AlternateContent>
          <mc:Choice Requires="wps">
            <w:drawing>
              <wp:anchor distT="0" distB="0" distL="63500" distR="63500" simplePos="0" relativeHeight="251659264" behindDoc="1" locked="0" layoutInCell="1" allowOverlap="1" wp14:anchorId="1FFDC0D8" wp14:editId="64DBD08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563483" w14:textId="77777777" w:rsidR="004E7506" w:rsidRPr="008D1934" w:rsidRDefault="004E75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FDC0D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563483" w14:textId="77777777" w:rsidR="004E7506" w:rsidRPr="008D1934" w:rsidRDefault="004E75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CB0F5A4" w14:textId="77777777" w:rsidR="004E7506" w:rsidRPr="008D1934" w:rsidRDefault="004E7506"/>
    <w:p w14:paraId="2BCC93BC" w14:textId="77777777" w:rsidR="004E7506" w:rsidRPr="008D1934" w:rsidRDefault="004E7506">
      <w:pPr>
        <w:rPr>
          <w:sz w:val="2"/>
          <w:szCs w:val="2"/>
        </w:rPr>
      </w:pPr>
    </w:p>
    <w:p w14:paraId="624C5036" w14:textId="77777777" w:rsidR="004E7506" w:rsidRPr="008D1934" w:rsidRDefault="004E7506"/>
    <w:p w14:paraId="24AE1B4F" w14:textId="77777777" w:rsidR="004E7506" w:rsidRPr="008D1934" w:rsidRDefault="004E7506">
      <w:pPr>
        <w:spacing w:after="0" w:line="240" w:lineRule="auto"/>
      </w:pPr>
    </w:p>
  </w:footnote>
  <w:footnote w:type="continuationSeparator" w:id="0">
    <w:p w14:paraId="7EC031F5" w14:textId="77777777" w:rsidR="004E7506" w:rsidRPr="008D1934" w:rsidRDefault="004E750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06"/>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8679</TotalTime>
  <Pages>4</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218</cp:revision>
  <cp:lastPrinted>2024-05-12T14:21:00Z</cp:lastPrinted>
  <dcterms:created xsi:type="dcterms:W3CDTF">2024-05-20T16:55:00Z</dcterms:created>
  <dcterms:modified xsi:type="dcterms:W3CDTF">2024-06-03T10:45:00Z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