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9201E" w14:textId="77777777" w:rsidR="003361FC" w:rsidRDefault="003361FC" w:rsidP="003361FC">
      <w:pPr>
        <w:pStyle w:val="afffffffffffffffffffffffffff5"/>
        <w:rPr>
          <w:rFonts w:ascii="Verdana" w:hAnsi="Verdana"/>
          <w:color w:val="000000"/>
          <w:sz w:val="21"/>
          <w:szCs w:val="21"/>
        </w:rPr>
      </w:pPr>
      <w:r>
        <w:rPr>
          <w:rFonts w:ascii="Helvetica" w:hAnsi="Helvetica" w:cs="Helvetica"/>
          <w:b/>
          <w:bCs w:val="0"/>
          <w:color w:val="222222"/>
          <w:sz w:val="21"/>
          <w:szCs w:val="21"/>
        </w:rPr>
        <w:t>Кочерешко, Владимир Петрович.</w:t>
      </w:r>
    </w:p>
    <w:p w14:paraId="4661D838" w14:textId="77777777" w:rsidR="003361FC" w:rsidRDefault="003361FC" w:rsidP="003361FC">
      <w:pPr>
        <w:pStyle w:val="20"/>
        <w:spacing w:before="0" w:after="312"/>
        <w:rPr>
          <w:rFonts w:ascii="Arial" w:hAnsi="Arial" w:cs="Arial"/>
          <w:caps/>
          <w:color w:val="333333"/>
          <w:sz w:val="27"/>
          <w:szCs w:val="27"/>
        </w:rPr>
      </w:pPr>
      <w:r>
        <w:rPr>
          <w:rFonts w:ascii="Helvetica" w:hAnsi="Helvetica" w:cs="Helvetica"/>
          <w:caps/>
          <w:color w:val="222222"/>
          <w:sz w:val="21"/>
          <w:szCs w:val="21"/>
        </w:rPr>
        <w:t>Экситонная спектроскопия полупроводниковых квантовых ям и сверхрешеток : диссертация ... доктора физико-математических наук в форме науч. докл. : 01.04.07. - Санкт-Петербург, 1998. - 106 с.; 20х15 см.</w:t>
      </w:r>
    </w:p>
    <w:p w14:paraId="32B0B476" w14:textId="77777777" w:rsidR="003361FC" w:rsidRDefault="003361FC" w:rsidP="003361FC">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в форме науч. докл. Кочерешко, Владимир Петрович</w:t>
      </w:r>
    </w:p>
    <w:p w14:paraId="4007DDB9" w14:textId="77777777" w:rsidR="003361FC" w:rsidRDefault="003361FC" w:rsidP="003361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 1.Экситонные поляритоны в квантоворазмерных гетероструктурах</w:t>
      </w:r>
    </w:p>
    <w:p w14:paraId="08D1C74B" w14:textId="77777777" w:rsidR="003361FC" w:rsidRDefault="003361FC" w:rsidP="003361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Брэгговское отражение света в периодических структурах с КЯ</w:t>
      </w:r>
    </w:p>
    <w:p w14:paraId="72D74DDA" w14:textId="77777777" w:rsidR="003361FC" w:rsidRDefault="003361FC" w:rsidP="003361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Отражение света от полупроводниковых гетероструктур с квантовыми нитями.</w:t>
      </w:r>
    </w:p>
    <w:p w14:paraId="48D29A95" w14:textId="77777777" w:rsidR="003361FC" w:rsidRDefault="003361FC" w:rsidP="003361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 2.Нелинейная спектроскопия структур с квантовыми ямами.</w:t>
      </w:r>
    </w:p>
    <w:p w14:paraId="52811FAB" w14:textId="77777777" w:rsidR="003361FC" w:rsidRDefault="003361FC" w:rsidP="003361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Фотоиндуцированное изменение экситонного рассеяния в СКЯ</w:t>
      </w:r>
    </w:p>
    <w:p w14:paraId="3EA8BF49" w14:textId="77777777" w:rsidR="003361FC" w:rsidRDefault="003361FC" w:rsidP="003361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Влияние фотовозбуждения на скорость формирования экситона</w:t>
      </w:r>
    </w:p>
    <w:p w14:paraId="6ABF1707" w14:textId="77777777" w:rsidR="003361FC" w:rsidRDefault="003361FC" w:rsidP="003361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Дифференциальное фотоотражение в СКЯ со встроенным пьезоэлектрическим полем.</w:t>
      </w:r>
    </w:p>
    <w:p w14:paraId="3FE35AA2" w14:textId="77777777" w:rsidR="003361FC" w:rsidRDefault="003361FC" w:rsidP="003361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 3. Отражение света от гетероструктур на основе полумагнитных полупроводников Сс1Те/Сс1МпТе.</w:t>
      </w:r>
    </w:p>
    <w:p w14:paraId="1018D2B2" w14:textId="77777777" w:rsidR="003361FC" w:rsidRDefault="003361FC" w:rsidP="003361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Сила осциллятора экситона в квантовых ямах Сс1Те/Сс1МпТе.</w:t>
      </w:r>
    </w:p>
    <w:p w14:paraId="2357A1FA" w14:textId="77777777" w:rsidR="003361FC" w:rsidRDefault="003361FC" w:rsidP="003361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Проявление экситонных эффектов в размерном квантовании носителей в квантовых ямах СсГГе/СсНИпТе.</w:t>
      </w:r>
    </w:p>
    <w:p w14:paraId="73EDA6D8" w14:textId="77777777" w:rsidR="003361FC" w:rsidRDefault="003361FC" w:rsidP="003361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Изменение сил осциллятора экситона в магнитном поле, переход тип1 -тип2.</w:t>
      </w:r>
    </w:p>
    <w:p w14:paraId="7F26A10E" w14:textId="77777777" w:rsidR="003361FC" w:rsidRDefault="003361FC" w:rsidP="003361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 4 . Спиновая релаксация носителей в сверхрешетках и структурах с тестовыми ямами.</w:t>
      </w:r>
    </w:p>
    <w:p w14:paraId="07FD8835" w14:textId="77777777" w:rsidR="003361FC" w:rsidRDefault="003361FC" w:rsidP="003361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Спиновая релаксация дырок на акцепторных подуровнях в ■ |)ткопериодных сверхрешетках. Оптическая ориентация электронов, дырок в напряженных фоструктурах.</w:t>
      </w:r>
    </w:p>
    <w:p w14:paraId="245EFEF2" w14:textId="77777777" w:rsidR="003361FC" w:rsidRDefault="003361FC" w:rsidP="003361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Анизотропия электронного д-фактора в сверхрешетках.</w:t>
      </w:r>
    </w:p>
    <w:p w14:paraId="6B674B66" w14:textId="77777777" w:rsidR="003361FC" w:rsidRDefault="003361FC" w:rsidP="003361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 5. Резонансная оптическая ориентация и выстраивание экситонов в сверхрешетках.</w:t>
      </w:r>
    </w:p>
    <w:p w14:paraId="74C47ED0" w14:textId="77777777" w:rsidR="003361FC" w:rsidRDefault="003361FC" w:rsidP="003361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Оптическое выстраивание дипольных моментов экситонов в •сверхрешетках.</w:t>
      </w:r>
    </w:p>
    <w:p w14:paraId="3141EE05" w14:textId="77777777" w:rsidR="003361FC" w:rsidRDefault="003361FC" w:rsidP="003361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 Резонансная оптическая ориентация экситонов в сверхрешетках.</w:t>
      </w:r>
    </w:p>
    <w:p w14:paraId="4955046A" w14:textId="77777777" w:rsidR="003361FC" w:rsidRDefault="003361FC" w:rsidP="003361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Оптическая ориентация и выстраивание экситонов в сверхрешетках типа 2.</w:t>
      </w:r>
    </w:p>
    <w:p w14:paraId="5D97451A" w14:textId="77777777" w:rsidR="003361FC" w:rsidRDefault="003361FC" w:rsidP="003361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 6,Переход тип1 - тип2 в сверхрешетках СаАз/МАя.</w:t>
      </w:r>
    </w:p>
    <w:p w14:paraId="0F42D42F" w14:textId="77777777" w:rsidR="003361FC" w:rsidRDefault="003361FC" w:rsidP="003361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Изменение сил осциллятора экситонов вблизи перехода тип1 - тип2 в сверхрешетке,</w:t>
      </w:r>
    </w:p>
    <w:p w14:paraId="11D2CB78" w14:textId="77777777" w:rsidR="003361FC" w:rsidRDefault="003361FC" w:rsidP="003361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Проявление структуры интерфейса в спектрах отражения сверхрешеток вблизи перехода тип1 - тип2.</w:t>
      </w:r>
    </w:p>
    <w:p w14:paraId="5ED47D81" w14:textId="77777777" w:rsidR="003361FC" w:rsidRDefault="003361FC" w:rsidP="003361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 7, Экситон-электронное взаимодействие в квантовых ямах</w:t>
      </w:r>
    </w:p>
    <w:p w14:paraId="18DF9F93" w14:textId="77777777" w:rsidR="003361FC" w:rsidRDefault="003361FC" w:rsidP="003361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Связанные экситон-электронные комплексы (трионы).</w:t>
      </w:r>
    </w:p>
    <w:p w14:paraId="55F9787B" w14:textId="77777777" w:rsidR="003361FC" w:rsidRDefault="003361FC" w:rsidP="003361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Комбинированный экситон-циклотронный резонанс.</w:t>
      </w:r>
    </w:p>
    <w:p w14:paraId="5E8FFBB8" w14:textId="77777777" w:rsidR="003361FC" w:rsidRDefault="003361FC" w:rsidP="003361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Экситон-электронное рассеяние.</w:t>
      </w:r>
    </w:p>
    <w:p w14:paraId="071EBB05" w14:textId="32D8A506" w:rsidR="00E67B85" w:rsidRPr="003361FC" w:rsidRDefault="00E67B85" w:rsidP="003361FC"/>
    <w:sectPr w:rsidR="00E67B85" w:rsidRPr="003361F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24437" w14:textId="77777777" w:rsidR="0080459B" w:rsidRDefault="0080459B">
      <w:pPr>
        <w:spacing w:after="0" w:line="240" w:lineRule="auto"/>
      </w:pPr>
      <w:r>
        <w:separator/>
      </w:r>
    </w:p>
  </w:endnote>
  <w:endnote w:type="continuationSeparator" w:id="0">
    <w:p w14:paraId="62B4569C" w14:textId="77777777" w:rsidR="0080459B" w:rsidRDefault="00804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ECBEE" w14:textId="77777777" w:rsidR="0080459B" w:rsidRDefault="0080459B"/>
    <w:p w14:paraId="4B023B5B" w14:textId="77777777" w:rsidR="0080459B" w:rsidRDefault="0080459B"/>
    <w:p w14:paraId="2FAC005B" w14:textId="77777777" w:rsidR="0080459B" w:rsidRDefault="0080459B"/>
    <w:p w14:paraId="749664EB" w14:textId="77777777" w:rsidR="0080459B" w:rsidRDefault="0080459B"/>
    <w:p w14:paraId="48AA7E9C" w14:textId="77777777" w:rsidR="0080459B" w:rsidRDefault="0080459B"/>
    <w:p w14:paraId="4FC80E99" w14:textId="77777777" w:rsidR="0080459B" w:rsidRDefault="0080459B"/>
    <w:p w14:paraId="48E4DAF3" w14:textId="77777777" w:rsidR="0080459B" w:rsidRDefault="0080459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B5F9D05" wp14:editId="2E17AF0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E465F9" w14:textId="77777777" w:rsidR="0080459B" w:rsidRDefault="0080459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5F9D0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CE465F9" w14:textId="77777777" w:rsidR="0080459B" w:rsidRDefault="0080459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EB06E2D" w14:textId="77777777" w:rsidR="0080459B" w:rsidRDefault="0080459B"/>
    <w:p w14:paraId="217F7C48" w14:textId="77777777" w:rsidR="0080459B" w:rsidRDefault="0080459B"/>
    <w:p w14:paraId="32CF9805" w14:textId="77777777" w:rsidR="0080459B" w:rsidRDefault="0080459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DA2235D" wp14:editId="30338AB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BAA61D" w14:textId="77777777" w:rsidR="0080459B" w:rsidRDefault="0080459B"/>
                          <w:p w14:paraId="70834D32" w14:textId="77777777" w:rsidR="0080459B" w:rsidRDefault="0080459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A2235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1BAA61D" w14:textId="77777777" w:rsidR="0080459B" w:rsidRDefault="0080459B"/>
                    <w:p w14:paraId="70834D32" w14:textId="77777777" w:rsidR="0080459B" w:rsidRDefault="0080459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107C4B1" w14:textId="77777777" w:rsidR="0080459B" w:rsidRDefault="0080459B"/>
    <w:p w14:paraId="0211A215" w14:textId="77777777" w:rsidR="0080459B" w:rsidRDefault="0080459B">
      <w:pPr>
        <w:rPr>
          <w:sz w:val="2"/>
          <w:szCs w:val="2"/>
        </w:rPr>
      </w:pPr>
    </w:p>
    <w:p w14:paraId="7983A2B1" w14:textId="77777777" w:rsidR="0080459B" w:rsidRDefault="0080459B"/>
    <w:p w14:paraId="4A0560CE" w14:textId="77777777" w:rsidR="0080459B" w:rsidRDefault="0080459B">
      <w:pPr>
        <w:spacing w:after="0" w:line="240" w:lineRule="auto"/>
      </w:pPr>
    </w:p>
  </w:footnote>
  <w:footnote w:type="continuationSeparator" w:id="0">
    <w:p w14:paraId="72BC81BC" w14:textId="77777777" w:rsidR="0080459B" w:rsidRDefault="008045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9B"/>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112594</TotalTime>
  <Pages>2</Pages>
  <Words>324</Words>
  <Characters>1849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1983</cp:revision>
  <cp:lastPrinted>2009-02-06T05:36:00Z</cp:lastPrinted>
  <dcterms:created xsi:type="dcterms:W3CDTF">2024-01-07T13:43:00Z</dcterms:created>
  <dcterms:modified xsi:type="dcterms:W3CDTF">2025-06-14T17:43:00Z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