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4C4EA" w14:textId="6AA758DC" w:rsidR="00DC3142" w:rsidRDefault="001A03A1" w:rsidP="001A03A1">
      <w:r w:rsidRPr="001A03A1">
        <w:rPr>
          <w:rFonts w:hint="eastAsia"/>
        </w:rPr>
        <w:t>Кунанбаева</w:t>
      </w:r>
      <w:r w:rsidRPr="001A03A1">
        <w:t xml:space="preserve"> </w:t>
      </w:r>
      <w:r w:rsidRPr="001A03A1">
        <w:rPr>
          <w:rFonts w:hint="eastAsia"/>
        </w:rPr>
        <w:t>Кымбат</w:t>
      </w:r>
      <w:r>
        <w:t xml:space="preserve"> </w:t>
      </w:r>
      <w:r w:rsidRPr="001A03A1">
        <w:rPr>
          <w:rFonts w:hint="eastAsia"/>
        </w:rPr>
        <w:t>Управление</w:t>
      </w:r>
      <w:r w:rsidRPr="001A03A1">
        <w:t xml:space="preserve"> </w:t>
      </w:r>
      <w:r w:rsidRPr="001A03A1">
        <w:rPr>
          <w:rFonts w:hint="eastAsia"/>
        </w:rPr>
        <w:t>развитием</w:t>
      </w:r>
      <w:r w:rsidRPr="001A03A1">
        <w:t xml:space="preserve"> </w:t>
      </w:r>
      <w:r w:rsidRPr="001A03A1">
        <w:rPr>
          <w:rFonts w:hint="eastAsia"/>
        </w:rPr>
        <w:t>градообразующих</w:t>
      </w:r>
      <w:r w:rsidRPr="001A03A1">
        <w:t xml:space="preserve"> </w:t>
      </w:r>
      <w:r w:rsidRPr="001A03A1">
        <w:rPr>
          <w:rFonts w:hint="eastAsia"/>
        </w:rPr>
        <w:t>организаций</w:t>
      </w:r>
      <w:r w:rsidRPr="001A03A1">
        <w:t xml:space="preserve"> </w:t>
      </w:r>
      <w:r w:rsidRPr="001A03A1">
        <w:rPr>
          <w:rFonts w:hint="eastAsia"/>
        </w:rPr>
        <w:t>черной</w:t>
      </w:r>
      <w:r w:rsidRPr="001A03A1">
        <w:t xml:space="preserve"> </w:t>
      </w:r>
      <w:r w:rsidRPr="001A03A1">
        <w:rPr>
          <w:rFonts w:hint="eastAsia"/>
        </w:rPr>
        <w:t>металлургии</w:t>
      </w:r>
    </w:p>
    <w:p w14:paraId="44FADEA2" w14:textId="77777777" w:rsidR="001A03A1" w:rsidRDefault="001A03A1" w:rsidP="001A03A1">
      <w:r>
        <w:rPr>
          <w:rFonts w:hint="eastAsia"/>
        </w:rPr>
        <w:t>ОГЛАВЛЕНИЕ</w:t>
      </w:r>
      <w:r>
        <w:t xml:space="preserve"> </w:t>
      </w:r>
      <w:r>
        <w:rPr>
          <w:rFonts w:hint="eastAsia"/>
        </w:rPr>
        <w:t>ДИССЕРТАЦИИ</w:t>
      </w:r>
    </w:p>
    <w:p w14:paraId="673BC929" w14:textId="77777777" w:rsidR="001A03A1" w:rsidRDefault="001A03A1" w:rsidP="001A03A1">
      <w:r>
        <w:rPr>
          <w:rFonts w:hint="eastAsia"/>
        </w:rPr>
        <w:t>кандидат</w:t>
      </w:r>
      <w:r>
        <w:t xml:space="preserve"> </w:t>
      </w:r>
      <w:r>
        <w:rPr>
          <w:rFonts w:hint="eastAsia"/>
        </w:rPr>
        <w:t>наук</w:t>
      </w:r>
      <w:r>
        <w:t xml:space="preserve"> </w:t>
      </w:r>
      <w:r>
        <w:rPr>
          <w:rFonts w:hint="eastAsia"/>
        </w:rPr>
        <w:t>Кунанбаева</w:t>
      </w:r>
      <w:r>
        <w:t xml:space="preserve"> </w:t>
      </w:r>
      <w:r>
        <w:rPr>
          <w:rFonts w:hint="eastAsia"/>
        </w:rPr>
        <w:t>Кымбат</w:t>
      </w:r>
    </w:p>
    <w:p w14:paraId="7BA121B4" w14:textId="77777777" w:rsidR="001A03A1" w:rsidRDefault="001A03A1" w:rsidP="001A03A1">
      <w:r>
        <w:rPr>
          <w:rFonts w:hint="eastAsia"/>
        </w:rPr>
        <w:t>ВВЕДЕНИЕ</w:t>
      </w:r>
    </w:p>
    <w:p w14:paraId="6F96E13C" w14:textId="77777777" w:rsidR="001A03A1" w:rsidRDefault="001A03A1" w:rsidP="001A03A1"/>
    <w:p w14:paraId="0A4BBBE7" w14:textId="77777777" w:rsidR="001A03A1" w:rsidRDefault="001A03A1" w:rsidP="001A03A1">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РАЗВИТИЕМ</w:t>
      </w:r>
      <w:r>
        <w:t xml:space="preserve"> </w:t>
      </w:r>
      <w:r>
        <w:rPr>
          <w:rFonts w:hint="eastAsia"/>
        </w:rPr>
        <w:t>ГРАДООБРАЗУЮЩИХ</w:t>
      </w:r>
      <w:r>
        <w:t xml:space="preserve"> </w:t>
      </w:r>
      <w:r>
        <w:rPr>
          <w:rFonts w:hint="eastAsia"/>
        </w:rPr>
        <w:t>ОРГАНИЗАЦИЙ</w:t>
      </w:r>
    </w:p>
    <w:p w14:paraId="16743F33" w14:textId="77777777" w:rsidR="001A03A1" w:rsidRDefault="001A03A1" w:rsidP="001A03A1"/>
    <w:p w14:paraId="04A93670" w14:textId="77777777" w:rsidR="001A03A1" w:rsidRDefault="001A03A1" w:rsidP="001A03A1">
      <w:r>
        <w:t xml:space="preserve">1.1 </w:t>
      </w:r>
      <w:r>
        <w:rPr>
          <w:rFonts w:hint="eastAsia"/>
        </w:rPr>
        <w:t>Теоретические</w:t>
      </w:r>
      <w:r>
        <w:t xml:space="preserve"> </w:t>
      </w:r>
      <w:r>
        <w:rPr>
          <w:rFonts w:hint="eastAsia"/>
        </w:rPr>
        <w:t>аспекты</w:t>
      </w:r>
      <w:r>
        <w:t xml:space="preserve"> </w:t>
      </w:r>
      <w:r>
        <w:rPr>
          <w:rFonts w:hint="eastAsia"/>
        </w:rPr>
        <w:t>управления</w:t>
      </w:r>
      <w:r>
        <w:t xml:space="preserve"> </w:t>
      </w:r>
      <w:r>
        <w:rPr>
          <w:rFonts w:hint="eastAsia"/>
        </w:rPr>
        <w:t>развитием</w:t>
      </w:r>
      <w:r>
        <w:t xml:space="preserve"> </w:t>
      </w:r>
      <w:r>
        <w:rPr>
          <w:rFonts w:hint="eastAsia"/>
        </w:rPr>
        <w:t>градообразующих</w:t>
      </w:r>
      <w:r>
        <w:t xml:space="preserve"> </w:t>
      </w:r>
      <w:r>
        <w:rPr>
          <w:rFonts w:hint="eastAsia"/>
        </w:rPr>
        <w:t>организаций</w:t>
      </w:r>
    </w:p>
    <w:p w14:paraId="6A9A0EEC" w14:textId="77777777" w:rsidR="001A03A1" w:rsidRDefault="001A03A1" w:rsidP="001A03A1"/>
    <w:p w14:paraId="333B6254" w14:textId="77777777" w:rsidR="001A03A1" w:rsidRDefault="001A03A1" w:rsidP="001A03A1">
      <w:r>
        <w:t xml:space="preserve">1.2 </w:t>
      </w:r>
      <w:r>
        <w:rPr>
          <w:rFonts w:hint="eastAsia"/>
        </w:rPr>
        <w:t>Основные</w:t>
      </w:r>
      <w:r>
        <w:t xml:space="preserve"> </w:t>
      </w:r>
      <w:r>
        <w:rPr>
          <w:rFonts w:hint="eastAsia"/>
        </w:rPr>
        <w:t>методические</w:t>
      </w:r>
      <w:r>
        <w:t xml:space="preserve"> </w:t>
      </w:r>
      <w:r>
        <w:rPr>
          <w:rFonts w:hint="eastAsia"/>
        </w:rPr>
        <w:t>вопросы</w:t>
      </w:r>
      <w:r>
        <w:t xml:space="preserve"> </w:t>
      </w:r>
      <w:r>
        <w:rPr>
          <w:rFonts w:hint="eastAsia"/>
        </w:rPr>
        <w:t>организации</w:t>
      </w:r>
      <w:r>
        <w:t xml:space="preserve"> </w:t>
      </w:r>
      <w:r>
        <w:rPr>
          <w:rFonts w:hint="eastAsia"/>
        </w:rPr>
        <w:t>механизма</w:t>
      </w:r>
      <w:r>
        <w:t xml:space="preserve"> </w:t>
      </w:r>
      <w:r>
        <w:rPr>
          <w:rFonts w:hint="eastAsia"/>
        </w:rPr>
        <w:t>управления</w:t>
      </w:r>
      <w:r>
        <w:t xml:space="preserve"> </w:t>
      </w:r>
      <w:r>
        <w:rPr>
          <w:rFonts w:hint="eastAsia"/>
        </w:rPr>
        <w:t>развитием</w:t>
      </w:r>
      <w:r>
        <w:t xml:space="preserve"> </w:t>
      </w:r>
      <w:r>
        <w:rPr>
          <w:rFonts w:hint="eastAsia"/>
        </w:rPr>
        <w:t>градообразующих</w:t>
      </w:r>
      <w:r>
        <w:t xml:space="preserve"> </w:t>
      </w:r>
      <w:r>
        <w:rPr>
          <w:rFonts w:hint="eastAsia"/>
        </w:rPr>
        <w:t>организаций</w:t>
      </w:r>
    </w:p>
    <w:p w14:paraId="08380E41" w14:textId="77777777" w:rsidR="001A03A1" w:rsidRDefault="001A03A1" w:rsidP="001A03A1"/>
    <w:p w14:paraId="69879001" w14:textId="77777777" w:rsidR="001A03A1" w:rsidRDefault="001A03A1" w:rsidP="001A03A1">
      <w:r>
        <w:t xml:space="preserve">1.3 </w:t>
      </w:r>
      <w:r>
        <w:rPr>
          <w:rFonts w:hint="eastAsia"/>
        </w:rPr>
        <w:t>Особенности</w:t>
      </w:r>
      <w:r>
        <w:t xml:space="preserve"> </w:t>
      </w:r>
      <w:r>
        <w:rPr>
          <w:rFonts w:hint="eastAsia"/>
        </w:rPr>
        <w:t>развития</w:t>
      </w:r>
      <w:r>
        <w:t xml:space="preserve"> </w:t>
      </w:r>
      <w:r>
        <w:rPr>
          <w:rFonts w:hint="eastAsia"/>
        </w:rPr>
        <w:t>градообразующих</w:t>
      </w:r>
      <w:r>
        <w:t xml:space="preserve"> </w:t>
      </w:r>
      <w:r>
        <w:rPr>
          <w:rFonts w:hint="eastAsia"/>
        </w:rPr>
        <w:t>организаций</w:t>
      </w:r>
      <w:r>
        <w:t xml:space="preserve"> </w:t>
      </w:r>
      <w:r>
        <w:rPr>
          <w:rFonts w:hint="eastAsia"/>
        </w:rPr>
        <w:t>черной</w:t>
      </w:r>
    </w:p>
    <w:p w14:paraId="10AC5FA4" w14:textId="77777777" w:rsidR="001A03A1" w:rsidRDefault="001A03A1" w:rsidP="001A03A1"/>
    <w:p w14:paraId="3FDDD1EC" w14:textId="77777777" w:rsidR="001A03A1" w:rsidRDefault="001A03A1" w:rsidP="001A03A1">
      <w:r>
        <w:rPr>
          <w:rFonts w:hint="eastAsia"/>
        </w:rPr>
        <w:t>металлургии</w:t>
      </w:r>
    </w:p>
    <w:p w14:paraId="3BCB1F2E" w14:textId="77777777" w:rsidR="001A03A1" w:rsidRDefault="001A03A1" w:rsidP="001A03A1"/>
    <w:p w14:paraId="7A77F662" w14:textId="77777777" w:rsidR="001A03A1" w:rsidRDefault="001A03A1" w:rsidP="001A03A1">
      <w:r>
        <w:rPr>
          <w:rFonts w:hint="eastAsia"/>
        </w:rPr>
        <w:t>ГЛАВА</w:t>
      </w:r>
      <w:r>
        <w:t xml:space="preserve"> 2 </w:t>
      </w:r>
      <w:r>
        <w:rPr>
          <w:rFonts w:hint="eastAsia"/>
        </w:rPr>
        <w:t>МЕТОДИЧЕСКИЕ</w:t>
      </w:r>
      <w:r>
        <w:t xml:space="preserve"> </w:t>
      </w:r>
      <w:r>
        <w:rPr>
          <w:rFonts w:hint="eastAsia"/>
        </w:rPr>
        <w:t>ВОПРОСЫ</w:t>
      </w:r>
      <w:r>
        <w:t xml:space="preserve"> </w:t>
      </w:r>
      <w:r>
        <w:rPr>
          <w:rFonts w:hint="eastAsia"/>
        </w:rPr>
        <w:t>ФОРМИРОВАНИЯ</w:t>
      </w:r>
      <w:r>
        <w:t xml:space="preserve"> </w:t>
      </w:r>
      <w:r>
        <w:rPr>
          <w:rFonts w:hint="eastAsia"/>
        </w:rPr>
        <w:t>МЕХАНИЗМА</w:t>
      </w:r>
      <w:r>
        <w:t xml:space="preserve"> </w:t>
      </w:r>
      <w:r>
        <w:rPr>
          <w:rFonts w:hint="eastAsia"/>
        </w:rPr>
        <w:t>УПРАВЛЕНИЯ</w:t>
      </w:r>
      <w:r>
        <w:t xml:space="preserve"> </w:t>
      </w:r>
      <w:r>
        <w:rPr>
          <w:rFonts w:hint="eastAsia"/>
        </w:rPr>
        <w:t>РАЗВИТИЕМ</w:t>
      </w:r>
      <w:r>
        <w:t xml:space="preserve"> </w:t>
      </w:r>
      <w:r>
        <w:rPr>
          <w:rFonts w:hint="eastAsia"/>
        </w:rPr>
        <w:t>ГРАДООБРАЗУЮЩИХ</w:t>
      </w:r>
      <w:r>
        <w:t xml:space="preserve"> </w:t>
      </w:r>
      <w:r>
        <w:rPr>
          <w:rFonts w:hint="eastAsia"/>
        </w:rPr>
        <w:t>ОРГАНИЗАЦИЙ</w:t>
      </w:r>
    </w:p>
    <w:p w14:paraId="67340329" w14:textId="77777777" w:rsidR="001A03A1" w:rsidRDefault="001A03A1" w:rsidP="001A03A1"/>
    <w:p w14:paraId="516A3BF2" w14:textId="77777777" w:rsidR="001A03A1" w:rsidRDefault="001A03A1" w:rsidP="001A03A1">
      <w:r>
        <w:t xml:space="preserve">2.1 </w:t>
      </w:r>
      <w:r>
        <w:rPr>
          <w:rFonts w:hint="eastAsia"/>
        </w:rPr>
        <w:t>Особенности</w:t>
      </w:r>
      <w:r>
        <w:t xml:space="preserve"> </w:t>
      </w:r>
      <w:r>
        <w:rPr>
          <w:rFonts w:hint="eastAsia"/>
        </w:rPr>
        <w:t>формирования</w:t>
      </w:r>
      <w:r>
        <w:t xml:space="preserve"> </w:t>
      </w:r>
      <w:r>
        <w:rPr>
          <w:rFonts w:hint="eastAsia"/>
        </w:rPr>
        <w:t>механизма</w:t>
      </w:r>
      <w:r>
        <w:t xml:space="preserve"> </w:t>
      </w:r>
      <w:r>
        <w:rPr>
          <w:rFonts w:hint="eastAsia"/>
        </w:rPr>
        <w:t>управления</w:t>
      </w:r>
      <w:r>
        <w:t xml:space="preserve"> </w:t>
      </w:r>
      <w:r>
        <w:rPr>
          <w:rFonts w:hint="eastAsia"/>
        </w:rPr>
        <w:t>развитием</w:t>
      </w:r>
      <w:r>
        <w:t xml:space="preserve"> </w:t>
      </w:r>
      <w:r>
        <w:rPr>
          <w:rFonts w:hint="eastAsia"/>
        </w:rPr>
        <w:t>градообразующих</w:t>
      </w:r>
      <w:r>
        <w:t xml:space="preserve"> </w:t>
      </w:r>
      <w:r>
        <w:rPr>
          <w:rFonts w:hint="eastAsia"/>
        </w:rPr>
        <w:t>организаций</w:t>
      </w:r>
    </w:p>
    <w:p w14:paraId="738A9D02" w14:textId="77777777" w:rsidR="001A03A1" w:rsidRDefault="001A03A1" w:rsidP="001A03A1"/>
    <w:p w14:paraId="27B65DB9" w14:textId="77777777" w:rsidR="001A03A1" w:rsidRDefault="001A03A1" w:rsidP="001A03A1">
      <w:r>
        <w:t xml:space="preserve">2.2 </w:t>
      </w:r>
      <w:r>
        <w:rPr>
          <w:rFonts w:hint="eastAsia"/>
        </w:rPr>
        <w:t>Систематизация</w:t>
      </w:r>
      <w:r>
        <w:t xml:space="preserve"> </w:t>
      </w:r>
      <w:r>
        <w:rPr>
          <w:rFonts w:hint="eastAsia"/>
        </w:rPr>
        <w:t>градообразующих</w:t>
      </w:r>
      <w:r>
        <w:t xml:space="preserve"> </w:t>
      </w:r>
      <w:r>
        <w:rPr>
          <w:rFonts w:hint="eastAsia"/>
        </w:rPr>
        <w:t>организаций</w:t>
      </w:r>
      <w:r>
        <w:t xml:space="preserve"> </w:t>
      </w:r>
      <w:r>
        <w:rPr>
          <w:rFonts w:hint="eastAsia"/>
        </w:rPr>
        <w:t>и</w:t>
      </w:r>
      <w:r>
        <w:t xml:space="preserve"> </w:t>
      </w:r>
      <w:r>
        <w:rPr>
          <w:rFonts w:hint="eastAsia"/>
        </w:rPr>
        <w:t>особенности</w:t>
      </w:r>
      <w:r>
        <w:t xml:space="preserve"> </w:t>
      </w:r>
      <w:r>
        <w:rPr>
          <w:rFonts w:hint="eastAsia"/>
        </w:rPr>
        <w:t>расчета</w:t>
      </w:r>
      <w:r>
        <w:t xml:space="preserve"> </w:t>
      </w:r>
      <w:r>
        <w:rPr>
          <w:rFonts w:hint="eastAsia"/>
        </w:rPr>
        <w:t>индикатора</w:t>
      </w:r>
      <w:r>
        <w:t xml:space="preserve">, </w:t>
      </w:r>
      <w:r>
        <w:rPr>
          <w:rFonts w:hint="eastAsia"/>
        </w:rPr>
        <w:t>подтверждающего</w:t>
      </w:r>
      <w:r>
        <w:t xml:space="preserve"> </w:t>
      </w:r>
      <w:r>
        <w:rPr>
          <w:rFonts w:hint="eastAsia"/>
        </w:rPr>
        <w:t>их</w:t>
      </w:r>
      <w:r>
        <w:t xml:space="preserve"> </w:t>
      </w:r>
      <w:r>
        <w:rPr>
          <w:rFonts w:hint="eastAsia"/>
        </w:rPr>
        <w:t>статус</w:t>
      </w:r>
    </w:p>
    <w:p w14:paraId="1A364FC3" w14:textId="77777777" w:rsidR="001A03A1" w:rsidRDefault="001A03A1" w:rsidP="001A03A1"/>
    <w:p w14:paraId="309E9F3E" w14:textId="77777777" w:rsidR="001A03A1" w:rsidRDefault="001A03A1" w:rsidP="001A03A1">
      <w:r>
        <w:t xml:space="preserve">2.3 </w:t>
      </w:r>
      <w:r>
        <w:rPr>
          <w:rFonts w:hint="eastAsia"/>
        </w:rPr>
        <w:t>Диагностика</w:t>
      </w:r>
      <w:r>
        <w:t xml:space="preserve"> </w:t>
      </w:r>
      <w:r>
        <w:rPr>
          <w:rFonts w:hint="eastAsia"/>
        </w:rPr>
        <w:t>результативности</w:t>
      </w:r>
      <w:r>
        <w:t xml:space="preserve"> </w:t>
      </w:r>
      <w:r>
        <w:rPr>
          <w:rFonts w:hint="eastAsia"/>
        </w:rPr>
        <w:t>функционирования</w:t>
      </w:r>
      <w:r>
        <w:t xml:space="preserve"> </w:t>
      </w:r>
      <w:r>
        <w:rPr>
          <w:rFonts w:hint="eastAsia"/>
        </w:rPr>
        <w:t>бизнес</w:t>
      </w:r>
      <w:r>
        <w:t>-</w:t>
      </w:r>
      <w:r>
        <w:rPr>
          <w:rFonts w:hint="eastAsia"/>
        </w:rPr>
        <w:t>системы</w:t>
      </w:r>
      <w:r>
        <w:t xml:space="preserve"> </w:t>
      </w:r>
      <w:r>
        <w:rPr>
          <w:rFonts w:hint="eastAsia"/>
        </w:rPr>
        <w:t>градообразующих</w:t>
      </w:r>
      <w:r>
        <w:t xml:space="preserve"> </w:t>
      </w:r>
      <w:r>
        <w:rPr>
          <w:rFonts w:hint="eastAsia"/>
        </w:rPr>
        <w:t>организаций</w:t>
      </w:r>
      <w:r>
        <w:t xml:space="preserve"> </w:t>
      </w:r>
      <w:r>
        <w:rPr>
          <w:rFonts w:hint="eastAsia"/>
        </w:rPr>
        <w:t>с</w:t>
      </w:r>
      <w:r>
        <w:t xml:space="preserve"> </w:t>
      </w:r>
      <w:r>
        <w:rPr>
          <w:rFonts w:hint="eastAsia"/>
        </w:rPr>
        <w:t>использованием</w:t>
      </w:r>
      <w:r>
        <w:t xml:space="preserve"> </w:t>
      </w:r>
      <w:r>
        <w:rPr>
          <w:rFonts w:hint="eastAsia"/>
        </w:rPr>
        <w:t>современных</w:t>
      </w:r>
    </w:p>
    <w:p w14:paraId="504FD83A" w14:textId="77777777" w:rsidR="001A03A1" w:rsidRDefault="001A03A1" w:rsidP="001A03A1"/>
    <w:p w14:paraId="22270695" w14:textId="77777777" w:rsidR="001A03A1" w:rsidRDefault="001A03A1" w:rsidP="001A03A1">
      <w:r>
        <w:rPr>
          <w:rFonts w:hint="eastAsia"/>
        </w:rPr>
        <w:lastRenderedPageBreak/>
        <w:t>информационных</w:t>
      </w:r>
      <w:r>
        <w:t xml:space="preserve"> </w:t>
      </w:r>
      <w:r>
        <w:rPr>
          <w:rFonts w:hint="eastAsia"/>
        </w:rPr>
        <w:t>ресурсов</w:t>
      </w:r>
    </w:p>
    <w:p w14:paraId="4E344FFB" w14:textId="77777777" w:rsidR="001A03A1" w:rsidRDefault="001A03A1" w:rsidP="001A03A1"/>
    <w:p w14:paraId="47ED1F75" w14:textId="77777777" w:rsidR="001A03A1" w:rsidRDefault="001A03A1" w:rsidP="001A03A1">
      <w:r>
        <w:rPr>
          <w:rFonts w:hint="eastAsia"/>
        </w:rPr>
        <w:t>ГЛАВА</w:t>
      </w:r>
      <w:r>
        <w:t xml:space="preserve"> 3 </w:t>
      </w:r>
      <w:r>
        <w:rPr>
          <w:rFonts w:hint="eastAsia"/>
        </w:rPr>
        <w:t>ОРГАНИЗАЦИЯ</w:t>
      </w:r>
      <w:r>
        <w:t xml:space="preserve"> </w:t>
      </w:r>
      <w:r>
        <w:rPr>
          <w:rFonts w:hint="eastAsia"/>
        </w:rPr>
        <w:t>КОНТРОЛЛИНГА</w:t>
      </w:r>
      <w:r>
        <w:t xml:space="preserve"> </w:t>
      </w:r>
      <w:r>
        <w:rPr>
          <w:rFonts w:hint="eastAsia"/>
        </w:rPr>
        <w:t>УПРАВЛЕНИЯ</w:t>
      </w:r>
      <w:r>
        <w:t xml:space="preserve"> </w:t>
      </w:r>
      <w:r>
        <w:rPr>
          <w:rFonts w:hint="eastAsia"/>
        </w:rPr>
        <w:t>РАЗВИТИЕМ</w:t>
      </w:r>
      <w:r>
        <w:t xml:space="preserve"> </w:t>
      </w:r>
      <w:r>
        <w:rPr>
          <w:rFonts w:hint="eastAsia"/>
        </w:rPr>
        <w:t>ГРАДООБРАЗУЮЩИХ</w:t>
      </w:r>
      <w:r>
        <w:t xml:space="preserve"> </w:t>
      </w:r>
      <w:r>
        <w:rPr>
          <w:rFonts w:hint="eastAsia"/>
        </w:rPr>
        <w:t>ОРГАНИЗАЦИЙ</w:t>
      </w:r>
      <w:r>
        <w:t xml:space="preserve"> </w:t>
      </w:r>
      <w:r>
        <w:rPr>
          <w:rFonts w:hint="eastAsia"/>
        </w:rPr>
        <w:t>ЧЕРНОЙ</w:t>
      </w:r>
      <w:r>
        <w:t xml:space="preserve"> </w:t>
      </w:r>
      <w:r>
        <w:rPr>
          <w:rFonts w:hint="eastAsia"/>
        </w:rPr>
        <w:t>МЕТАЛЛУРГИИ</w:t>
      </w:r>
    </w:p>
    <w:p w14:paraId="6EDCAC15" w14:textId="77777777" w:rsidR="001A03A1" w:rsidRDefault="001A03A1" w:rsidP="001A03A1"/>
    <w:p w14:paraId="22C2A701" w14:textId="77777777" w:rsidR="001A03A1" w:rsidRDefault="001A03A1" w:rsidP="001A03A1">
      <w:r>
        <w:t xml:space="preserve">3.1 </w:t>
      </w:r>
      <w:r>
        <w:rPr>
          <w:rFonts w:hint="eastAsia"/>
        </w:rPr>
        <w:t>Обоснование</w:t>
      </w:r>
      <w:r>
        <w:t xml:space="preserve"> </w:t>
      </w:r>
      <w:r>
        <w:rPr>
          <w:rFonts w:hint="eastAsia"/>
        </w:rPr>
        <w:t>направлений</w:t>
      </w:r>
      <w:r>
        <w:t xml:space="preserve"> </w:t>
      </w:r>
      <w:r>
        <w:rPr>
          <w:rFonts w:hint="eastAsia"/>
        </w:rPr>
        <w:t>совершенствования</w:t>
      </w:r>
      <w:r>
        <w:t xml:space="preserve"> </w:t>
      </w:r>
      <w:r>
        <w:rPr>
          <w:rFonts w:hint="eastAsia"/>
        </w:rPr>
        <w:t>механизма</w:t>
      </w:r>
      <w:r>
        <w:t xml:space="preserve"> </w:t>
      </w:r>
      <w:r>
        <w:rPr>
          <w:rFonts w:hint="eastAsia"/>
        </w:rPr>
        <w:t>взаимодействия</w:t>
      </w:r>
      <w:r>
        <w:t xml:space="preserve"> </w:t>
      </w:r>
      <w:r>
        <w:rPr>
          <w:rFonts w:hint="eastAsia"/>
        </w:rPr>
        <w:t>субъектов</w:t>
      </w:r>
      <w:r>
        <w:t xml:space="preserve"> </w:t>
      </w:r>
      <w:r>
        <w:rPr>
          <w:rFonts w:hint="eastAsia"/>
        </w:rPr>
        <w:t>управления</w:t>
      </w:r>
      <w:r>
        <w:t xml:space="preserve"> </w:t>
      </w:r>
      <w:r>
        <w:rPr>
          <w:rFonts w:hint="eastAsia"/>
        </w:rPr>
        <w:t>развитием</w:t>
      </w:r>
      <w:r>
        <w:t xml:space="preserve"> </w:t>
      </w:r>
      <w:r>
        <w:rPr>
          <w:rFonts w:hint="eastAsia"/>
        </w:rPr>
        <w:t>градообразующих</w:t>
      </w:r>
      <w:r>
        <w:t xml:space="preserve"> </w:t>
      </w:r>
      <w:r>
        <w:rPr>
          <w:rFonts w:hint="eastAsia"/>
        </w:rPr>
        <w:t>организаций</w:t>
      </w:r>
    </w:p>
    <w:p w14:paraId="208D9121" w14:textId="77777777" w:rsidR="001A03A1" w:rsidRDefault="001A03A1" w:rsidP="001A03A1"/>
    <w:p w14:paraId="72056891" w14:textId="77777777" w:rsidR="001A03A1" w:rsidRDefault="001A03A1" w:rsidP="001A03A1">
      <w:r>
        <w:t xml:space="preserve">3.2 </w:t>
      </w:r>
      <w:r>
        <w:rPr>
          <w:rFonts w:hint="eastAsia"/>
        </w:rPr>
        <w:t>Формализация</w:t>
      </w:r>
      <w:r>
        <w:t xml:space="preserve"> </w:t>
      </w:r>
      <w:r>
        <w:rPr>
          <w:rFonts w:hint="eastAsia"/>
        </w:rPr>
        <w:t>возможных</w:t>
      </w:r>
      <w:r>
        <w:t xml:space="preserve"> </w:t>
      </w:r>
      <w:r>
        <w:rPr>
          <w:rFonts w:hint="eastAsia"/>
        </w:rPr>
        <w:t>стратегий</w:t>
      </w:r>
      <w:r>
        <w:t xml:space="preserve"> </w:t>
      </w:r>
      <w:r>
        <w:rPr>
          <w:rFonts w:hint="eastAsia"/>
        </w:rPr>
        <w:t>развития</w:t>
      </w:r>
      <w:r>
        <w:t xml:space="preserve"> </w:t>
      </w:r>
      <w:r>
        <w:rPr>
          <w:rFonts w:hint="eastAsia"/>
        </w:rPr>
        <w:t>ряда</w:t>
      </w:r>
      <w:r>
        <w:t xml:space="preserve"> </w:t>
      </w:r>
      <w:r>
        <w:rPr>
          <w:rFonts w:hint="eastAsia"/>
        </w:rPr>
        <w:t>градообразующих</w:t>
      </w:r>
      <w:r>
        <w:t xml:space="preserve"> </w:t>
      </w:r>
      <w:r>
        <w:rPr>
          <w:rFonts w:hint="eastAsia"/>
        </w:rPr>
        <w:t>организаций</w:t>
      </w:r>
      <w:r>
        <w:t xml:space="preserve"> - </w:t>
      </w:r>
      <w:r>
        <w:rPr>
          <w:rFonts w:hint="eastAsia"/>
        </w:rPr>
        <w:t>металлургических</w:t>
      </w:r>
      <w:r>
        <w:t xml:space="preserve"> </w:t>
      </w:r>
      <w:r>
        <w:rPr>
          <w:rFonts w:hint="eastAsia"/>
        </w:rPr>
        <w:t>заводов</w:t>
      </w:r>
      <w:r>
        <w:t xml:space="preserve"> </w:t>
      </w:r>
      <w:r>
        <w:rPr>
          <w:rFonts w:hint="eastAsia"/>
        </w:rPr>
        <w:t>Российской</w:t>
      </w:r>
      <w:r>
        <w:t xml:space="preserve"> </w:t>
      </w:r>
      <w:r>
        <w:rPr>
          <w:rFonts w:hint="eastAsia"/>
        </w:rPr>
        <w:t>Федерации</w:t>
      </w:r>
    </w:p>
    <w:p w14:paraId="54896AC0" w14:textId="77777777" w:rsidR="001A03A1" w:rsidRDefault="001A03A1" w:rsidP="001A03A1"/>
    <w:p w14:paraId="36D12D21" w14:textId="77777777" w:rsidR="001A03A1" w:rsidRDefault="001A03A1" w:rsidP="001A03A1">
      <w:r>
        <w:t xml:space="preserve">3.3 </w:t>
      </w:r>
      <w:r>
        <w:rPr>
          <w:rFonts w:hint="eastAsia"/>
        </w:rPr>
        <w:t>Система</w:t>
      </w:r>
      <w:r>
        <w:t xml:space="preserve"> </w:t>
      </w:r>
      <w:r>
        <w:rPr>
          <w:rFonts w:hint="eastAsia"/>
        </w:rPr>
        <w:t>контроллинга</w:t>
      </w:r>
      <w:r>
        <w:t xml:space="preserve"> </w:t>
      </w:r>
      <w:r>
        <w:rPr>
          <w:rFonts w:hint="eastAsia"/>
        </w:rPr>
        <w:t>как</w:t>
      </w:r>
      <w:r>
        <w:t xml:space="preserve"> </w:t>
      </w:r>
      <w:r>
        <w:rPr>
          <w:rFonts w:hint="eastAsia"/>
        </w:rPr>
        <w:t>инструмент</w:t>
      </w:r>
      <w:r>
        <w:t xml:space="preserve"> </w:t>
      </w:r>
      <w:r>
        <w:rPr>
          <w:rFonts w:hint="eastAsia"/>
        </w:rPr>
        <w:t>реализации</w:t>
      </w:r>
      <w:r>
        <w:t xml:space="preserve"> </w:t>
      </w:r>
      <w:r>
        <w:rPr>
          <w:rFonts w:hint="eastAsia"/>
        </w:rPr>
        <w:t>механизма</w:t>
      </w:r>
      <w:r>
        <w:t xml:space="preserve"> </w:t>
      </w:r>
      <w:r>
        <w:rPr>
          <w:rFonts w:hint="eastAsia"/>
        </w:rPr>
        <w:t>управления</w:t>
      </w:r>
      <w:r>
        <w:t xml:space="preserve"> </w:t>
      </w:r>
      <w:r>
        <w:rPr>
          <w:rFonts w:hint="eastAsia"/>
        </w:rPr>
        <w:t>развитием</w:t>
      </w:r>
      <w:r>
        <w:t xml:space="preserve"> </w:t>
      </w:r>
      <w:r>
        <w:rPr>
          <w:rFonts w:hint="eastAsia"/>
        </w:rPr>
        <w:t>градообразующих</w:t>
      </w:r>
      <w:r>
        <w:t xml:space="preserve"> </w:t>
      </w:r>
      <w:r>
        <w:rPr>
          <w:rFonts w:hint="eastAsia"/>
        </w:rPr>
        <w:t>организаций</w:t>
      </w:r>
      <w:r>
        <w:t xml:space="preserve"> </w:t>
      </w:r>
      <w:r>
        <w:rPr>
          <w:rFonts w:hint="eastAsia"/>
        </w:rPr>
        <w:t>черной</w:t>
      </w:r>
    </w:p>
    <w:p w14:paraId="11BD1B9D" w14:textId="77777777" w:rsidR="001A03A1" w:rsidRDefault="001A03A1" w:rsidP="001A03A1"/>
    <w:p w14:paraId="1ED91A99" w14:textId="77777777" w:rsidR="001A03A1" w:rsidRDefault="001A03A1" w:rsidP="001A03A1">
      <w:r>
        <w:rPr>
          <w:rFonts w:hint="eastAsia"/>
        </w:rPr>
        <w:t>металлургии</w:t>
      </w:r>
    </w:p>
    <w:p w14:paraId="09DE1AC7" w14:textId="77777777" w:rsidR="001A03A1" w:rsidRDefault="001A03A1" w:rsidP="001A03A1"/>
    <w:p w14:paraId="28B60ACD" w14:textId="77777777" w:rsidR="001A03A1" w:rsidRDefault="001A03A1" w:rsidP="001A03A1">
      <w:r>
        <w:rPr>
          <w:rFonts w:hint="eastAsia"/>
        </w:rPr>
        <w:t>ЗАКЛЮЧЕНИЕ</w:t>
      </w:r>
    </w:p>
    <w:p w14:paraId="6AC93163" w14:textId="77777777" w:rsidR="001A03A1" w:rsidRDefault="001A03A1" w:rsidP="001A03A1"/>
    <w:p w14:paraId="437897C7" w14:textId="77777777" w:rsidR="001A03A1" w:rsidRDefault="001A03A1" w:rsidP="001A03A1">
      <w:r>
        <w:rPr>
          <w:rFonts w:hint="eastAsia"/>
        </w:rPr>
        <w:t>СПИСОК</w:t>
      </w:r>
      <w:r>
        <w:t xml:space="preserve"> </w:t>
      </w:r>
      <w:r>
        <w:rPr>
          <w:rFonts w:hint="eastAsia"/>
        </w:rPr>
        <w:t>ЛИТЕРАТУРЫ</w:t>
      </w:r>
    </w:p>
    <w:p w14:paraId="04638E08" w14:textId="77777777" w:rsidR="001A03A1" w:rsidRDefault="001A03A1" w:rsidP="001A03A1"/>
    <w:p w14:paraId="7A4C691F" w14:textId="77777777" w:rsidR="001A03A1" w:rsidRDefault="001A03A1" w:rsidP="001A03A1">
      <w:r>
        <w:rPr>
          <w:rFonts w:hint="eastAsia"/>
        </w:rPr>
        <w:t>ПРИЛОЖЕНИЕ</w:t>
      </w:r>
      <w:r>
        <w:t xml:space="preserve"> </w:t>
      </w:r>
      <w:r>
        <w:rPr>
          <w:rFonts w:hint="eastAsia"/>
        </w:rPr>
        <w:t>А</w:t>
      </w:r>
      <w:r>
        <w:t xml:space="preserve"> </w:t>
      </w:r>
      <w:r>
        <w:rPr>
          <w:rFonts w:hint="eastAsia"/>
        </w:rPr>
        <w:t>Градообразующие</w:t>
      </w:r>
      <w:r>
        <w:t xml:space="preserve"> </w:t>
      </w:r>
      <w:r>
        <w:rPr>
          <w:rFonts w:hint="eastAsia"/>
        </w:rPr>
        <w:t>организации</w:t>
      </w:r>
      <w:r>
        <w:t xml:space="preserve"> </w:t>
      </w:r>
      <w:r>
        <w:rPr>
          <w:rFonts w:hint="eastAsia"/>
        </w:rPr>
        <w:t>черной</w:t>
      </w:r>
      <w:r>
        <w:t xml:space="preserve"> </w:t>
      </w:r>
      <w:r>
        <w:rPr>
          <w:rFonts w:hint="eastAsia"/>
        </w:rPr>
        <w:t>металлургии</w:t>
      </w:r>
    </w:p>
    <w:p w14:paraId="6069CE82" w14:textId="77777777" w:rsidR="001A03A1" w:rsidRDefault="001A03A1" w:rsidP="001A03A1"/>
    <w:p w14:paraId="562441FE" w14:textId="77777777" w:rsidR="001A03A1" w:rsidRDefault="001A03A1" w:rsidP="001A03A1">
      <w:r>
        <w:rPr>
          <w:rFonts w:hint="eastAsia"/>
        </w:rPr>
        <w:t>Российской</w:t>
      </w:r>
      <w:r>
        <w:t xml:space="preserve"> </w:t>
      </w:r>
      <w:r>
        <w:rPr>
          <w:rFonts w:hint="eastAsia"/>
        </w:rPr>
        <w:t>Федерации</w:t>
      </w:r>
    </w:p>
    <w:p w14:paraId="48049546" w14:textId="77777777" w:rsidR="001A03A1" w:rsidRDefault="001A03A1" w:rsidP="001A03A1"/>
    <w:p w14:paraId="72DF7CC3" w14:textId="77777777" w:rsidR="001A03A1" w:rsidRDefault="001A03A1" w:rsidP="001A03A1">
      <w:r>
        <w:rPr>
          <w:rFonts w:hint="eastAsia"/>
        </w:rPr>
        <w:t>ПРИЛОЖЕНИЕ</w:t>
      </w:r>
      <w:r>
        <w:t xml:space="preserve"> </w:t>
      </w:r>
      <w:r>
        <w:rPr>
          <w:rFonts w:hint="eastAsia"/>
        </w:rPr>
        <w:t>Б</w:t>
      </w:r>
      <w:r>
        <w:t xml:space="preserve"> </w:t>
      </w:r>
      <w:r>
        <w:rPr>
          <w:rFonts w:hint="eastAsia"/>
        </w:rPr>
        <w:t>Структурный</w:t>
      </w:r>
      <w:r>
        <w:t xml:space="preserve"> </w:t>
      </w:r>
      <w:r>
        <w:rPr>
          <w:rFonts w:hint="eastAsia"/>
        </w:rPr>
        <w:t>состав</w:t>
      </w:r>
      <w:r>
        <w:t xml:space="preserve"> </w:t>
      </w:r>
      <w:r>
        <w:rPr>
          <w:rFonts w:hint="eastAsia"/>
        </w:rPr>
        <w:t>градообразующих</w:t>
      </w:r>
      <w:r>
        <w:t xml:space="preserve"> </w:t>
      </w:r>
      <w:r>
        <w:rPr>
          <w:rFonts w:hint="eastAsia"/>
        </w:rPr>
        <w:t>организаций</w:t>
      </w:r>
    </w:p>
    <w:p w14:paraId="02C238FC" w14:textId="77777777" w:rsidR="001A03A1" w:rsidRDefault="001A03A1" w:rsidP="001A03A1"/>
    <w:p w14:paraId="7010BDA3" w14:textId="77777777" w:rsidR="001A03A1" w:rsidRDefault="001A03A1" w:rsidP="001A03A1">
      <w:r>
        <w:rPr>
          <w:rFonts w:hint="eastAsia"/>
        </w:rPr>
        <w:t>ПРИЛОЖЕНИЕ</w:t>
      </w:r>
      <w:r>
        <w:t xml:space="preserve"> </w:t>
      </w:r>
      <w:r>
        <w:rPr>
          <w:rFonts w:hint="eastAsia"/>
        </w:rPr>
        <w:t>В</w:t>
      </w:r>
      <w:r>
        <w:t xml:space="preserve"> </w:t>
      </w:r>
      <w:r>
        <w:rPr>
          <w:rFonts w:hint="eastAsia"/>
        </w:rPr>
        <w:t>Перечень</w:t>
      </w:r>
      <w:r>
        <w:t xml:space="preserve"> </w:t>
      </w:r>
      <w:r>
        <w:rPr>
          <w:rFonts w:hint="eastAsia"/>
        </w:rPr>
        <w:t>показателей</w:t>
      </w:r>
      <w:r>
        <w:t xml:space="preserve">, </w:t>
      </w:r>
      <w:r>
        <w:rPr>
          <w:rFonts w:hint="eastAsia"/>
        </w:rPr>
        <w:t>предложенных</w:t>
      </w:r>
      <w:r>
        <w:t xml:space="preserve"> </w:t>
      </w:r>
      <w:r>
        <w:rPr>
          <w:rFonts w:hint="eastAsia"/>
        </w:rPr>
        <w:t>для</w:t>
      </w:r>
      <w:r>
        <w:t xml:space="preserve"> </w:t>
      </w:r>
      <w:r>
        <w:rPr>
          <w:rFonts w:hint="eastAsia"/>
        </w:rPr>
        <w:t>модели</w:t>
      </w:r>
      <w:r>
        <w:t xml:space="preserve"> </w:t>
      </w:r>
      <w:r>
        <w:rPr>
          <w:rFonts w:hint="eastAsia"/>
        </w:rPr>
        <w:t>оценки</w:t>
      </w:r>
      <w:r>
        <w:t xml:space="preserve"> </w:t>
      </w:r>
      <w:r>
        <w:rPr>
          <w:rFonts w:hint="eastAsia"/>
        </w:rPr>
        <w:t>результативности</w:t>
      </w:r>
      <w:r>
        <w:t xml:space="preserve"> </w:t>
      </w:r>
      <w:r>
        <w:rPr>
          <w:rFonts w:hint="eastAsia"/>
        </w:rPr>
        <w:t>функционирования</w:t>
      </w:r>
      <w:r>
        <w:t xml:space="preserve"> </w:t>
      </w:r>
      <w:r>
        <w:rPr>
          <w:rFonts w:hint="eastAsia"/>
        </w:rPr>
        <w:t>бизнес</w:t>
      </w:r>
      <w:r>
        <w:t>-</w:t>
      </w:r>
      <w:r>
        <w:rPr>
          <w:rFonts w:hint="eastAsia"/>
        </w:rPr>
        <w:t>системы</w:t>
      </w:r>
    </w:p>
    <w:p w14:paraId="4D4808DB" w14:textId="77777777" w:rsidR="001A03A1" w:rsidRDefault="001A03A1" w:rsidP="001A03A1"/>
    <w:p w14:paraId="5F88A707" w14:textId="77777777" w:rsidR="001A03A1" w:rsidRDefault="001A03A1" w:rsidP="001A03A1">
      <w:r>
        <w:rPr>
          <w:rFonts w:hint="eastAsia"/>
        </w:rPr>
        <w:t>градообразующей</w:t>
      </w:r>
      <w:r>
        <w:t xml:space="preserve"> </w:t>
      </w:r>
      <w:r>
        <w:rPr>
          <w:rFonts w:hint="eastAsia"/>
        </w:rPr>
        <w:t>организации</w:t>
      </w:r>
    </w:p>
    <w:p w14:paraId="187C9FD9" w14:textId="77777777" w:rsidR="001A03A1" w:rsidRDefault="001A03A1" w:rsidP="001A03A1"/>
    <w:p w14:paraId="000CF551" w14:textId="77777777" w:rsidR="001A03A1" w:rsidRDefault="001A03A1" w:rsidP="001A03A1">
      <w:r>
        <w:rPr>
          <w:rFonts w:hint="eastAsia"/>
        </w:rPr>
        <w:t>ПРИЛОЖЕНИЕ</w:t>
      </w:r>
      <w:r>
        <w:t xml:space="preserve"> </w:t>
      </w:r>
      <w:r>
        <w:rPr>
          <w:rFonts w:hint="eastAsia"/>
        </w:rPr>
        <w:t>Г</w:t>
      </w:r>
      <w:r>
        <w:t xml:space="preserve"> </w:t>
      </w:r>
      <w:r>
        <w:rPr>
          <w:rFonts w:hint="eastAsia"/>
        </w:rPr>
        <w:t>Коэффициенты</w:t>
      </w:r>
      <w:r>
        <w:t xml:space="preserve"> </w:t>
      </w:r>
      <w:r>
        <w:rPr>
          <w:rFonts w:hint="eastAsia"/>
        </w:rPr>
        <w:t>на</w:t>
      </w:r>
      <w:r>
        <w:t xml:space="preserve"> </w:t>
      </w:r>
      <w:r>
        <w:rPr>
          <w:rFonts w:hint="eastAsia"/>
        </w:rPr>
        <w:t>примере</w:t>
      </w:r>
      <w:r>
        <w:t xml:space="preserve"> </w:t>
      </w:r>
      <w:r>
        <w:rPr>
          <w:rFonts w:hint="eastAsia"/>
        </w:rPr>
        <w:t>ОАО</w:t>
      </w:r>
      <w:r>
        <w:t xml:space="preserve"> </w:t>
      </w:r>
      <w:r>
        <w:rPr>
          <w:rFonts w:hint="eastAsia"/>
        </w:rPr>
        <w:t>«</w:t>
      </w:r>
      <w:r>
        <w:rPr>
          <w:rFonts w:hint="eastAsia"/>
        </w:rPr>
        <w:t>ЧМЗ</w:t>
      </w:r>
      <w:r>
        <w:rPr>
          <w:rFonts w:hint="eastAsia"/>
        </w:rPr>
        <w:t>»</w:t>
      </w:r>
    </w:p>
    <w:p w14:paraId="0C2BE1B8" w14:textId="77777777" w:rsidR="001A03A1" w:rsidRDefault="001A03A1" w:rsidP="001A03A1"/>
    <w:p w14:paraId="0A7F19A7" w14:textId="77777777" w:rsidR="001A03A1" w:rsidRDefault="001A03A1" w:rsidP="001A03A1">
      <w:r>
        <w:rPr>
          <w:rFonts w:hint="eastAsia"/>
        </w:rPr>
        <w:t>ПРИЛОЖЕНИЕ</w:t>
      </w:r>
      <w:r>
        <w:t xml:space="preserve"> </w:t>
      </w:r>
      <w:r>
        <w:rPr>
          <w:rFonts w:hint="eastAsia"/>
        </w:rPr>
        <w:t>Д</w:t>
      </w:r>
      <w:r>
        <w:t xml:space="preserve"> </w:t>
      </w:r>
      <w:r>
        <w:rPr>
          <w:rFonts w:hint="eastAsia"/>
        </w:rPr>
        <w:t>Показатели</w:t>
      </w:r>
      <w:r>
        <w:t xml:space="preserve"> </w:t>
      </w:r>
      <w:r>
        <w:rPr>
          <w:rFonts w:hint="eastAsia"/>
        </w:rPr>
        <w:t>информационного</w:t>
      </w:r>
      <w:r>
        <w:t xml:space="preserve"> </w:t>
      </w:r>
      <w:r>
        <w:rPr>
          <w:rFonts w:hint="eastAsia"/>
        </w:rPr>
        <w:t>ресурса</w:t>
      </w:r>
      <w:r>
        <w:t xml:space="preserve"> </w:t>
      </w:r>
      <w:r>
        <w:rPr>
          <w:rFonts w:hint="eastAsia"/>
        </w:rPr>
        <w:t>СПАРК</w:t>
      </w:r>
      <w:r>
        <w:t xml:space="preserve">, </w:t>
      </w:r>
      <w:r>
        <w:rPr>
          <w:rFonts w:hint="eastAsia"/>
        </w:rPr>
        <w:t>структурированные</w:t>
      </w:r>
      <w:r>
        <w:t xml:space="preserve"> </w:t>
      </w:r>
      <w:r>
        <w:rPr>
          <w:rFonts w:hint="eastAsia"/>
        </w:rPr>
        <w:t>в</w:t>
      </w:r>
      <w:r>
        <w:t xml:space="preserve"> </w:t>
      </w:r>
      <w:r>
        <w:rPr>
          <w:rFonts w:hint="eastAsia"/>
        </w:rPr>
        <w:t>рамках</w:t>
      </w:r>
      <w:r>
        <w:t xml:space="preserve"> </w:t>
      </w:r>
      <w:r>
        <w:rPr>
          <w:rFonts w:hint="eastAsia"/>
        </w:rPr>
        <w:t>трех</w:t>
      </w:r>
      <w:r>
        <w:t xml:space="preserve"> </w:t>
      </w:r>
      <w:r>
        <w:rPr>
          <w:rFonts w:hint="eastAsia"/>
        </w:rPr>
        <w:t>проекций</w:t>
      </w:r>
      <w:r>
        <w:t xml:space="preserve"> </w:t>
      </w:r>
      <w:r>
        <w:rPr>
          <w:rFonts w:hint="eastAsia"/>
        </w:rPr>
        <w:t>ССП</w:t>
      </w:r>
    </w:p>
    <w:p w14:paraId="4907D994" w14:textId="77777777" w:rsidR="001A03A1" w:rsidRDefault="001A03A1" w:rsidP="001A03A1"/>
    <w:p w14:paraId="4D32D61B" w14:textId="77777777" w:rsidR="001A03A1" w:rsidRDefault="001A03A1" w:rsidP="001A03A1">
      <w:r>
        <w:rPr>
          <w:rFonts w:hint="eastAsia"/>
        </w:rPr>
        <w:t>ПРИЛОЖЕНИЕ</w:t>
      </w:r>
      <w:r>
        <w:t xml:space="preserve"> </w:t>
      </w:r>
      <w:r>
        <w:rPr>
          <w:rFonts w:hint="eastAsia"/>
        </w:rPr>
        <w:t>Е</w:t>
      </w:r>
      <w:r>
        <w:t xml:space="preserve"> </w:t>
      </w:r>
      <w:r>
        <w:rPr>
          <w:rFonts w:hint="eastAsia"/>
        </w:rPr>
        <w:t>Анкета</w:t>
      </w:r>
    </w:p>
    <w:p w14:paraId="324C9B2F" w14:textId="77777777" w:rsidR="001A03A1" w:rsidRDefault="001A03A1" w:rsidP="001A03A1"/>
    <w:p w14:paraId="3FEA1797" w14:textId="77777777" w:rsidR="001A03A1" w:rsidRDefault="001A03A1" w:rsidP="001A03A1">
      <w:r>
        <w:rPr>
          <w:rFonts w:hint="eastAsia"/>
        </w:rPr>
        <w:t>ПРИЛОЖЕНИЕ</w:t>
      </w:r>
      <w:r>
        <w:t xml:space="preserve"> </w:t>
      </w:r>
      <w:r>
        <w:rPr>
          <w:rFonts w:hint="eastAsia"/>
        </w:rPr>
        <w:t>Ж</w:t>
      </w:r>
      <w:r>
        <w:t xml:space="preserve"> </w:t>
      </w:r>
      <w:r>
        <w:rPr>
          <w:rFonts w:hint="eastAsia"/>
        </w:rPr>
        <w:t>Результаты</w:t>
      </w:r>
      <w:r>
        <w:t xml:space="preserve"> </w:t>
      </w:r>
      <w:r>
        <w:rPr>
          <w:rFonts w:hint="eastAsia"/>
        </w:rPr>
        <w:t>расчета</w:t>
      </w:r>
      <w:r>
        <w:t xml:space="preserve"> </w:t>
      </w:r>
      <w:r>
        <w:rPr>
          <w:rFonts w:hint="eastAsia"/>
        </w:rPr>
        <w:t>индикатора</w:t>
      </w:r>
    </w:p>
    <w:p w14:paraId="1297DA91" w14:textId="77777777" w:rsidR="001A03A1" w:rsidRDefault="001A03A1" w:rsidP="001A03A1"/>
    <w:p w14:paraId="66A8B6ED" w14:textId="77777777" w:rsidR="001A03A1" w:rsidRDefault="001A03A1" w:rsidP="001A03A1">
      <w:r>
        <w:rPr>
          <w:rFonts w:hint="eastAsia"/>
        </w:rPr>
        <w:t>ПРИЛОЖЕНИЕ</w:t>
      </w:r>
      <w:r>
        <w:t xml:space="preserve"> </w:t>
      </w:r>
      <w:r>
        <w:rPr>
          <w:rFonts w:hint="eastAsia"/>
        </w:rPr>
        <w:t>И</w:t>
      </w:r>
      <w:r>
        <w:t xml:space="preserve"> </w:t>
      </w:r>
      <w:r>
        <w:rPr>
          <w:rFonts w:hint="eastAsia"/>
        </w:rPr>
        <w:t>Согласование</w:t>
      </w:r>
      <w:r>
        <w:t xml:space="preserve"> </w:t>
      </w:r>
      <w:r>
        <w:rPr>
          <w:rFonts w:hint="eastAsia"/>
        </w:rPr>
        <w:t>целей</w:t>
      </w:r>
      <w:r>
        <w:t xml:space="preserve"> </w:t>
      </w:r>
      <w:r>
        <w:rPr>
          <w:rFonts w:hint="eastAsia"/>
        </w:rPr>
        <w:t>развития</w:t>
      </w:r>
      <w:r>
        <w:t xml:space="preserve"> </w:t>
      </w:r>
      <w:r>
        <w:rPr>
          <w:rFonts w:hint="eastAsia"/>
        </w:rPr>
        <w:t>металлургических</w:t>
      </w:r>
      <w:r>
        <w:t xml:space="preserve"> </w:t>
      </w:r>
      <w:r>
        <w:rPr>
          <w:rFonts w:hint="eastAsia"/>
        </w:rPr>
        <w:t>заводов</w:t>
      </w:r>
    </w:p>
    <w:p w14:paraId="717EA286" w14:textId="77777777" w:rsidR="001A03A1" w:rsidRDefault="001A03A1" w:rsidP="001A03A1"/>
    <w:p w14:paraId="222DD542" w14:textId="77777777" w:rsidR="001A03A1" w:rsidRDefault="001A03A1" w:rsidP="001A03A1">
      <w:r>
        <w:rPr>
          <w:rFonts w:hint="eastAsia"/>
        </w:rPr>
        <w:t>с</w:t>
      </w:r>
      <w:r>
        <w:t xml:space="preserve"> </w:t>
      </w:r>
      <w:r>
        <w:rPr>
          <w:rFonts w:hint="eastAsia"/>
        </w:rPr>
        <w:t>концепцией</w:t>
      </w:r>
      <w:r>
        <w:t xml:space="preserve"> </w:t>
      </w:r>
      <w:r>
        <w:rPr>
          <w:rFonts w:hint="eastAsia"/>
        </w:rPr>
        <w:t>развития</w:t>
      </w:r>
      <w:r>
        <w:t xml:space="preserve"> </w:t>
      </w:r>
      <w:r>
        <w:rPr>
          <w:rFonts w:hint="eastAsia"/>
        </w:rPr>
        <w:t>моногородов</w:t>
      </w:r>
    </w:p>
    <w:p w14:paraId="535B1214" w14:textId="77777777" w:rsidR="001A03A1" w:rsidRDefault="001A03A1" w:rsidP="001A03A1"/>
    <w:p w14:paraId="67D15F95" w14:textId="77777777" w:rsidR="001A03A1" w:rsidRDefault="001A03A1" w:rsidP="001A03A1">
      <w:r>
        <w:rPr>
          <w:rFonts w:hint="eastAsia"/>
        </w:rPr>
        <w:t>ПРИЛОЖЕНИЕ</w:t>
      </w:r>
      <w:r>
        <w:t xml:space="preserve"> </w:t>
      </w:r>
      <w:r>
        <w:rPr>
          <w:rFonts w:hint="eastAsia"/>
        </w:rPr>
        <w:t>К</w:t>
      </w:r>
      <w:r>
        <w:t xml:space="preserve"> </w:t>
      </w:r>
      <w:r>
        <w:rPr>
          <w:rFonts w:hint="eastAsia"/>
        </w:rPr>
        <w:t>Результаты</w:t>
      </w:r>
      <w:r>
        <w:t xml:space="preserve"> </w:t>
      </w:r>
      <w:r>
        <w:rPr>
          <w:rFonts w:hint="eastAsia"/>
        </w:rPr>
        <w:t>диагностики</w:t>
      </w:r>
      <w:r>
        <w:t xml:space="preserve"> </w:t>
      </w:r>
      <w:r>
        <w:rPr>
          <w:rFonts w:hint="eastAsia"/>
        </w:rPr>
        <w:t>результативности</w:t>
      </w:r>
    </w:p>
    <w:p w14:paraId="664CBA8F" w14:textId="77777777" w:rsidR="001A03A1" w:rsidRDefault="001A03A1" w:rsidP="001A03A1"/>
    <w:p w14:paraId="289DDB37" w14:textId="77777777" w:rsidR="001A03A1" w:rsidRDefault="001A03A1" w:rsidP="001A03A1">
      <w:r>
        <w:rPr>
          <w:rFonts w:hint="eastAsia"/>
        </w:rPr>
        <w:t>функционирования</w:t>
      </w:r>
      <w:r>
        <w:t xml:space="preserve"> </w:t>
      </w:r>
      <w:r>
        <w:rPr>
          <w:rFonts w:hint="eastAsia"/>
        </w:rPr>
        <w:t>бизнес</w:t>
      </w:r>
      <w:r>
        <w:t>-</w:t>
      </w:r>
      <w:r>
        <w:rPr>
          <w:rFonts w:hint="eastAsia"/>
        </w:rPr>
        <w:t>системы</w:t>
      </w:r>
      <w:r>
        <w:t xml:space="preserve"> </w:t>
      </w:r>
      <w:r>
        <w:rPr>
          <w:rFonts w:hint="eastAsia"/>
        </w:rPr>
        <w:t>градообразующих</w:t>
      </w:r>
      <w:r>
        <w:t xml:space="preserve"> </w:t>
      </w:r>
      <w:r>
        <w:rPr>
          <w:rFonts w:hint="eastAsia"/>
        </w:rPr>
        <w:t>организаций</w:t>
      </w:r>
    </w:p>
    <w:p w14:paraId="4AEF8999" w14:textId="77777777" w:rsidR="001A03A1" w:rsidRDefault="001A03A1" w:rsidP="001A03A1"/>
    <w:p w14:paraId="627E8A65" w14:textId="77777777" w:rsidR="001A03A1" w:rsidRDefault="001A03A1" w:rsidP="001A03A1">
      <w:r>
        <w:rPr>
          <w:rFonts w:hint="eastAsia"/>
        </w:rPr>
        <w:t>ПРИЛОЖЕНИЕ</w:t>
      </w:r>
      <w:r>
        <w:t xml:space="preserve"> </w:t>
      </w:r>
      <w:r>
        <w:rPr>
          <w:rFonts w:hint="eastAsia"/>
        </w:rPr>
        <w:t>Л</w:t>
      </w:r>
      <w:r>
        <w:t xml:space="preserve"> </w:t>
      </w:r>
      <w:r>
        <w:rPr>
          <w:rFonts w:hint="eastAsia"/>
        </w:rPr>
        <w:t>Результаты</w:t>
      </w:r>
      <w:r>
        <w:t xml:space="preserve"> </w:t>
      </w:r>
      <w:r>
        <w:rPr>
          <w:rFonts w:hint="eastAsia"/>
        </w:rPr>
        <w:t>диагностики</w:t>
      </w:r>
      <w:r>
        <w:t xml:space="preserve"> </w:t>
      </w:r>
      <w:r>
        <w:rPr>
          <w:rFonts w:hint="eastAsia"/>
        </w:rPr>
        <w:t>показателей</w:t>
      </w:r>
      <w:r>
        <w:t xml:space="preserve"> </w:t>
      </w:r>
      <w:r>
        <w:rPr>
          <w:rFonts w:hint="eastAsia"/>
        </w:rPr>
        <w:t>металлургических</w:t>
      </w:r>
      <w:r>
        <w:t xml:space="preserve"> </w:t>
      </w:r>
      <w:r>
        <w:rPr>
          <w:rFonts w:hint="eastAsia"/>
        </w:rPr>
        <w:t>заводов</w:t>
      </w:r>
      <w:r>
        <w:t xml:space="preserve">, </w:t>
      </w:r>
      <w:r>
        <w:rPr>
          <w:rFonts w:hint="eastAsia"/>
        </w:rPr>
        <w:t>отражающих</w:t>
      </w:r>
      <w:r>
        <w:t xml:space="preserve"> </w:t>
      </w:r>
      <w:r>
        <w:rPr>
          <w:rFonts w:hint="eastAsia"/>
        </w:rPr>
        <w:t>специфику</w:t>
      </w:r>
      <w:r>
        <w:t xml:space="preserve"> </w:t>
      </w:r>
      <w:r>
        <w:rPr>
          <w:rFonts w:hint="eastAsia"/>
        </w:rPr>
        <w:t>градообразующих</w:t>
      </w:r>
    </w:p>
    <w:p w14:paraId="2B904066" w14:textId="77777777" w:rsidR="001A03A1" w:rsidRDefault="001A03A1" w:rsidP="001A03A1"/>
    <w:p w14:paraId="58035E9F" w14:textId="77777777" w:rsidR="001A03A1" w:rsidRDefault="001A03A1" w:rsidP="001A03A1">
      <w:r>
        <w:rPr>
          <w:rFonts w:hint="eastAsia"/>
        </w:rPr>
        <w:t>организаций</w:t>
      </w:r>
    </w:p>
    <w:p w14:paraId="1451E43D" w14:textId="77777777" w:rsidR="001A03A1" w:rsidRDefault="001A03A1" w:rsidP="001A03A1"/>
    <w:p w14:paraId="3AF17B56" w14:textId="24ADAFE9" w:rsidR="001A03A1" w:rsidRPr="001A03A1" w:rsidRDefault="001A03A1" w:rsidP="001A03A1">
      <w:r>
        <w:rPr>
          <w:rFonts w:hint="eastAsia"/>
        </w:rPr>
        <w:t>ПРИЛОЖЕНИЕ</w:t>
      </w:r>
      <w:r>
        <w:t xml:space="preserve"> </w:t>
      </w:r>
      <w:r>
        <w:rPr>
          <w:rFonts w:hint="eastAsia"/>
        </w:rPr>
        <w:t>М</w:t>
      </w:r>
      <w:r>
        <w:t xml:space="preserve"> </w:t>
      </w:r>
      <w:r>
        <w:rPr>
          <w:rFonts w:hint="eastAsia"/>
        </w:rPr>
        <w:t>Структура</w:t>
      </w:r>
      <w:r>
        <w:t xml:space="preserve"> </w:t>
      </w:r>
      <w:r>
        <w:rPr>
          <w:rFonts w:hint="eastAsia"/>
        </w:rPr>
        <w:t>Регионального</w:t>
      </w:r>
      <w:r>
        <w:t xml:space="preserve"> </w:t>
      </w:r>
      <w:r>
        <w:rPr>
          <w:rFonts w:hint="eastAsia"/>
        </w:rPr>
        <w:t>Совета</w:t>
      </w:r>
      <w:r>
        <w:t xml:space="preserve"> </w:t>
      </w:r>
      <w:r>
        <w:rPr>
          <w:rFonts w:hint="eastAsia"/>
        </w:rPr>
        <w:t>по</w:t>
      </w:r>
      <w:r>
        <w:t xml:space="preserve"> </w:t>
      </w:r>
      <w:r>
        <w:rPr>
          <w:rFonts w:hint="eastAsia"/>
        </w:rPr>
        <w:t>развитию</w:t>
      </w:r>
      <w:r>
        <w:t xml:space="preserve"> </w:t>
      </w:r>
      <w:r>
        <w:rPr>
          <w:rFonts w:hint="eastAsia"/>
        </w:rPr>
        <w:t>моногородов</w:t>
      </w:r>
      <w:r>
        <w:t xml:space="preserve"> </w:t>
      </w:r>
      <w:r>
        <w:rPr>
          <w:rFonts w:hint="eastAsia"/>
        </w:rPr>
        <w:t>и</w:t>
      </w:r>
      <w:r>
        <w:t xml:space="preserve"> </w:t>
      </w:r>
      <w:r>
        <w:rPr>
          <w:rFonts w:hint="eastAsia"/>
        </w:rPr>
        <w:t>градообразующих</w:t>
      </w:r>
      <w:r>
        <w:t xml:space="preserve"> </w:t>
      </w:r>
      <w:r>
        <w:rPr>
          <w:rFonts w:hint="eastAsia"/>
        </w:rPr>
        <w:t>организаций</w:t>
      </w:r>
    </w:p>
    <w:sectPr w:rsidR="001A03A1" w:rsidRPr="001A03A1" w:rsidSect="007D691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7B0E7" w14:textId="77777777" w:rsidR="007D691D" w:rsidRDefault="007D691D">
      <w:pPr>
        <w:spacing w:after="0" w:line="240" w:lineRule="auto"/>
      </w:pPr>
      <w:r>
        <w:separator/>
      </w:r>
    </w:p>
  </w:endnote>
  <w:endnote w:type="continuationSeparator" w:id="0">
    <w:p w14:paraId="6C481E68" w14:textId="77777777" w:rsidR="007D691D" w:rsidRDefault="007D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9F16" w14:textId="77777777" w:rsidR="007D691D" w:rsidRDefault="007D691D"/>
    <w:p w14:paraId="0305C4A5" w14:textId="77777777" w:rsidR="007D691D" w:rsidRDefault="007D691D"/>
    <w:p w14:paraId="0F55A385" w14:textId="77777777" w:rsidR="007D691D" w:rsidRDefault="007D691D"/>
    <w:p w14:paraId="636ED3EC" w14:textId="77777777" w:rsidR="007D691D" w:rsidRDefault="007D691D"/>
    <w:p w14:paraId="2DC4F4D4" w14:textId="77777777" w:rsidR="007D691D" w:rsidRDefault="007D691D"/>
    <w:p w14:paraId="77F138A9" w14:textId="77777777" w:rsidR="007D691D" w:rsidRDefault="007D691D"/>
    <w:p w14:paraId="7C17AED1" w14:textId="77777777" w:rsidR="007D691D" w:rsidRDefault="007D69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B67AF4" wp14:editId="7897C7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D5947" w14:textId="77777777" w:rsidR="007D691D" w:rsidRDefault="007D69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B67A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4D5947" w14:textId="77777777" w:rsidR="007D691D" w:rsidRDefault="007D69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9A78D8" w14:textId="77777777" w:rsidR="007D691D" w:rsidRDefault="007D691D"/>
    <w:p w14:paraId="481AC61E" w14:textId="77777777" w:rsidR="007D691D" w:rsidRDefault="007D691D"/>
    <w:p w14:paraId="462F49F6" w14:textId="77777777" w:rsidR="007D691D" w:rsidRDefault="007D69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CA3979" wp14:editId="760BBC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7B568" w14:textId="77777777" w:rsidR="007D691D" w:rsidRDefault="007D691D"/>
                          <w:p w14:paraId="56C72408" w14:textId="77777777" w:rsidR="007D691D" w:rsidRDefault="007D69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CA39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07B568" w14:textId="77777777" w:rsidR="007D691D" w:rsidRDefault="007D691D"/>
                    <w:p w14:paraId="56C72408" w14:textId="77777777" w:rsidR="007D691D" w:rsidRDefault="007D69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352CC6" w14:textId="77777777" w:rsidR="007D691D" w:rsidRDefault="007D691D"/>
    <w:p w14:paraId="56036991" w14:textId="77777777" w:rsidR="007D691D" w:rsidRDefault="007D691D">
      <w:pPr>
        <w:rPr>
          <w:sz w:val="2"/>
          <w:szCs w:val="2"/>
        </w:rPr>
      </w:pPr>
    </w:p>
    <w:p w14:paraId="5BF5BE02" w14:textId="77777777" w:rsidR="007D691D" w:rsidRDefault="007D691D"/>
    <w:p w14:paraId="7D8746DD" w14:textId="77777777" w:rsidR="007D691D" w:rsidRDefault="007D691D">
      <w:pPr>
        <w:spacing w:after="0" w:line="240" w:lineRule="auto"/>
      </w:pPr>
    </w:p>
  </w:footnote>
  <w:footnote w:type="continuationSeparator" w:id="0">
    <w:p w14:paraId="3DA85FEF" w14:textId="77777777" w:rsidR="007D691D" w:rsidRDefault="007D6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1D"/>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8342</TotalTime>
  <Pages>3</Pages>
  <Words>358</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1069</cp:revision>
  <cp:lastPrinted>2009-02-06T05:36:00Z</cp:lastPrinted>
  <dcterms:created xsi:type="dcterms:W3CDTF">2024-04-09T10:20:00Z</dcterms:created>
  <dcterms:modified xsi:type="dcterms:W3CDTF">2024-04-21T08:36:00Z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