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6EE2322A" w:rsidR="000440E7" w:rsidRPr="004A6232" w:rsidRDefault="004A6232" w:rsidP="004A623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Депутат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загальновійськового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4A62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73DF" w14:textId="77777777" w:rsidR="0013315C" w:rsidRDefault="0013315C">
      <w:pPr>
        <w:spacing w:after="0" w:line="240" w:lineRule="auto"/>
      </w:pPr>
      <w:r>
        <w:separator/>
      </w:r>
    </w:p>
  </w:endnote>
  <w:endnote w:type="continuationSeparator" w:id="0">
    <w:p w14:paraId="026E5DDE" w14:textId="77777777" w:rsidR="0013315C" w:rsidRDefault="001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3D0C" w14:textId="77777777" w:rsidR="0013315C" w:rsidRDefault="0013315C">
      <w:pPr>
        <w:spacing w:after="0" w:line="240" w:lineRule="auto"/>
      </w:pPr>
      <w:r>
        <w:separator/>
      </w:r>
    </w:p>
  </w:footnote>
  <w:footnote w:type="continuationSeparator" w:id="0">
    <w:p w14:paraId="2F361C45" w14:textId="77777777" w:rsidR="0013315C" w:rsidRDefault="0013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15C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3663</cp:revision>
  <dcterms:created xsi:type="dcterms:W3CDTF">2024-06-20T08:51:00Z</dcterms:created>
  <dcterms:modified xsi:type="dcterms:W3CDTF">2025-01-14T17:31:00Z</dcterms:modified>
  <cp:category/>
</cp:coreProperties>
</file>