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845DE" w14:textId="112EF75E" w:rsidR="004A2719" w:rsidRDefault="00EF78CC" w:rsidP="00EF78CC">
      <w:proofErr w:type="spellStart"/>
      <w:r w:rsidRPr="00EF78CC">
        <w:rPr>
          <w:rFonts w:hint="eastAsia"/>
        </w:rPr>
        <w:t>Научное</w:t>
      </w:r>
      <w:proofErr w:type="spellEnd"/>
      <w:r w:rsidRPr="00EF78CC">
        <w:t xml:space="preserve"> </w:t>
      </w:r>
      <w:proofErr w:type="spellStart"/>
      <w:r w:rsidRPr="00EF78CC">
        <w:rPr>
          <w:rFonts w:hint="eastAsia"/>
        </w:rPr>
        <w:t>обоснование</w:t>
      </w:r>
      <w:proofErr w:type="spellEnd"/>
      <w:r w:rsidRPr="00EF78CC">
        <w:t xml:space="preserve"> </w:t>
      </w:r>
      <w:proofErr w:type="spellStart"/>
      <w:r w:rsidRPr="00EF78CC">
        <w:rPr>
          <w:rFonts w:hint="eastAsia"/>
        </w:rPr>
        <w:t>деятельности</w:t>
      </w:r>
      <w:proofErr w:type="spellEnd"/>
      <w:r w:rsidRPr="00EF78CC">
        <w:t xml:space="preserve"> </w:t>
      </w:r>
      <w:proofErr w:type="spellStart"/>
      <w:r w:rsidRPr="00EF78CC">
        <w:rPr>
          <w:rFonts w:hint="eastAsia"/>
        </w:rPr>
        <w:t>отделения</w:t>
      </w:r>
      <w:proofErr w:type="spellEnd"/>
      <w:r w:rsidRPr="00EF78CC">
        <w:t xml:space="preserve"> "</w:t>
      </w:r>
      <w:proofErr w:type="spellStart"/>
      <w:r w:rsidRPr="00EF78CC">
        <w:rPr>
          <w:rFonts w:hint="eastAsia"/>
        </w:rPr>
        <w:t>хирургии</w:t>
      </w:r>
      <w:proofErr w:type="spellEnd"/>
      <w:r w:rsidRPr="00EF78CC">
        <w:t xml:space="preserve"> </w:t>
      </w:r>
      <w:proofErr w:type="spellStart"/>
      <w:r w:rsidRPr="00EF78CC">
        <w:rPr>
          <w:rFonts w:hint="eastAsia"/>
        </w:rPr>
        <w:t>одного</w:t>
      </w:r>
      <w:proofErr w:type="spellEnd"/>
      <w:r w:rsidRPr="00EF78CC">
        <w:t xml:space="preserve"> </w:t>
      </w:r>
      <w:proofErr w:type="spellStart"/>
      <w:r w:rsidRPr="00EF78CC">
        <w:rPr>
          <w:rFonts w:hint="eastAsia"/>
        </w:rPr>
        <w:t>дня</w:t>
      </w:r>
      <w:proofErr w:type="spellEnd"/>
      <w:r w:rsidRPr="00EF78CC">
        <w:t xml:space="preserve">" </w:t>
      </w:r>
      <w:r w:rsidRPr="00EF78CC">
        <w:rPr>
          <w:rFonts w:hint="eastAsia"/>
        </w:rPr>
        <w:t>в</w:t>
      </w:r>
      <w:r w:rsidRPr="00EF78CC">
        <w:t xml:space="preserve"> </w:t>
      </w:r>
      <w:proofErr w:type="spellStart"/>
      <w:r w:rsidRPr="00EF78CC">
        <w:rPr>
          <w:rFonts w:hint="eastAsia"/>
        </w:rPr>
        <w:t>многопрофильном</w:t>
      </w:r>
      <w:proofErr w:type="spellEnd"/>
      <w:r w:rsidRPr="00EF78CC">
        <w:t xml:space="preserve"> </w:t>
      </w:r>
      <w:proofErr w:type="spellStart"/>
      <w:r w:rsidRPr="00EF78CC">
        <w:rPr>
          <w:rFonts w:hint="eastAsia"/>
        </w:rPr>
        <w:t>лечебном</w:t>
      </w:r>
      <w:proofErr w:type="spellEnd"/>
      <w:r w:rsidRPr="00EF78CC">
        <w:t xml:space="preserve"> </w:t>
      </w:r>
      <w:proofErr w:type="spellStart"/>
      <w:r w:rsidRPr="00EF78CC">
        <w:rPr>
          <w:rFonts w:hint="eastAsia"/>
        </w:rPr>
        <w:t>учреждении</w:t>
      </w:r>
      <w:proofErr w:type="spellEnd"/>
      <w:r>
        <w:t xml:space="preserve"> </w:t>
      </w:r>
      <w:proofErr w:type="spellStart"/>
      <w:r w:rsidRPr="00EF78CC">
        <w:rPr>
          <w:rFonts w:hint="eastAsia"/>
        </w:rPr>
        <w:t>Лазарева</w:t>
      </w:r>
      <w:proofErr w:type="spellEnd"/>
      <w:r w:rsidRPr="00EF78CC">
        <w:t xml:space="preserve">, </w:t>
      </w:r>
      <w:proofErr w:type="spellStart"/>
      <w:r w:rsidRPr="00EF78CC">
        <w:rPr>
          <w:rFonts w:hint="eastAsia"/>
        </w:rPr>
        <w:t>Людмила</w:t>
      </w:r>
      <w:proofErr w:type="spellEnd"/>
      <w:r w:rsidRPr="00EF78CC">
        <w:t xml:space="preserve"> </w:t>
      </w:r>
      <w:proofErr w:type="spellStart"/>
      <w:r w:rsidRPr="00EF78CC">
        <w:rPr>
          <w:rFonts w:hint="eastAsia"/>
        </w:rPr>
        <w:t>Анатольевна</w:t>
      </w:r>
      <w:proofErr w:type="spellEnd"/>
    </w:p>
    <w:p w14:paraId="52F29610" w14:textId="77777777" w:rsidR="00EF78CC" w:rsidRDefault="00EF78CC" w:rsidP="00EF78CC">
      <w:r>
        <w:rPr>
          <w:rFonts w:hint="eastAsia"/>
        </w:rPr>
        <w:t>ОГЛАВЛЕНИЕ</w:t>
      </w:r>
      <w:r>
        <w:t xml:space="preserve"> </w:t>
      </w:r>
      <w:r>
        <w:rPr>
          <w:rFonts w:hint="eastAsia"/>
        </w:rPr>
        <w:t>ДИССЕРТАЦИИ</w:t>
      </w:r>
    </w:p>
    <w:p w14:paraId="3F73C9F1" w14:textId="77777777" w:rsidR="00EF78CC" w:rsidRDefault="00EF78CC" w:rsidP="00EF78CC">
      <w:proofErr w:type="spellStart"/>
      <w:r>
        <w:rPr>
          <w:rFonts w:hint="eastAsia"/>
        </w:rPr>
        <w:t>кандидат</w:t>
      </w:r>
      <w:proofErr w:type="spellEnd"/>
      <w:r>
        <w:t xml:space="preserve"> </w:t>
      </w:r>
      <w:proofErr w:type="spellStart"/>
      <w:r>
        <w:rPr>
          <w:rFonts w:hint="eastAsia"/>
        </w:rPr>
        <w:t>медицинских</w:t>
      </w:r>
      <w:proofErr w:type="spellEnd"/>
      <w:r>
        <w:t xml:space="preserve"> </w:t>
      </w:r>
      <w:proofErr w:type="spellStart"/>
      <w:r>
        <w:rPr>
          <w:rFonts w:hint="eastAsia"/>
        </w:rPr>
        <w:t>наук</w:t>
      </w:r>
      <w:proofErr w:type="spellEnd"/>
      <w:r>
        <w:t xml:space="preserve"> </w:t>
      </w:r>
      <w:proofErr w:type="spellStart"/>
      <w:r>
        <w:rPr>
          <w:rFonts w:hint="eastAsia"/>
        </w:rPr>
        <w:t>Лазарева</w:t>
      </w:r>
      <w:proofErr w:type="spellEnd"/>
      <w:r>
        <w:t xml:space="preserve">, </w:t>
      </w:r>
      <w:proofErr w:type="spellStart"/>
      <w:r>
        <w:rPr>
          <w:rFonts w:hint="eastAsia"/>
        </w:rPr>
        <w:t>Людмила</w:t>
      </w:r>
      <w:proofErr w:type="spellEnd"/>
      <w:r>
        <w:t xml:space="preserve"> </w:t>
      </w:r>
      <w:proofErr w:type="spellStart"/>
      <w:r>
        <w:rPr>
          <w:rFonts w:hint="eastAsia"/>
        </w:rPr>
        <w:t>Анатольевна</w:t>
      </w:r>
      <w:proofErr w:type="spellEnd"/>
    </w:p>
    <w:p w14:paraId="5816EC21" w14:textId="77777777" w:rsidR="00EF78CC" w:rsidRDefault="00EF78CC" w:rsidP="00EF78CC">
      <w:proofErr w:type="spellStart"/>
      <w:r>
        <w:rPr>
          <w:rFonts w:hint="eastAsia"/>
        </w:rPr>
        <w:t>Список</w:t>
      </w:r>
      <w:proofErr w:type="spellEnd"/>
      <w:r>
        <w:t xml:space="preserve"> </w:t>
      </w:r>
      <w:proofErr w:type="spellStart"/>
      <w:r>
        <w:rPr>
          <w:rFonts w:hint="eastAsia"/>
        </w:rPr>
        <w:t>сокращений</w:t>
      </w:r>
      <w:proofErr w:type="spellEnd"/>
      <w:r>
        <w:t xml:space="preserve"> 4 </w:t>
      </w:r>
      <w:proofErr w:type="spellStart"/>
      <w:r>
        <w:rPr>
          <w:rFonts w:hint="eastAsia"/>
        </w:rPr>
        <w:t>Введение</w:t>
      </w:r>
      <w:proofErr w:type="spellEnd"/>
    </w:p>
    <w:p w14:paraId="026D9611" w14:textId="77777777" w:rsidR="00EF78CC" w:rsidRDefault="00EF78CC" w:rsidP="00EF78CC"/>
    <w:p w14:paraId="4122C91E" w14:textId="77777777" w:rsidR="00EF78CC" w:rsidRDefault="00EF78CC" w:rsidP="00EF78CC">
      <w:proofErr w:type="spellStart"/>
      <w:r>
        <w:rPr>
          <w:rFonts w:hint="eastAsia"/>
        </w:rPr>
        <w:t>Глава</w:t>
      </w:r>
      <w:proofErr w:type="spellEnd"/>
      <w:r>
        <w:t xml:space="preserve"> 1 </w:t>
      </w:r>
      <w:proofErr w:type="spellStart"/>
      <w:r>
        <w:rPr>
          <w:rFonts w:hint="eastAsia"/>
        </w:rPr>
        <w:t>Медико</w:t>
      </w:r>
      <w:proofErr w:type="spellEnd"/>
      <w:r>
        <w:t>-</w:t>
      </w:r>
      <w:proofErr w:type="spellStart"/>
      <w:r>
        <w:rPr>
          <w:rFonts w:hint="eastAsia"/>
        </w:rPr>
        <w:t>социальное</w:t>
      </w:r>
      <w:proofErr w:type="spellEnd"/>
      <w:r>
        <w:t xml:space="preserve"> </w:t>
      </w:r>
      <w:proofErr w:type="spellStart"/>
      <w:r>
        <w:rPr>
          <w:rFonts w:hint="eastAsia"/>
        </w:rPr>
        <w:t>обоснование</w:t>
      </w:r>
      <w:proofErr w:type="spellEnd"/>
      <w:r>
        <w:t xml:space="preserve"> </w:t>
      </w:r>
      <w:proofErr w:type="spellStart"/>
      <w:r>
        <w:rPr>
          <w:rFonts w:hint="eastAsia"/>
        </w:rPr>
        <w:t>стационарозамещающих</w:t>
      </w:r>
      <w:proofErr w:type="spellEnd"/>
      <w:r>
        <w:t xml:space="preserve"> </w:t>
      </w:r>
      <w:proofErr w:type="spellStart"/>
      <w:r>
        <w:rPr>
          <w:rFonts w:hint="eastAsia"/>
        </w:rPr>
        <w:t>технологий</w:t>
      </w:r>
      <w:proofErr w:type="spellEnd"/>
      <w:r>
        <w:t xml:space="preserve"> </w:t>
      </w:r>
      <w:r>
        <w:rPr>
          <w:rFonts w:hint="eastAsia"/>
        </w:rPr>
        <w:t>в</w:t>
      </w:r>
      <w:r>
        <w:t xml:space="preserve"> </w:t>
      </w:r>
      <w:proofErr w:type="spellStart"/>
      <w:r>
        <w:rPr>
          <w:rFonts w:hint="eastAsia"/>
        </w:rPr>
        <w:t>системе</w:t>
      </w:r>
      <w:proofErr w:type="spellEnd"/>
      <w:r>
        <w:t xml:space="preserve"> </w:t>
      </w:r>
      <w:proofErr w:type="spellStart"/>
      <w:r>
        <w:rPr>
          <w:rFonts w:hint="eastAsia"/>
        </w:rPr>
        <w:t>здравоохранения</w:t>
      </w:r>
      <w:proofErr w:type="spellEnd"/>
      <w:r>
        <w:t xml:space="preserve"> </w:t>
      </w:r>
      <w:proofErr w:type="spellStart"/>
      <w:r>
        <w:rPr>
          <w:rFonts w:hint="eastAsia"/>
        </w:rPr>
        <w:t>на</w:t>
      </w:r>
      <w:proofErr w:type="spellEnd"/>
      <w:r>
        <w:t xml:space="preserve"> </w:t>
      </w:r>
      <w:proofErr w:type="spellStart"/>
      <w:r>
        <w:rPr>
          <w:rFonts w:hint="eastAsia"/>
        </w:rPr>
        <w:t>примере</w:t>
      </w:r>
      <w:proofErr w:type="spellEnd"/>
      <w:r>
        <w:t xml:space="preserve"> </w:t>
      </w:r>
      <w:r>
        <w:rPr>
          <w:rFonts w:hint="eastAsia"/>
        </w:rPr>
        <w:t>«</w:t>
      </w:r>
      <w:proofErr w:type="spellStart"/>
      <w:r>
        <w:rPr>
          <w:rFonts w:hint="eastAsia"/>
        </w:rPr>
        <w:t>хирургии</w:t>
      </w:r>
      <w:proofErr w:type="spellEnd"/>
      <w:r>
        <w:t xml:space="preserve"> </w:t>
      </w:r>
      <w:proofErr w:type="spellStart"/>
      <w:r>
        <w:rPr>
          <w:rFonts w:hint="eastAsia"/>
        </w:rPr>
        <w:t>одного</w:t>
      </w:r>
      <w:proofErr w:type="spellEnd"/>
      <w:r>
        <w:t xml:space="preserve"> </w:t>
      </w:r>
      <w:proofErr w:type="spellStart"/>
      <w:r>
        <w:rPr>
          <w:rFonts w:hint="eastAsia"/>
        </w:rPr>
        <w:t>дня</w:t>
      </w:r>
      <w:proofErr w:type="spellEnd"/>
      <w:r>
        <w:rPr>
          <w:rFonts w:hint="eastAsia"/>
        </w:rPr>
        <w:t>»</w:t>
      </w:r>
      <w:r>
        <w:t xml:space="preserve"> </w:t>
      </w:r>
      <w:proofErr w:type="spellStart"/>
      <w:r>
        <w:rPr>
          <w:rFonts w:hint="eastAsia"/>
        </w:rPr>
        <w:t>по</w:t>
      </w:r>
      <w:proofErr w:type="spellEnd"/>
      <w:r>
        <w:t xml:space="preserve"> </w:t>
      </w:r>
      <w:proofErr w:type="spellStart"/>
      <w:r>
        <w:rPr>
          <w:rFonts w:hint="eastAsia"/>
        </w:rPr>
        <w:t>данным</w:t>
      </w:r>
      <w:proofErr w:type="spellEnd"/>
      <w:r>
        <w:t xml:space="preserve"> </w:t>
      </w:r>
      <w:proofErr w:type="spellStart"/>
      <w:r>
        <w:rPr>
          <w:rFonts w:hint="eastAsia"/>
        </w:rPr>
        <w:t>зарубежных</w:t>
      </w:r>
      <w:proofErr w:type="spellEnd"/>
      <w:r>
        <w:t xml:space="preserve"> </w:t>
      </w:r>
      <w:r>
        <w:rPr>
          <w:rFonts w:hint="eastAsia"/>
        </w:rPr>
        <w:t>и</w:t>
      </w:r>
      <w:r>
        <w:t xml:space="preserve"> </w:t>
      </w:r>
      <w:proofErr w:type="spellStart"/>
      <w:r>
        <w:rPr>
          <w:rFonts w:hint="eastAsia"/>
        </w:rPr>
        <w:t>отечественных</w:t>
      </w:r>
      <w:proofErr w:type="spellEnd"/>
      <w:r>
        <w:t xml:space="preserve"> </w:t>
      </w:r>
      <w:proofErr w:type="spellStart"/>
      <w:r>
        <w:rPr>
          <w:rFonts w:hint="eastAsia"/>
        </w:rPr>
        <w:t>авторов</w:t>
      </w:r>
      <w:proofErr w:type="spellEnd"/>
      <w:r>
        <w:t>.</w:t>
      </w:r>
    </w:p>
    <w:p w14:paraId="6E8A4D8E" w14:textId="77777777" w:rsidR="00EF78CC" w:rsidRDefault="00EF78CC" w:rsidP="00EF78CC"/>
    <w:p w14:paraId="4ACE2045" w14:textId="77777777" w:rsidR="00EF78CC" w:rsidRDefault="00EF78CC" w:rsidP="00EF78CC">
      <w:r>
        <w:t xml:space="preserve">1.1 </w:t>
      </w:r>
      <w:proofErr w:type="spellStart"/>
      <w:r>
        <w:rPr>
          <w:rFonts w:hint="eastAsia"/>
        </w:rPr>
        <w:t>История</w:t>
      </w:r>
      <w:proofErr w:type="spellEnd"/>
      <w:r>
        <w:t xml:space="preserve"> </w:t>
      </w:r>
      <w:proofErr w:type="spellStart"/>
      <w:r>
        <w:rPr>
          <w:rFonts w:hint="eastAsia"/>
        </w:rPr>
        <w:t>развития</w:t>
      </w:r>
      <w:proofErr w:type="spellEnd"/>
      <w:r>
        <w:t xml:space="preserve"> </w:t>
      </w:r>
      <w:r>
        <w:rPr>
          <w:rFonts w:hint="eastAsia"/>
        </w:rPr>
        <w:t>«</w:t>
      </w:r>
      <w:proofErr w:type="spellStart"/>
      <w:r>
        <w:rPr>
          <w:rFonts w:hint="eastAsia"/>
        </w:rPr>
        <w:t>однодневной</w:t>
      </w:r>
      <w:proofErr w:type="spellEnd"/>
      <w:r>
        <w:t xml:space="preserve"> </w:t>
      </w:r>
      <w:proofErr w:type="spellStart"/>
      <w:r>
        <w:rPr>
          <w:rFonts w:hint="eastAsia"/>
        </w:rPr>
        <w:t>хирургии</w:t>
      </w:r>
      <w:proofErr w:type="spellEnd"/>
      <w:r>
        <w:rPr>
          <w:rFonts w:hint="eastAsia"/>
        </w:rPr>
        <w:t>»</w:t>
      </w:r>
      <w:r>
        <w:t xml:space="preserve"> </w:t>
      </w:r>
      <w:r>
        <w:rPr>
          <w:rFonts w:hint="eastAsia"/>
        </w:rPr>
        <w:t>в</w:t>
      </w:r>
      <w:r>
        <w:t xml:space="preserve"> </w:t>
      </w:r>
      <w:proofErr w:type="spellStart"/>
      <w:r>
        <w:rPr>
          <w:rFonts w:hint="eastAsia"/>
        </w:rPr>
        <w:t>зарубежной</w:t>
      </w:r>
      <w:proofErr w:type="spellEnd"/>
      <w:r>
        <w:t xml:space="preserve"> </w:t>
      </w:r>
      <w:proofErr w:type="spellStart"/>
      <w:r>
        <w:rPr>
          <w:rFonts w:hint="eastAsia"/>
        </w:rPr>
        <w:t>практике</w:t>
      </w:r>
      <w:proofErr w:type="spellEnd"/>
      <w:r>
        <w:t>.</w:t>
      </w:r>
    </w:p>
    <w:p w14:paraId="60B8CF41" w14:textId="77777777" w:rsidR="00EF78CC" w:rsidRDefault="00EF78CC" w:rsidP="00EF78CC"/>
    <w:p w14:paraId="2CF3E8CD" w14:textId="77777777" w:rsidR="00EF78CC" w:rsidRDefault="00EF78CC" w:rsidP="00EF78CC">
      <w:r>
        <w:t xml:space="preserve">1.2 </w:t>
      </w:r>
      <w:proofErr w:type="spellStart"/>
      <w:r>
        <w:rPr>
          <w:rFonts w:hint="eastAsia"/>
        </w:rPr>
        <w:t>История</w:t>
      </w:r>
      <w:proofErr w:type="spellEnd"/>
      <w:r>
        <w:t xml:space="preserve"> </w:t>
      </w:r>
      <w:proofErr w:type="spellStart"/>
      <w:r>
        <w:rPr>
          <w:rFonts w:hint="eastAsia"/>
        </w:rPr>
        <w:t>развитие</w:t>
      </w:r>
      <w:proofErr w:type="spellEnd"/>
      <w:r>
        <w:t xml:space="preserve"> </w:t>
      </w:r>
      <w:proofErr w:type="spellStart"/>
      <w:r>
        <w:rPr>
          <w:rFonts w:hint="eastAsia"/>
        </w:rPr>
        <w:t>амбулаторной</w:t>
      </w:r>
      <w:proofErr w:type="spellEnd"/>
      <w:r>
        <w:t xml:space="preserve"> </w:t>
      </w:r>
      <w:proofErr w:type="spellStart"/>
      <w:r>
        <w:rPr>
          <w:rFonts w:hint="eastAsia"/>
        </w:rPr>
        <w:t>хирургии</w:t>
      </w:r>
      <w:proofErr w:type="spellEnd"/>
      <w:r>
        <w:t xml:space="preserve"> </w:t>
      </w:r>
      <w:proofErr w:type="spellStart"/>
      <w:r>
        <w:rPr>
          <w:rFonts w:hint="eastAsia"/>
        </w:rPr>
        <w:t>на</w:t>
      </w:r>
      <w:proofErr w:type="spellEnd"/>
      <w:r>
        <w:t xml:space="preserve"> </w:t>
      </w:r>
      <w:proofErr w:type="spellStart"/>
      <w:r>
        <w:rPr>
          <w:rFonts w:hint="eastAsia"/>
        </w:rPr>
        <w:t>территории</w:t>
      </w:r>
      <w:proofErr w:type="spellEnd"/>
      <w:r>
        <w:t xml:space="preserve"> </w:t>
      </w:r>
      <w:proofErr w:type="spellStart"/>
      <w:r>
        <w:rPr>
          <w:rFonts w:hint="eastAsia"/>
        </w:rPr>
        <w:t>Российской</w:t>
      </w:r>
      <w:proofErr w:type="spellEnd"/>
      <w:r>
        <w:t xml:space="preserve"> </w:t>
      </w:r>
      <w:proofErr w:type="spellStart"/>
      <w:r>
        <w:rPr>
          <w:rFonts w:hint="eastAsia"/>
        </w:rPr>
        <w:t>Федерации</w:t>
      </w:r>
      <w:proofErr w:type="spellEnd"/>
      <w:r>
        <w:t xml:space="preserve"> </w:t>
      </w:r>
      <w:r>
        <w:rPr>
          <w:rFonts w:hint="eastAsia"/>
        </w:rPr>
        <w:t>и</w:t>
      </w:r>
      <w:r>
        <w:t xml:space="preserve"> </w:t>
      </w:r>
      <w:r>
        <w:rPr>
          <w:rFonts w:hint="eastAsia"/>
        </w:rPr>
        <w:t>в</w:t>
      </w:r>
      <w:r>
        <w:t xml:space="preserve"> </w:t>
      </w:r>
      <w:proofErr w:type="spellStart"/>
      <w:r>
        <w:rPr>
          <w:rFonts w:hint="eastAsia"/>
        </w:rPr>
        <w:t>странах</w:t>
      </w:r>
      <w:proofErr w:type="spellEnd"/>
      <w:r>
        <w:t xml:space="preserve"> </w:t>
      </w:r>
      <w:proofErr w:type="spellStart"/>
      <w:r>
        <w:rPr>
          <w:rFonts w:hint="eastAsia"/>
        </w:rPr>
        <w:t>ближнего</w:t>
      </w:r>
      <w:proofErr w:type="spellEnd"/>
      <w:r>
        <w:t xml:space="preserve"> </w:t>
      </w:r>
      <w:proofErr w:type="spellStart"/>
      <w:r>
        <w:rPr>
          <w:rFonts w:hint="eastAsia"/>
        </w:rPr>
        <w:t>зарубежья</w:t>
      </w:r>
      <w:proofErr w:type="spellEnd"/>
      <w:r>
        <w:t>.</w:t>
      </w:r>
    </w:p>
    <w:p w14:paraId="2436C170" w14:textId="77777777" w:rsidR="00EF78CC" w:rsidRDefault="00EF78CC" w:rsidP="00EF78CC"/>
    <w:p w14:paraId="63A7ABAB" w14:textId="77777777" w:rsidR="00EF78CC" w:rsidRDefault="00EF78CC" w:rsidP="00EF78CC">
      <w:r>
        <w:t xml:space="preserve">1.3 </w:t>
      </w:r>
      <w:proofErr w:type="spellStart"/>
      <w:r>
        <w:rPr>
          <w:rFonts w:hint="eastAsia"/>
        </w:rPr>
        <w:t>Опыт</w:t>
      </w:r>
      <w:proofErr w:type="spellEnd"/>
      <w:r>
        <w:t xml:space="preserve"> </w:t>
      </w:r>
      <w:proofErr w:type="spellStart"/>
      <w:r>
        <w:rPr>
          <w:rFonts w:hint="eastAsia"/>
        </w:rPr>
        <w:t>использования</w:t>
      </w:r>
      <w:proofErr w:type="spellEnd"/>
      <w:r>
        <w:t xml:space="preserve"> </w:t>
      </w:r>
      <w:proofErr w:type="spellStart"/>
      <w:r>
        <w:rPr>
          <w:rFonts w:hint="eastAsia"/>
        </w:rPr>
        <w:t>стационаров</w:t>
      </w:r>
      <w:proofErr w:type="spellEnd"/>
      <w:r>
        <w:t xml:space="preserve"> </w:t>
      </w:r>
      <w:proofErr w:type="spellStart"/>
      <w:r>
        <w:rPr>
          <w:rFonts w:hint="eastAsia"/>
        </w:rPr>
        <w:t>одного</w:t>
      </w:r>
      <w:proofErr w:type="spellEnd"/>
      <w:r>
        <w:t xml:space="preserve"> </w:t>
      </w:r>
      <w:proofErr w:type="spellStart"/>
      <w:r>
        <w:rPr>
          <w:rFonts w:hint="eastAsia"/>
        </w:rPr>
        <w:t>дня</w:t>
      </w:r>
      <w:proofErr w:type="spellEnd"/>
      <w:r>
        <w:t xml:space="preserve"> </w:t>
      </w:r>
      <w:r>
        <w:rPr>
          <w:rFonts w:hint="eastAsia"/>
        </w:rPr>
        <w:t>в</w:t>
      </w:r>
      <w:r>
        <w:t xml:space="preserve"> </w:t>
      </w:r>
      <w:proofErr w:type="spellStart"/>
      <w:r>
        <w:rPr>
          <w:rFonts w:hint="eastAsia"/>
        </w:rPr>
        <w:t>современном</w:t>
      </w:r>
      <w:proofErr w:type="spellEnd"/>
      <w:r>
        <w:t xml:space="preserve"> </w:t>
      </w:r>
      <w:proofErr w:type="spellStart"/>
      <w:r>
        <w:rPr>
          <w:rFonts w:hint="eastAsia"/>
        </w:rPr>
        <w:t>здравоохранении</w:t>
      </w:r>
      <w:proofErr w:type="spellEnd"/>
      <w:r>
        <w:t xml:space="preserve"> </w:t>
      </w:r>
      <w:proofErr w:type="spellStart"/>
      <w:r>
        <w:rPr>
          <w:rFonts w:hint="eastAsia"/>
        </w:rPr>
        <w:t>России</w:t>
      </w:r>
      <w:proofErr w:type="spellEnd"/>
    </w:p>
    <w:p w14:paraId="3271B1FD" w14:textId="77777777" w:rsidR="00EF78CC" w:rsidRDefault="00EF78CC" w:rsidP="00EF78CC"/>
    <w:p w14:paraId="4EC5FBD8" w14:textId="77777777" w:rsidR="00EF78CC" w:rsidRDefault="00EF78CC" w:rsidP="00EF78CC">
      <w:r>
        <w:t xml:space="preserve">1.4 </w:t>
      </w:r>
      <w:proofErr w:type="spellStart"/>
      <w:r>
        <w:rPr>
          <w:rFonts w:hint="eastAsia"/>
        </w:rPr>
        <w:t>Предпосылки</w:t>
      </w:r>
      <w:proofErr w:type="spellEnd"/>
      <w:r>
        <w:t xml:space="preserve"> </w:t>
      </w:r>
      <w:proofErr w:type="spellStart"/>
      <w:r>
        <w:rPr>
          <w:rFonts w:hint="eastAsia"/>
        </w:rPr>
        <w:t>возникновения</w:t>
      </w:r>
      <w:proofErr w:type="spellEnd"/>
      <w:r>
        <w:t xml:space="preserve"> </w:t>
      </w:r>
      <w:proofErr w:type="spellStart"/>
      <w:r>
        <w:rPr>
          <w:rFonts w:hint="eastAsia"/>
        </w:rPr>
        <w:t>стационарозамещающих</w:t>
      </w:r>
      <w:proofErr w:type="spellEnd"/>
      <w:r>
        <w:t xml:space="preserve"> </w:t>
      </w:r>
      <w:proofErr w:type="spellStart"/>
      <w:r>
        <w:rPr>
          <w:rFonts w:hint="eastAsia"/>
        </w:rPr>
        <w:t>форм</w:t>
      </w:r>
      <w:proofErr w:type="spellEnd"/>
      <w:r>
        <w:t xml:space="preserve"> </w:t>
      </w:r>
      <w:proofErr w:type="spellStart"/>
      <w:r>
        <w:rPr>
          <w:rFonts w:hint="eastAsia"/>
        </w:rPr>
        <w:t>оказания</w:t>
      </w:r>
      <w:proofErr w:type="spellEnd"/>
      <w:r>
        <w:t xml:space="preserve"> </w:t>
      </w:r>
      <w:proofErr w:type="spellStart"/>
      <w:r>
        <w:rPr>
          <w:rFonts w:hint="eastAsia"/>
        </w:rPr>
        <w:t>медицинской</w:t>
      </w:r>
      <w:proofErr w:type="spellEnd"/>
      <w:r>
        <w:t xml:space="preserve"> </w:t>
      </w:r>
      <w:proofErr w:type="spellStart"/>
      <w:r>
        <w:rPr>
          <w:rFonts w:hint="eastAsia"/>
        </w:rPr>
        <w:t>помощи</w:t>
      </w:r>
      <w:proofErr w:type="spellEnd"/>
      <w:r>
        <w:t xml:space="preserve"> </w:t>
      </w:r>
      <w:r>
        <w:rPr>
          <w:rFonts w:hint="eastAsia"/>
        </w:rPr>
        <w:t>в</w:t>
      </w:r>
      <w:r>
        <w:t xml:space="preserve"> </w:t>
      </w:r>
      <w:proofErr w:type="spellStart"/>
      <w:r>
        <w:rPr>
          <w:rFonts w:hint="eastAsia"/>
        </w:rPr>
        <w:t>Самарской</w:t>
      </w:r>
      <w:proofErr w:type="spellEnd"/>
      <w:r>
        <w:t xml:space="preserve"> </w:t>
      </w:r>
      <w:proofErr w:type="spellStart"/>
      <w:r>
        <w:rPr>
          <w:rFonts w:hint="eastAsia"/>
        </w:rPr>
        <w:t>области</w:t>
      </w:r>
      <w:proofErr w:type="spellEnd"/>
      <w:r>
        <w:t>.</w:t>
      </w:r>
    </w:p>
    <w:p w14:paraId="1C5B6B82" w14:textId="77777777" w:rsidR="00EF78CC" w:rsidRDefault="00EF78CC" w:rsidP="00EF78CC"/>
    <w:p w14:paraId="7A380C20" w14:textId="77777777" w:rsidR="00EF78CC" w:rsidRDefault="00EF78CC" w:rsidP="00EF78CC">
      <w:proofErr w:type="spellStart"/>
      <w:r>
        <w:rPr>
          <w:rFonts w:hint="eastAsia"/>
        </w:rPr>
        <w:t>Глава</w:t>
      </w:r>
      <w:proofErr w:type="spellEnd"/>
      <w:r>
        <w:t xml:space="preserve"> 2 </w:t>
      </w:r>
      <w:proofErr w:type="spellStart"/>
      <w:r>
        <w:rPr>
          <w:rFonts w:hint="eastAsia"/>
        </w:rPr>
        <w:t>Материалы</w:t>
      </w:r>
      <w:proofErr w:type="spellEnd"/>
      <w:r>
        <w:t xml:space="preserve"> </w:t>
      </w:r>
      <w:r>
        <w:rPr>
          <w:rFonts w:hint="eastAsia"/>
        </w:rPr>
        <w:t>и</w:t>
      </w:r>
      <w:r>
        <w:t xml:space="preserve"> </w:t>
      </w:r>
      <w:proofErr w:type="spellStart"/>
      <w:r>
        <w:rPr>
          <w:rFonts w:hint="eastAsia"/>
        </w:rPr>
        <w:t>методы</w:t>
      </w:r>
      <w:proofErr w:type="spellEnd"/>
      <w:r>
        <w:t xml:space="preserve"> </w:t>
      </w:r>
      <w:proofErr w:type="spellStart"/>
      <w:r>
        <w:rPr>
          <w:rFonts w:hint="eastAsia"/>
        </w:rPr>
        <w:t>исследования</w:t>
      </w:r>
      <w:proofErr w:type="spellEnd"/>
      <w:r>
        <w:t>.</w:t>
      </w:r>
    </w:p>
    <w:p w14:paraId="533626C7" w14:textId="77777777" w:rsidR="00EF78CC" w:rsidRDefault="00EF78CC" w:rsidP="00EF78CC"/>
    <w:p w14:paraId="5F7A8392" w14:textId="77777777" w:rsidR="00EF78CC" w:rsidRDefault="00EF78CC" w:rsidP="00EF78CC">
      <w:proofErr w:type="spellStart"/>
      <w:r>
        <w:rPr>
          <w:rFonts w:hint="eastAsia"/>
        </w:rPr>
        <w:t>Глава</w:t>
      </w:r>
      <w:proofErr w:type="spellEnd"/>
      <w:r>
        <w:t xml:space="preserve"> 3 </w:t>
      </w:r>
      <w:proofErr w:type="spellStart"/>
      <w:r>
        <w:rPr>
          <w:rFonts w:hint="eastAsia"/>
        </w:rPr>
        <w:t>Результаты</w:t>
      </w:r>
      <w:proofErr w:type="spellEnd"/>
      <w:r>
        <w:t xml:space="preserve"> </w:t>
      </w:r>
      <w:proofErr w:type="spellStart"/>
      <w:r>
        <w:rPr>
          <w:rFonts w:hint="eastAsia"/>
        </w:rPr>
        <w:t>собственных</w:t>
      </w:r>
      <w:proofErr w:type="spellEnd"/>
      <w:r>
        <w:t xml:space="preserve"> </w:t>
      </w:r>
      <w:proofErr w:type="spellStart"/>
      <w:r>
        <w:rPr>
          <w:rFonts w:hint="eastAsia"/>
        </w:rPr>
        <w:t>исследований</w:t>
      </w:r>
      <w:proofErr w:type="spellEnd"/>
      <w:r>
        <w:t xml:space="preserve">. </w:t>
      </w:r>
      <w:proofErr w:type="spellStart"/>
      <w:r>
        <w:rPr>
          <w:rFonts w:hint="eastAsia"/>
        </w:rPr>
        <w:t>Организационно</w:t>
      </w:r>
      <w:proofErr w:type="spellEnd"/>
      <w:r>
        <w:t>-</w:t>
      </w:r>
      <w:proofErr w:type="spellStart"/>
      <w:r>
        <w:rPr>
          <w:rFonts w:hint="eastAsia"/>
        </w:rPr>
        <w:t>технологические</w:t>
      </w:r>
      <w:proofErr w:type="spellEnd"/>
      <w:r>
        <w:t xml:space="preserve"> </w:t>
      </w:r>
      <w:proofErr w:type="spellStart"/>
      <w:r>
        <w:rPr>
          <w:rFonts w:hint="eastAsia"/>
        </w:rPr>
        <w:t>аспекты</w:t>
      </w:r>
      <w:proofErr w:type="spellEnd"/>
      <w:r>
        <w:t xml:space="preserve"> </w:t>
      </w:r>
      <w:proofErr w:type="spellStart"/>
      <w:r>
        <w:rPr>
          <w:rFonts w:hint="eastAsia"/>
        </w:rPr>
        <w:t>деятельности</w:t>
      </w:r>
      <w:proofErr w:type="spellEnd"/>
      <w:r>
        <w:t xml:space="preserve"> </w:t>
      </w:r>
      <w:proofErr w:type="spellStart"/>
      <w:r>
        <w:rPr>
          <w:rFonts w:hint="eastAsia"/>
        </w:rPr>
        <w:t>отделения</w:t>
      </w:r>
      <w:proofErr w:type="spellEnd"/>
      <w:r>
        <w:t xml:space="preserve"> </w:t>
      </w:r>
      <w:r>
        <w:rPr>
          <w:rFonts w:hint="eastAsia"/>
        </w:rPr>
        <w:t>«</w:t>
      </w:r>
      <w:proofErr w:type="spellStart"/>
      <w:r>
        <w:rPr>
          <w:rFonts w:hint="eastAsia"/>
        </w:rPr>
        <w:t>хирургии</w:t>
      </w:r>
      <w:proofErr w:type="spellEnd"/>
      <w:r>
        <w:t xml:space="preserve"> </w:t>
      </w:r>
      <w:proofErr w:type="spellStart"/>
      <w:r>
        <w:rPr>
          <w:rFonts w:hint="eastAsia"/>
        </w:rPr>
        <w:t>одного</w:t>
      </w:r>
      <w:proofErr w:type="spellEnd"/>
      <w:r>
        <w:t xml:space="preserve"> </w:t>
      </w:r>
      <w:proofErr w:type="spellStart"/>
      <w:r>
        <w:rPr>
          <w:rFonts w:hint="eastAsia"/>
        </w:rPr>
        <w:t>дня</w:t>
      </w:r>
      <w:proofErr w:type="spellEnd"/>
      <w:r>
        <w:rPr>
          <w:rFonts w:hint="eastAsia"/>
        </w:rPr>
        <w:t>»</w:t>
      </w:r>
      <w:r>
        <w:t xml:space="preserve"> </w:t>
      </w:r>
      <w:proofErr w:type="spellStart"/>
      <w:r>
        <w:rPr>
          <w:rFonts w:hint="eastAsia"/>
        </w:rPr>
        <w:t>Муниципального</w:t>
      </w:r>
      <w:proofErr w:type="spellEnd"/>
      <w:r>
        <w:t xml:space="preserve"> </w:t>
      </w:r>
      <w:proofErr w:type="spellStart"/>
      <w:r>
        <w:rPr>
          <w:rFonts w:hint="eastAsia"/>
        </w:rPr>
        <w:t>медицинского</w:t>
      </w:r>
      <w:proofErr w:type="spellEnd"/>
      <w:r>
        <w:t xml:space="preserve"> </w:t>
      </w:r>
      <w:proofErr w:type="spellStart"/>
      <w:r>
        <w:rPr>
          <w:rFonts w:hint="eastAsia"/>
        </w:rPr>
        <w:t>учреждения</w:t>
      </w:r>
      <w:proofErr w:type="spellEnd"/>
      <w:r>
        <w:t xml:space="preserve"> </w:t>
      </w:r>
      <w:r>
        <w:rPr>
          <w:rFonts w:hint="eastAsia"/>
        </w:rPr>
        <w:t>«</w:t>
      </w:r>
      <w:proofErr w:type="spellStart"/>
      <w:r>
        <w:rPr>
          <w:rFonts w:hint="eastAsia"/>
        </w:rPr>
        <w:t>Медико</w:t>
      </w:r>
      <w:proofErr w:type="spellEnd"/>
      <w:r>
        <w:t>-</w:t>
      </w:r>
      <w:proofErr w:type="spellStart"/>
      <w:r>
        <w:rPr>
          <w:rFonts w:hint="eastAsia"/>
        </w:rPr>
        <w:t>санитарная</w:t>
      </w:r>
      <w:proofErr w:type="spellEnd"/>
      <w:r>
        <w:t xml:space="preserve"> </w:t>
      </w:r>
      <w:proofErr w:type="spellStart"/>
      <w:r>
        <w:rPr>
          <w:rFonts w:hint="eastAsia"/>
        </w:rPr>
        <w:t>часть</w:t>
      </w:r>
      <w:proofErr w:type="spellEnd"/>
      <w:r>
        <w:t xml:space="preserve"> </w:t>
      </w:r>
      <w:r>
        <w:rPr>
          <w:rFonts w:hint="eastAsia"/>
        </w:rPr>
        <w:t>№</w:t>
      </w:r>
      <w:r>
        <w:t>5</w:t>
      </w:r>
      <w:r>
        <w:rPr>
          <w:rFonts w:hint="eastAsia"/>
        </w:rPr>
        <w:t>»</w:t>
      </w:r>
      <w:r>
        <w:t xml:space="preserve"> </w:t>
      </w:r>
      <w:r>
        <w:rPr>
          <w:rFonts w:hint="eastAsia"/>
        </w:rPr>
        <w:t>г</w:t>
      </w:r>
      <w:r>
        <w:t>.</w:t>
      </w:r>
      <w:r>
        <w:rPr>
          <w:rFonts w:hint="eastAsia"/>
        </w:rPr>
        <w:t>о</w:t>
      </w:r>
      <w:r>
        <w:t>.</w:t>
      </w:r>
      <w:proofErr w:type="spellStart"/>
      <w:r>
        <w:rPr>
          <w:rFonts w:hint="eastAsia"/>
        </w:rPr>
        <w:t>Самара</w:t>
      </w:r>
      <w:proofErr w:type="spellEnd"/>
      <w:r>
        <w:t>.</w:t>
      </w:r>
    </w:p>
    <w:p w14:paraId="7A166BBA" w14:textId="77777777" w:rsidR="00EF78CC" w:rsidRDefault="00EF78CC" w:rsidP="00EF78CC"/>
    <w:p w14:paraId="492FA9CB" w14:textId="77777777" w:rsidR="00EF78CC" w:rsidRDefault="00EF78CC" w:rsidP="00EF78CC">
      <w:r>
        <w:t xml:space="preserve">3.1 </w:t>
      </w:r>
      <w:proofErr w:type="spellStart"/>
      <w:r>
        <w:rPr>
          <w:rFonts w:hint="eastAsia"/>
        </w:rPr>
        <w:t>Структура</w:t>
      </w:r>
      <w:proofErr w:type="spellEnd"/>
      <w:r>
        <w:t xml:space="preserve"> </w:t>
      </w:r>
      <w:proofErr w:type="spellStart"/>
      <w:r>
        <w:rPr>
          <w:rFonts w:hint="eastAsia"/>
        </w:rPr>
        <w:t>отделения</w:t>
      </w:r>
      <w:proofErr w:type="spellEnd"/>
      <w:r>
        <w:t xml:space="preserve"> </w:t>
      </w:r>
      <w:r>
        <w:rPr>
          <w:rFonts w:hint="eastAsia"/>
        </w:rPr>
        <w:t>«</w:t>
      </w:r>
      <w:proofErr w:type="spellStart"/>
      <w:r>
        <w:rPr>
          <w:rFonts w:hint="eastAsia"/>
        </w:rPr>
        <w:t>хирургии</w:t>
      </w:r>
      <w:proofErr w:type="spellEnd"/>
      <w:r>
        <w:t xml:space="preserve"> </w:t>
      </w:r>
      <w:proofErr w:type="spellStart"/>
      <w:r>
        <w:rPr>
          <w:rFonts w:hint="eastAsia"/>
        </w:rPr>
        <w:t>одного</w:t>
      </w:r>
      <w:proofErr w:type="spellEnd"/>
      <w:r>
        <w:t xml:space="preserve"> </w:t>
      </w:r>
      <w:proofErr w:type="spellStart"/>
      <w:r>
        <w:rPr>
          <w:rFonts w:hint="eastAsia"/>
        </w:rPr>
        <w:t>дня</w:t>
      </w:r>
      <w:proofErr w:type="spellEnd"/>
      <w:r>
        <w:rPr>
          <w:rFonts w:hint="eastAsia"/>
        </w:rPr>
        <w:t>»</w:t>
      </w:r>
      <w:r>
        <w:t xml:space="preserve"> </w:t>
      </w:r>
      <w:r>
        <w:rPr>
          <w:rFonts w:hint="eastAsia"/>
        </w:rPr>
        <w:t>и</w:t>
      </w:r>
      <w:r>
        <w:t xml:space="preserve"> </w:t>
      </w:r>
      <w:proofErr w:type="spellStart"/>
      <w:r>
        <w:rPr>
          <w:rFonts w:hint="eastAsia"/>
        </w:rPr>
        <w:t>принципы</w:t>
      </w:r>
      <w:proofErr w:type="spellEnd"/>
      <w:r>
        <w:t xml:space="preserve"> </w:t>
      </w:r>
      <w:proofErr w:type="spellStart"/>
      <w:r>
        <w:rPr>
          <w:rFonts w:hint="eastAsia"/>
        </w:rPr>
        <w:t>его</w:t>
      </w:r>
      <w:proofErr w:type="spellEnd"/>
      <w:r>
        <w:t xml:space="preserve"> </w:t>
      </w:r>
      <w:proofErr w:type="spellStart"/>
      <w:r>
        <w:rPr>
          <w:rFonts w:hint="eastAsia"/>
        </w:rPr>
        <w:t>работы</w:t>
      </w:r>
      <w:proofErr w:type="spellEnd"/>
      <w:r>
        <w:t>.</w:t>
      </w:r>
    </w:p>
    <w:p w14:paraId="4491A7E3" w14:textId="77777777" w:rsidR="00EF78CC" w:rsidRDefault="00EF78CC" w:rsidP="00EF78CC"/>
    <w:p w14:paraId="22E292D2" w14:textId="77777777" w:rsidR="00EF78CC" w:rsidRDefault="00EF78CC" w:rsidP="00EF78CC">
      <w:r>
        <w:t xml:space="preserve">3.2 </w:t>
      </w:r>
      <w:proofErr w:type="spellStart"/>
      <w:r>
        <w:rPr>
          <w:rFonts w:hint="eastAsia"/>
        </w:rPr>
        <w:t>Анализ</w:t>
      </w:r>
      <w:proofErr w:type="spellEnd"/>
      <w:r>
        <w:t xml:space="preserve"> </w:t>
      </w:r>
      <w:proofErr w:type="spellStart"/>
      <w:r>
        <w:rPr>
          <w:rFonts w:hint="eastAsia"/>
        </w:rPr>
        <w:t>деятельности</w:t>
      </w:r>
      <w:proofErr w:type="spellEnd"/>
      <w:r>
        <w:t xml:space="preserve"> </w:t>
      </w:r>
      <w:proofErr w:type="spellStart"/>
      <w:r>
        <w:rPr>
          <w:rFonts w:hint="eastAsia"/>
        </w:rPr>
        <w:t>отделения</w:t>
      </w:r>
      <w:proofErr w:type="spellEnd"/>
      <w:r>
        <w:t xml:space="preserve"> </w:t>
      </w:r>
      <w:r>
        <w:rPr>
          <w:rFonts w:hint="eastAsia"/>
        </w:rPr>
        <w:t>«</w:t>
      </w:r>
      <w:proofErr w:type="spellStart"/>
      <w:r>
        <w:rPr>
          <w:rFonts w:hint="eastAsia"/>
        </w:rPr>
        <w:t>хирургии</w:t>
      </w:r>
      <w:proofErr w:type="spellEnd"/>
      <w:r>
        <w:t xml:space="preserve"> </w:t>
      </w:r>
      <w:proofErr w:type="spellStart"/>
      <w:r>
        <w:rPr>
          <w:rFonts w:hint="eastAsia"/>
        </w:rPr>
        <w:t>одного</w:t>
      </w:r>
      <w:proofErr w:type="spellEnd"/>
      <w:r>
        <w:t xml:space="preserve"> </w:t>
      </w:r>
      <w:proofErr w:type="spellStart"/>
      <w:r>
        <w:rPr>
          <w:rFonts w:hint="eastAsia"/>
        </w:rPr>
        <w:t>дня</w:t>
      </w:r>
      <w:proofErr w:type="spellEnd"/>
      <w:r>
        <w:rPr>
          <w:rFonts w:hint="eastAsia"/>
        </w:rPr>
        <w:t>»</w:t>
      </w:r>
      <w:r>
        <w:t xml:space="preserve"> </w:t>
      </w:r>
      <w:proofErr w:type="spellStart"/>
      <w:r>
        <w:rPr>
          <w:rFonts w:hint="eastAsia"/>
        </w:rPr>
        <w:t>за</w:t>
      </w:r>
      <w:proofErr w:type="spellEnd"/>
      <w:r>
        <w:t xml:space="preserve"> </w:t>
      </w:r>
      <w:proofErr w:type="spellStart"/>
      <w:r>
        <w:rPr>
          <w:rFonts w:hint="eastAsia"/>
        </w:rPr>
        <w:t>период</w:t>
      </w:r>
      <w:proofErr w:type="spellEnd"/>
      <w:r>
        <w:t xml:space="preserve"> </w:t>
      </w:r>
      <w:r>
        <w:rPr>
          <w:rFonts w:hint="eastAsia"/>
        </w:rPr>
        <w:t>с</w:t>
      </w:r>
      <w:r>
        <w:t xml:space="preserve"> 1998 </w:t>
      </w:r>
      <w:proofErr w:type="spellStart"/>
      <w:r>
        <w:rPr>
          <w:rFonts w:hint="eastAsia"/>
        </w:rPr>
        <w:t>по</w:t>
      </w:r>
      <w:proofErr w:type="spellEnd"/>
      <w:r>
        <w:t xml:space="preserve"> 2008 </w:t>
      </w:r>
      <w:proofErr w:type="spellStart"/>
      <w:r>
        <w:rPr>
          <w:rFonts w:hint="eastAsia"/>
        </w:rPr>
        <w:t>гг</w:t>
      </w:r>
      <w:proofErr w:type="spellEnd"/>
      <w:r>
        <w:t>.</w:t>
      </w:r>
    </w:p>
    <w:p w14:paraId="69275695" w14:textId="77777777" w:rsidR="00EF78CC" w:rsidRDefault="00EF78CC" w:rsidP="00EF78CC"/>
    <w:p w14:paraId="2531793B" w14:textId="77777777" w:rsidR="00EF78CC" w:rsidRDefault="00EF78CC" w:rsidP="00EF78CC">
      <w:proofErr w:type="spellStart"/>
      <w:r>
        <w:rPr>
          <w:rFonts w:hint="eastAsia"/>
        </w:rPr>
        <w:t>Глава</w:t>
      </w:r>
      <w:proofErr w:type="spellEnd"/>
      <w:r>
        <w:t xml:space="preserve"> 4 </w:t>
      </w:r>
      <w:proofErr w:type="spellStart"/>
      <w:r>
        <w:rPr>
          <w:rFonts w:hint="eastAsia"/>
        </w:rPr>
        <w:t>Социальная</w:t>
      </w:r>
      <w:proofErr w:type="spellEnd"/>
      <w:r>
        <w:t xml:space="preserve"> </w:t>
      </w:r>
      <w:proofErr w:type="spellStart"/>
      <w:r>
        <w:rPr>
          <w:rFonts w:hint="eastAsia"/>
        </w:rPr>
        <w:t>эффективность</w:t>
      </w:r>
      <w:proofErr w:type="spellEnd"/>
      <w:r>
        <w:t xml:space="preserve"> </w:t>
      </w:r>
      <w:r>
        <w:rPr>
          <w:rFonts w:hint="eastAsia"/>
        </w:rPr>
        <w:t>и</w:t>
      </w:r>
      <w:r>
        <w:t xml:space="preserve"> </w:t>
      </w:r>
      <w:proofErr w:type="spellStart"/>
      <w:r>
        <w:rPr>
          <w:rFonts w:hint="eastAsia"/>
        </w:rPr>
        <w:t>экономический</w:t>
      </w:r>
      <w:proofErr w:type="spellEnd"/>
      <w:r>
        <w:t xml:space="preserve"> </w:t>
      </w:r>
      <w:proofErr w:type="spellStart"/>
      <w:r>
        <w:rPr>
          <w:rFonts w:hint="eastAsia"/>
        </w:rPr>
        <w:t>эффект</w:t>
      </w:r>
      <w:proofErr w:type="spellEnd"/>
      <w:r>
        <w:t xml:space="preserve"> </w:t>
      </w:r>
      <w:proofErr w:type="spellStart"/>
      <w:r>
        <w:rPr>
          <w:rFonts w:hint="eastAsia"/>
        </w:rPr>
        <w:t>деятельности</w:t>
      </w:r>
      <w:proofErr w:type="spellEnd"/>
      <w:r>
        <w:t xml:space="preserve"> </w:t>
      </w:r>
      <w:proofErr w:type="spellStart"/>
      <w:r>
        <w:rPr>
          <w:rFonts w:hint="eastAsia"/>
        </w:rPr>
        <w:t>отделения</w:t>
      </w:r>
      <w:proofErr w:type="spellEnd"/>
      <w:r>
        <w:t xml:space="preserve"> </w:t>
      </w:r>
      <w:r>
        <w:rPr>
          <w:rFonts w:hint="eastAsia"/>
        </w:rPr>
        <w:t>«</w:t>
      </w:r>
      <w:proofErr w:type="spellStart"/>
      <w:r>
        <w:rPr>
          <w:rFonts w:hint="eastAsia"/>
        </w:rPr>
        <w:t>хирургии</w:t>
      </w:r>
      <w:proofErr w:type="spellEnd"/>
      <w:r>
        <w:t xml:space="preserve"> </w:t>
      </w:r>
      <w:proofErr w:type="spellStart"/>
      <w:r>
        <w:rPr>
          <w:rFonts w:hint="eastAsia"/>
        </w:rPr>
        <w:t>одного</w:t>
      </w:r>
      <w:proofErr w:type="spellEnd"/>
      <w:r>
        <w:t xml:space="preserve"> </w:t>
      </w:r>
      <w:proofErr w:type="spellStart"/>
      <w:r>
        <w:rPr>
          <w:rFonts w:hint="eastAsia"/>
        </w:rPr>
        <w:t>дня</w:t>
      </w:r>
      <w:proofErr w:type="spellEnd"/>
      <w:r>
        <w:rPr>
          <w:rFonts w:hint="eastAsia"/>
        </w:rPr>
        <w:t>»</w:t>
      </w:r>
      <w:r>
        <w:t>.</w:t>
      </w:r>
    </w:p>
    <w:p w14:paraId="7604A3DF" w14:textId="77777777" w:rsidR="00EF78CC" w:rsidRDefault="00EF78CC" w:rsidP="00EF78CC"/>
    <w:p w14:paraId="2B0FA13E" w14:textId="77777777" w:rsidR="00EF78CC" w:rsidRDefault="00EF78CC" w:rsidP="00EF78CC">
      <w:r>
        <w:t xml:space="preserve">4.1 </w:t>
      </w:r>
      <w:proofErr w:type="spellStart"/>
      <w:r>
        <w:rPr>
          <w:rFonts w:hint="eastAsia"/>
        </w:rPr>
        <w:t>Удовлетворенность</w:t>
      </w:r>
      <w:proofErr w:type="spellEnd"/>
      <w:r>
        <w:t xml:space="preserve"> </w:t>
      </w:r>
      <w:proofErr w:type="spellStart"/>
      <w:r>
        <w:rPr>
          <w:rFonts w:hint="eastAsia"/>
        </w:rPr>
        <w:t>пациентов</w:t>
      </w:r>
      <w:proofErr w:type="spellEnd"/>
      <w:r>
        <w:t xml:space="preserve"> </w:t>
      </w:r>
      <w:proofErr w:type="spellStart"/>
      <w:r>
        <w:rPr>
          <w:rFonts w:hint="eastAsia"/>
        </w:rPr>
        <w:t>качеством</w:t>
      </w:r>
      <w:proofErr w:type="spellEnd"/>
      <w:r>
        <w:t xml:space="preserve"> </w:t>
      </w:r>
      <w:proofErr w:type="spellStart"/>
      <w:r>
        <w:rPr>
          <w:rFonts w:hint="eastAsia"/>
        </w:rPr>
        <w:t>медицинской</w:t>
      </w:r>
      <w:proofErr w:type="spellEnd"/>
      <w:r>
        <w:t xml:space="preserve"> </w:t>
      </w:r>
      <w:proofErr w:type="spellStart"/>
      <w:r>
        <w:rPr>
          <w:rFonts w:hint="eastAsia"/>
        </w:rPr>
        <w:t>помощи</w:t>
      </w:r>
      <w:proofErr w:type="spellEnd"/>
      <w:r>
        <w:t xml:space="preserve"> </w:t>
      </w:r>
      <w:proofErr w:type="spellStart"/>
      <w:r>
        <w:rPr>
          <w:rFonts w:hint="eastAsia"/>
        </w:rPr>
        <w:t>во</w:t>
      </w:r>
      <w:proofErr w:type="spellEnd"/>
      <w:r>
        <w:t xml:space="preserve"> </w:t>
      </w:r>
      <w:proofErr w:type="spellStart"/>
      <w:r>
        <w:rPr>
          <w:rFonts w:hint="eastAsia"/>
        </w:rPr>
        <w:t>время</w:t>
      </w:r>
      <w:proofErr w:type="spellEnd"/>
      <w:r>
        <w:t xml:space="preserve"> </w:t>
      </w:r>
      <w:proofErr w:type="spellStart"/>
      <w:r>
        <w:rPr>
          <w:rFonts w:hint="eastAsia"/>
        </w:rPr>
        <w:t>пребывания</w:t>
      </w:r>
      <w:proofErr w:type="spellEnd"/>
      <w:r>
        <w:t xml:space="preserve"> </w:t>
      </w:r>
      <w:r>
        <w:rPr>
          <w:rFonts w:hint="eastAsia"/>
        </w:rPr>
        <w:t>в</w:t>
      </w:r>
      <w:r>
        <w:t xml:space="preserve"> </w:t>
      </w:r>
      <w:proofErr w:type="spellStart"/>
      <w:r>
        <w:rPr>
          <w:rFonts w:hint="eastAsia"/>
        </w:rPr>
        <w:t>отделении</w:t>
      </w:r>
      <w:proofErr w:type="spellEnd"/>
      <w:r>
        <w:t xml:space="preserve"> </w:t>
      </w:r>
      <w:r>
        <w:rPr>
          <w:rFonts w:hint="eastAsia"/>
        </w:rPr>
        <w:t>«</w:t>
      </w:r>
      <w:proofErr w:type="spellStart"/>
      <w:r>
        <w:rPr>
          <w:rFonts w:hint="eastAsia"/>
        </w:rPr>
        <w:t>хирургии</w:t>
      </w:r>
      <w:proofErr w:type="spellEnd"/>
      <w:r>
        <w:t xml:space="preserve"> </w:t>
      </w:r>
      <w:proofErr w:type="spellStart"/>
      <w:r>
        <w:rPr>
          <w:rFonts w:hint="eastAsia"/>
        </w:rPr>
        <w:t>одного</w:t>
      </w:r>
      <w:proofErr w:type="spellEnd"/>
      <w:r>
        <w:t xml:space="preserve"> </w:t>
      </w:r>
      <w:proofErr w:type="spellStart"/>
      <w:r>
        <w:rPr>
          <w:rFonts w:hint="eastAsia"/>
        </w:rPr>
        <w:t>дня</w:t>
      </w:r>
      <w:proofErr w:type="spellEnd"/>
      <w:r>
        <w:rPr>
          <w:rFonts w:hint="eastAsia"/>
        </w:rPr>
        <w:t>»</w:t>
      </w:r>
      <w:r>
        <w:t>.</w:t>
      </w:r>
    </w:p>
    <w:p w14:paraId="11A98B7D" w14:textId="77777777" w:rsidR="00EF78CC" w:rsidRDefault="00EF78CC" w:rsidP="00EF78CC"/>
    <w:p w14:paraId="3058E439" w14:textId="77777777" w:rsidR="00EF78CC" w:rsidRDefault="00EF78CC" w:rsidP="00EF78CC">
      <w:r>
        <w:t xml:space="preserve">4.2. </w:t>
      </w:r>
      <w:proofErr w:type="spellStart"/>
      <w:r>
        <w:rPr>
          <w:rFonts w:hint="eastAsia"/>
        </w:rPr>
        <w:t>Мнение</w:t>
      </w:r>
      <w:proofErr w:type="spellEnd"/>
      <w:r>
        <w:t xml:space="preserve"> </w:t>
      </w:r>
      <w:proofErr w:type="spellStart"/>
      <w:r>
        <w:rPr>
          <w:rFonts w:hint="eastAsia"/>
        </w:rPr>
        <w:t>пациентов</w:t>
      </w:r>
      <w:proofErr w:type="spellEnd"/>
      <w:r>
        <w:t xml:space="preserve"> </w:t>
      </w:r>
      <w:r>
        <w:rPr>
          <w:rFonts w:hint="eastAsia"/>
        </w:rPr>
        <w:t>о</w:t>
      </w:r>
      <w:r>
        <w:t xml:space="preserve"> </w:t>
      </w:r>
      <w:proofErr w:type="spellStart"/>
      <w:r>
        <w:rPr>
          <w:rFonts w:hint="eastAsia"/>
        </w:rPr>
        <w:t>состоянии</w:t>
      </w:r>
      <w:proofErr w:type="spellEnd"/>
      <w:r>
        <w:t xml:space="preserve"> </w:t>
      </w:r>
      <w:proofErr w:type="spellStart"/>
      <w:r>
        <w:rPr>
          <w:rFonts w:hint="eastAsia"/>
        </w:rPr>
        <w:t>здоровья</w:t>
      </w:r>
      <w:proofErr w:type="spellEnd"/>
      <w:r>
        <w:t xml:space="preserve"> </w:t>
      </w:r>
      <w:r>
        <w:rPr>
          <w:rFonts w:hint="eastAsia"/>
        </w:rPr>
        <w:t>в</w:t>
      </w:r>
      <w:r>
        <w:t xml:space="preserve"> </w:t>
      </w:r>
      <w:proofErr w:type="spellStart"/>
      <w:r>
        <w:rPr>
          <w:rFonts w:hint="eastAsia"/>
        </w:rPr>
        <w:t>послеоперационном</w:t>
      </w:r>
      <w:proofErr w:type="spellEnd"/>
      <w:r>
        <w:t xml:space="preserve"> </w:t>
      </w:r>
      <w:proofErr w:type="spellStart"/>
      <w:r>
        <w:rPr>
          <w:rFonts w:hint="eastAsia"/>
        </w:rPr>
        <w:t>периоде</w:t>
      </w:r>
      <w:proofErr w:type="spellEnd"/>
      <w:r>
        <w:t>.</w:t>
      </w:r>
    </w:p>
    <w:p w14:paraId="5D381FD1" w14:textId="77777777" w:rsidR="00EF78CC" w:rsidRDefault="00EF78CC" w:rsidP="00EF78CC"/>
    <w:p w14:paraId="4D298F35" w14:textId="77777777" w:rsidR="00EF78CC" w:rsidRDefault="00EF78CC" w:rsidP="00EF78CC">
      <w:r>
        <w:t xml:space="preserve">4.3 </w:t>
      </w:r>
      <w:proofErr w:type="spellStart"/>
      <w:r>
        <w:rPr>
          <w:rFonts w:hint="eastAsia"/>
        </w:rPr>
        <w:t>Экономическая</w:t>
      </w:r>
      <w:proofErr w:type="spellEnd"/>
      <w:r>
        <w:t xml:space="preserve"> </w:t>
      </w:r>
      <w:proofErr w:type="spellStart"/>
      <w:r>
        <w:rPr>
          <w:rFonts w:hint="eastAsia"/>
        </w:rPr>
        <w:t>эффективность</w:t>
      </w:r>
      <w:proofErr w:type="spellEnd"/>
      <w:r>
        <w:t xml:space="preserve"> </w:t>
      </w:r>
      <w:proofErr w:type="spellStart"/>
      <w:r>
        <w:rPr>
          <w:rFonts w:hint="eastAsia"/>
        </w:rPr>
        <w:t>деятельности</w:t>
      </w:r>
      <w:proofErr w:type="spellEnd"/>
      <w:r>
        <w:t xml:space="preserve"> </w:t>
      </w:r>
      <w:proofErr w:type="spellStart"/>
      <w:r>
        <w:rPr>
          <w:rFonts w:hint="eastAsia"/>
        </w:rPr>
        <w:t>отделения</w:t>
      </w:r>
      <w:proofErr w:type="spellEnd"/>
      <w:r>
        <w:t xml:space="preserve"> </w:t>
      </w:r>
      <w:proofErr w:type="spellStart"/>
      <w:r>
        <w:rPr>
          <w:rFonts w:hint="eastAsia"/>
        </w:rPr>
        <w:t>хирургии</w:t>
      </w:r>
      <w:proofErr w:type="spellEnd"/>
      <w:r>
        <w:t xml:space="preserve"> </w:t>
      </w:r>
      <w:proofErr w:type="spellStart"/>
      <w:r>
        <w:rPr>
          <w:rFonts w:hint="eastAsia"/>
        </w:rPr>
        <w:t>одного</w:t>
      </w:r>
      <w:proofErr w:type="spellEnd"/>
      <w:r>
        <w:t xml:space="preserve"> </w:t>
      </w:r>
      <w:proofErr w:type="spellStart"/>
      <w:r>
        <w:rPr>
          <w:rFonts w:hint="eastAsia"/>
        </w:rPr>
        <w:t>дня</w:t>
      </w:r>
      <w:proofErr w:type="spellEnd"/>
      <w:r>
        <w:rPr>
          <w:rFonts w:hint="eastAsia"/>
        </w:rPr>
        <w:t>»</w:t>
      </w:r>
      <w:r>
        <w:t>.</w:t>
      </w:r>
    </w:p>
    <w:p w14:paraId="4E67CEE0" w14:textId="77777777" w:rsidR="00EF78CC" w:rsidRDefault="00EF78CC" w:rsidP="00EF78CC"/>
    <w:p w14:paraId="7F78536B" w14:textId="77777777" w:rsidR="00EF78CC" w:rsidRDefault="00EF78CC" w:rsidP="00EF78CC">
      <w:proofErr w:type="spellStart"/>
      <w:r>
        <w:rPr>
          <w:rFonts w:hint="eastAsia"/>
        </w:rPr>
        <w:t>Глава</w:t>
      </w:r>
      <w:proofErr w:type="spellEnd"/>
      <w:r>
        <w:t xml:space="preserve"> 5 </w:t>
      </w:r>
      <w:proofErr w:type="spellStart"/>
      <w:r>
        <w:rPr>
          <w:rFonts w:hint="eastAsia"/>
        </w:rPr>
        <w:t>Основные</w:t>
      </w:r>
      <w:proofErr w:type="spellEnd"/>
      <w:r>
        <w:t xml:space="preserve"> </w:t>
      </w:r>
      <w:proofErr w:type="spellStart"/>
      <w:r>
        <w:rPr>
          <w:rFonts w:hint="eastAsia"/>
        </w:rPr>
        <w:t>направления</w:t>
      </w:r>
      <w:proofErr w:type="spellEnd"/>
      <w:r>
        <w:t xml:space="preserve"> </w:t>
      </w:r>
      <w:proofErr w:type="spellStart"/>
      <w:r>
        <w:rPr>
          <w:rFonts w:hint="eastAsia"/>
        </w:rPr>
        <w:t>стратегии</w:t>
      </w:r>
      <w:proofErr w:type="spellEnd"/>
      <w:r>
        <w:t xml:space="preserve"> </w:t>
      </w:r>
      <w:proofErr w:type="spellStart"/>
      <w:r>
        <w:rPr>
          <w:rFonts w:hint="eastAsia"/>
        </w:rPr>
        <w:t>развития</w:t>
      </w:r>
      <w:proofErr w:type="spellEnd"/>
      <w:r>
        <w:t xml:space="preserve"> </w:t>
      </w:r>
      <w:proofErr w:type="spellStart"/>
      <w:r>
        <w:rPr>
          <w:rFonts w:hint="eastAsia"/>
        </w:rPr>
        <w:t>отделения</w:t>
      </w:r>
      <w:proofErr w:type="spellEnd"/>
      <w:r>
        <w:t xml:space="preserve"> </w:t>
      </w:r>
      <w:proofErr w:type="spellStart"/>
      <w:r>
        <w:rPr>
          <w:rFonts w:hint="eastAsia"/>
        </w:rPr>
        <w:t>хирургии</w:t>
      </w:r>
      <w:proofErr w:type="spellEnd"/>
      <w:r>
        <w:t xml:space="preserve"> </w:t>
      </w:r>
      <w:proofErr w:type="spellStart"/>
      <w:r>
        <w:rPr>
          <w:rFonts w:hint="eastAsia"/>
        </w:rPr>
        <w:t>одного</w:t>
      </w:r>
      <w:proofErr w:type="spellEnd"/>
      <w:r>
        <w:t xml:space="preserve"> </w:t>
      </w:r>
      <w:proofErr w:type="spellStart"/>
      <w:r>
        <w:rPr>
          <w:rFonts w:hint="eastAsia"/>
        </w:rPr>
        <w:t>дня</w:t>
      </w:r>
      <w:proofErr w:type="spellEnd"/>
      <w:r>
        <w:rPr>
          <w:rFonts w:hint="eastAsia"/>
        </w:rPr>
        <w:t>»</w:t>
      </w:r>
      <w:r>
        <w:t>.</w:t>
      </w:r>
    </w:p>
    <w:p w14:paraId="46252D3A" w14:textId="77777777" w:rsidR="00EF78CC" w:rsidRDefault="00EF78CC" w:rsidP="00EF78CC"/>
    <w:p w14:paraId="1B44DF91" w14:textId="77777777" w:rsidR="00EF78CC" w:rsidRDefault="00EF78CC" w:rsidP="00EF78CC">
      <w:proofErr w:type="spellStart"/>
      <w:r>
        <w:rPr>
          <w:rFonts w:hint="eastAsia"/>
        </w:rPr>
        <w:t>Обсуждение</w:t>
      </w:r>
      <w:proofErr w:type="spellEnd"/>
      <w:r>
        <w:t>.</w:t>
      </w:r>
    </w:p>
    <w:p w14:paraId="3C417AD1" w14:textId="77777777" w:rsidR="00EF78CC" w:rsidRDefault="00EF78CC" w:rsidP="00EF78CC"/>
    <w:p w14:paraId="602A68B8" w14:textId="37118628" w:rsidR="00EF78CC" w:rsidRPr="00EF78CC" w:rsidRDefault="00EF78CC" w:rsidP="00EF78CC">
      <w:proofErr w:type="spellStart"/>
      <w:r>
        <w:rPr>
          <w:rFonts w:hint="eastAsia"/>
        </w:rPr>
        <w:t>Выводы</w:t>
      </w:r>
      <w:proofErr w:type="spellEnd"/>
      <w:r>
        <w:t>.</w:t>
      </w:r>
    </w:p>
    <w:sectPr w:rsidR="00EF78CC" w:rsidRPr="00EF78CC"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1690F" w14:textId="77777777" w:rsidR="00B82E99" w:rsidRPr="008D1934" w:rsidRDefault="00B82E99">
      <w:pPr>
        <w:spacing w:after="0" w:line="240" w:lineRule="auto"/>
      </w:pPr>
      <w:r w:rsidRPr="008D1934">
        <w:separator/>
      </w:r>
    </w:p>
  </w:endnote>
  <w:endnote w:type="continuationSeparator" w:id="0">
    <w:p w14:paraId="7820E4E9" w14:textId="77777777" w:rsidR="00B82E99" w:rsidRPr="008D1934" w:rsidRDefault="00B82E99">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391B7" w14:textId="77777777" w:rsidR="00B82E99" w:rsidRPr="008D1934" w:rsidRDefault="00B82E99"/>
    <w:p w14:paraId="39D9F472" w14:textId="77777777" w:rsidR="00B82E99" w:rsidRPr="008D1934" w:rsidRDefault="00B82E99"/>
    <w:p w14:paraId="79838085" w14:textId="77777777" w:rsidR="00B82E99" w:rsidRPr="008D1934" w:rsidRDefault="00B82E99"/>
    <w:p w14:paraId="44E6569E" w14:textId="77777777" w:rsidR="00B82E99" w:rsidRPr="008D1934" w:rsidRDefault="00B82E99"/>
    <w:p w14:paraId="5395BF3E" w14:textId="77777777" w:rsidR="00B82E99" w:rsidRPr="008D1934" w:rsidRDefault="00B82E99"/>
    <w:p w14:paraId="32D6912E" w14:textId="77777777" w:rsidR="00B82E99" w:rsidRPr="008D1934" w:rsidRDefault="00B82E99"/>
    <w:p w14:paraId="6C8C5B83" w14:textId="77777777" w:rsidR="00B82E99" w:rsidRPr="008D1934" w:rsidRDefault="00B82E99">
      <w:pPr>
        <w:rPr>
          <w:sz w:val="2"/>
          <w:szCs w:val="2"/>
        </w:rPr>
      </w:pPr>
      <w:r>
        <w:rPr>
          <w:noProof/>
        </w:rPr>
        <mc:AlternateContent>
          <mc:Choice Requires="wps">
            <w:drawing>
              <wp:anchor distT="0" distB="0" distL="63500" distR="63500" simplePos="0" relativeHeight="251660288" behindDoc="1" locked="0" layoutInCell="1" allowOverlap="1" wp14:anchorId="4676475D" wp14:editId="429CA2C9">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791637A" w14:textId="77777777" w:rsidR="00B82E99" w:rsidRPr="008D1934" w:rsidRDefault="00B82E9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76475D"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791637A" w14:textId="77777777" w:rsidR="00B82E99" w:rsidRPr="008D1934" w:rsidRDefault="00B82E9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F9FAD92" w14:textId="77777777" w:rsidR="00B82E99" w:rsidRPr="008D1934" w:rsidRDefault="00B82E99"/>
    <w:p w14:paraId="0BD292FC" w14:textId="77777777" w:rsidR="00B82E99" w:rsidRPr="008D1934" w:rsidRDefault="00B82E99"/>
    <w:p w14:paraId="285D71F7" w14:textId="77777777" w:rsidR="00B82E99" w:rsidRPr="008D1934" w:rsidRDefault="00B82E99">
      <w:pPr>
        <w:rPr>
          <w:sz w:val="2"/>
          <w:szCs w:val="2"/>
        </w:rPr>
      </w:pPr>
      <w:r>
        <w:rPr>
          <w:noProof/>
        </w:rPr>
        <mc:AlternateContent>
          <mc:Choice Requires="wps">
            <w:drawing>
              <wp:anchor distT="0" distB="0" distL="63500" distR="63500" simplePos="0" relativeHeight="251659264" behindDoc="1" locked="0" layoutInCell="1" allowOverlap="1" wp14:anchorId="0E1DD75C" wp14:editId="29DB8BD6">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E016E24" w14:textId="77777777" w:rsidR="00B82E99" w:rsidRPr="008D1934" w:rsidRDefault="00B82E9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1DD75C"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E016E24" w14:textId="77777777" w:rsidR="00B82E99" w:rsidRPr="008D1934" w:rsidRDefault="00B82E9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3E9CED9" w14:textId="77777777" w:rsidR="00B82E99" w:rsidRPr="008D1934" w:rsidRDefault="00B82E99"/>
    <w:p w14:paraId="5BB1248F" w14:textId="77777777" w:rsidR="00B82E99" w:rsidRPr="008D1934" w:rsidRDefault="00B82E99">
      <w:pPr>
        <w:rPr>
          <w:sz w:val="2"/>
          <w:szCs w:val="2"/>
        </w:rPr>
      </w:pPr>
    </w:p>
    <w:p w14:paraId="35D477F6" w14:textId="77777777" w:rsidR="00B82E99" w:rsidRPr="008D1934" w:rsidRDefault="00B82E99"/>
    <w:p w14:paraId="330AF56E" w14:textId="77777777" w:rsidR="00B82E99" w:rsidRPr="008D1934" w:rsidRDefault="00B82E99">
      <w:pPr>
        <w:spacing w:after="0" w:line="240" w:lineRule="auto"/>
      </w:pPr>
    </w:p>
  </w:footnote>
  <w:footnote w:type="continuationSeparator" w:id="0">
    <w:p w14:paraId="4AB50610" w14:textId="77777777" w:rsidR="00B82E99" w:rsidRPr="008D1934" w:rsidRDefault="00B82E99">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99"/>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2</Pages>
  <Words>248</Words>
  <Characters>1420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1665</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57</cp:revision>
  <cp:lastPrinted>2024-05-12T14:21:00Z</cp:lastPrinted>
  <dcterms:created xsi:type="dcterms:W3CDTF">2024-05-12T14:37:00Z</dcterms:created>
  <dcterms:modified xsi:type="dcterms:W3CDTF">2024-05-12T19:51:00Z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