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A45575" w:rsidRDefault="00A45575" w:rsidP="00A45575">
      <w:r w:rsidRPr="004D2E18">
        <w:rPr>
          <w:rFonts w:ascii="Times New Roman" w:eastAsia="Calibri" w:hAnsi="Times New Roman" w:cs="Times New Roman"/>
          <w:b/>
          <w:sz w:val="24"/>
          <w:szCs w:val="24"/>
          <w:lang w:eastAsia="ru-RU"/>
        </w:rPr>
        <w:t xml:space="preserve">Романчук Ольга Василівна, </w:t>
      </w:r>
      <w:r w:rsidRPr="004D2E18">
        <w:rPr>
          <w:rFonts w:ascii="Times New Roman" w:eastAsia="Calibri" w:hAnsi="Times New Roman" w:cs="Times New Roman"/>
          <w:sz w:val="24"/>
          <w:szCs w:val="24"/>
          <w:lang w:eastAsia="ru-RU"/>
        </w:rPr>
        <w:t>завідувач</w:t>
      </w:r>
      <w:r w:rsidRPr="004D2E18">
        <w:rPr>
          <w:rFonts w:ascii="Times New Roman" w:eastAsia="Calibri" w:hAnsi="Times New Roman" w:cs="Times New Roman"/>
          <w:b/>
          <w:sz w:val="24"/>
          <w:szCs w:val="24"/>
          <w:lang w:eastAsia="ru-RU"/>
        </w:rPr>
        <w:t xml:space="preserve"> </w:t>
      </w:r>
      <w:r w:rsidRPr="004D2E18">
        <w:rPr>
          <w:rFonts w:ascii="Times New Roman" w:eastAsia="Calibri" w:hAnsi="Times New Roman" w:cs="Times New Roman"/>
          <w:sz w:val="24"/>
          <w:szCs w:val="24"/>
          <w:lang w:eastAsia="ru-RU"/>
        </w:rPr>
        <w:t>кафедри української та іноземних мов, Львівський державний університет фізичної культури імені Івана Боберського. Назва дисертації: «Теоретико-методологічні основи підготовки фахівців фізичного виховання і спорту до педагогічної діяльності з дітьми і молоддю в Австрії (ХХ – поч. ХХІ ст.)». Шифр та назва спеціальності</w:t>
      </w:r>
      <w:r w:rsidRPr="004D2E18">
        <w:rPr>
          <w:rFonts w:ascii="Times New Roman" w:eastAsia="Calibri" w:hAnsi="Times New Roman" w:cs="Times New Roman"/>
          <w:b/>
          <w:i/>
          <w:sz w:val="24"/>
          <w:szCs w:val="24"/>
          <w:lang w:eastAsia="ru-RU"/>
        </w:rPr>
        <w:t xml:space="preserve"> </w:t>
      </w:r>
      <w:r w:rsidRPr="004D2E18">
        <w:rPr>
          <w:rFonts w:ascii="Times New Roman" w:eastAsia="Calibri" w:hAnsi="Times New Roman" w:cs="Times New Roman"/>
          <w:sz w:val="24"/>
          <w:szCs w:val="24"/>
          <w:lang w:eastAsia="ru-RU"/>
        </w:rPr>
        <w:t xml:space="preserve">– 13.00.01 – </w:t>
      </w:r>
      <w:r w:rsidRPr="004D2E18">
        <w:rPr>
          <w:rFonts w:ascii="Times New Roman" w:eastAsia="Calibri" w:hAnsi="Times New Roman" w:cs="Times New Roman"/>
          <w:bCs/>
          <w:sz w:val="24"/>
          <w:szCs w:val="24"/>
          <w:lang w:eastAsia="ru-RU"/>
        </w:rPr>
        <w:t xml:space="preserve">загальна педагогіка та історія педагогіки. Спецрада </w:t>
      </w:r>
      <w:r w:rsidRPr="004D2E18">
        <w:rPr>
          <w:rFonts w:ascii="Times New Roman" w:eastAsia="Calibri" w:hAnsi="Times New Roman" w:cs="Times New Roman"/>
          <w:sz w:val="24"/>
          <w:szCs w:val="24"/>
          <w:lang w:eastAsia="ru-RU"/>
        </w:rPr>
        <w:t>Д 36.053.01 Дрогобицького державного педагогічного університету імені Івана Франка</w:t>
      </w:r>
    </w:p>
    <w:sectPr w:rsidR="00395E2F" w:rsidRPr="00A4557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A45575" w:rsidRPr="00A4557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43D47-23C3-4003-BEA3-E9BDFD97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2020-08-26T08:56:00Z</dcterms:created>
  <dcterms:modified xsi:type="dcterms:W3CDTF">2020-08-26T09:52:00Z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