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982355" w:rsidRDefault="00982355" w:rsidP="00982355">
      <w:r w:rsidRPr="00664C49">
        <w:rPr>
          <w:rFonts w:ascii="Times New Roman" w:hAnsi="Times New Roman"/>
          <w:b/>
          <w:sz w:val="24"/>
          <w:szCs w:val="24"/>
          <w:lang w:val="uk-UA"/>
        </w:rPr>
        <w:t>Береговська Христина Олександрівна</w:t>
      </w:r>
      <w:r w:rsidRPr="00664C49">
        <w:rPr>
          <w:rFonts w:ascii="Times New Roman" w:hAnsi="Times New Roman"/>
          <w:sz w:val="24"/>
          <w:szCs w:val="24"/>
          <w:lang w:val="uk-UA"/>
        </w:rPr>
        <w:t>, старший викладач кафедри історії і теорії мистецтва Львівської національної академії мистецтв. Назва дисертації: «Творчість Василя Курилика (середовище, архетипи, стилістика)». Шифр та назва спеціальності – 17.00.05  –  образотворче мистецтво. Спецрада Д 35.103.01 Львівської національної академії мистецтв</w:t>
      </w:r>
    </w:p>
    <w:sectPr w:rsidR="00F239A4" w:rsidRPr="0098235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982355" w:rsidRPr="009823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81C32-6DFE-42CC-BC5E-6971B5FF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2021-12-05T11:26:00Z</dcterms:created>
  <dcterms:modified xsi:type="dcterms:W3CDTF">2021-12-05T11:26:00Z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