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BF7B" w14:textId="63EFE5F3" w:rsidR="00C27769" w:rsidRDefault="00790E66" w:rsidP="00790E66">
      <w:pPr>
        <w:rPr>
          <w:rFonts w:ascii="Times New Roman" w:eastAsia="Arial Unicode MS" w:hAnsi="Times New Roman" w:cs="Times New Roman"/>
          <w:b/>
          <w:bCs/>
          <w:color w:val="000000"/>
          <w:kern w:val="0"/>
          <w:sz w:val="28"/>
          <w:szCs w:val="28"/>
          <w:lang w:eastAsia="ru-RU" w:bidi="uk-UA"/>
        </w:rPr>
      </w:pPr>
      <w:r w:rsidRPr="00790E66">
        <w:rPr>
          <w:rFonts w:ascii="Times New Roman" w:eastAsia="Arial Unicode MS" w:hAnsi="Times New Roman" w:cs="Times New Roman" w:hint="eastAsia"/>
          <w:b/>
          <w:bCs/>
          <w:color w:val="000000"/>
          <w:kern w:val="0"/>
          <w:sz w:val="28"/>
          <w:szCs w:val="28"/>
          <w:lang w:eastAsia="ru-RU" w:bidi="uk-UA"/>
        </w:rPr>
        <w:t>Журавский</w:t>
      </w:r>
      <w:r w:rsidRPr="00790E66">
        <w:rPr>
          <w:rFonts w:ascii="Times New Roman" w:eastAsia="Arial Unicode MS" w:hAnsi="Times New Roman" w:cs="Times New Roman"/>
          <w:b/>
          <w:bCs/>
          <w:color w:val="000000"/>
          <w:kern w:val="0"/>
          <w:sz w:val="28"/>
          <w:szCs w:val="28"/>
          <w:lang w:eastAsia="ru-RU" w:bidi="uk-UA"/>
        </w:rPr>
        <w:t xml:space="preserve"> </w:t>
      </w:r>
      <w:r w:rsidRPr="00790E66">
        <w:rPr>
          <w:rFonts w:ascii="Times New Roman" w:eastAsia="Arial Unicode MS" w:hAnsi="Times New Roman" w:cs="Times New Roman" w:hint="eastAsia"/>
          <w:b/>
          <w:bCs/>
          <w:color w:val="000000"/>
          <w:kern w:val="0"/>
          <w:sz w:val="28"/>
          <w:szCs w:val="28"/>
          <w:lang w:eastAsia="ru-RU" w:bidi="uk-UA"/>
        </w:rPr>
        <w:t>Александр</w:t>
      </w:r>
      <w:r w:rsidRPr="00790E66">
        <w:rPr>
          <w:rFonts w:ascii="Times New Roman" w:eastAsia="Arial Unicode MS" w:hAnsi="Times New Roman" w:cs="Times New Roman"/>
          <w:b/>
          <w:bCs/>
          <w:color w:val="000000"/>
          <w:kern w:val="0"/>
          <w:sz w:val="28"/>
          <w:szCs w:val="28"/>
          <w:lang w:eastAsia="ru-RU" w:bidi="uk-UA"/>
        </w:rPr>
        <w:t xml:space="preserve"> </w:t>
      </w:r>
      <w:r w:rsidRPr="00790E66">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790E66">
        <w:rPr>
          <w:rFonts w:ascii="Times New Roman" w:eastAsia="Arial Unicode MS" w:hAnsi="Times New Roman" w:cs="Times New Roman" w:hint="eastAsia"/>
          <w:b/>
          <w:bCs/>
          <w:color w:val="000000"/>
          <w:kern w:val="0"/>
          <w:sz w:val="28"/>
          <w:szCs w:val="28"/>
          <w:lang w:eastAsia="ru-RU" w:bidi="uk-UA"/>
        </w:rPr>
        <w:t>Математическое</w:t>
      </w:r>
      <w:r w:rsidRPr="00790E66">
        <w:rPr>
          <w:rFonts w:ascii="Times New Roman" w:eastAsia="Arial Unicode MS" w:hAnsi="Times New Roman" w:cs="Times New Roman"/>
          <w:b/>
          <w:bCs/>
          <w:color w:val="000000"/>
          <w:kern w:val="0"/>
          <w:sz w:val="28"/>
          <w:szCs w:val="28"/>
          <w:lang w:eastAsia="ru-RU" w:bidi="uk-UA"/>
        </w:rPr>
        <w:t xml:space="preserve"> </w:t>
      </w:r>
      <w:r w:rsidRPr="00790E66">
        <w:rPr>
          <w:rFonts w:ascii="Times New Roman" w:eastAsia="Arial Unicode MS" w:hAnsi="Times New Roman" w:cs="Times New Roman" w:hint="eastAsia"/>
          <w:b/>
          <w:bCs/>
          <w:color w:val="000000"/>
          <w:kern w:val="0"/>
          <w:sz w:val="28"/>
          <w:szCs w:val="28"/>
          <w:lang w:eastAsia="ru-RU" w:bidi="uk-UA"/>
        </w:rPr>
        <w:t>моделирование</w:t>
      </w:r>
      <w:r w:rsidRPr="00790E66">
        <w:rPr>
          <w:rFonts w:ascii="Times New Roman" w:eastAsia="Arial Unicode MS" w:hAnsi="Times New Roman" w:cs="Times New Roman"/>
          <w:b/>
          <w:bCs/>
          <w:color w:val="000000"/>
          <w:kern w:val="0"/>
          <w:sz w:val="28"/>
          <w:szCs w:val="28"/>
          <w:lang w:eastAsia="ru-RU" w:bidi="uk-UA"/>
        </w:rPr>
        <w:t xml:space="preserve"> </w:t>
      </w:r>
      <w:proofErr w:type="spellStart"/>
      <w:r w:rsidRPr="00790E66">
        <w:rPr>
          <w:rFonts w:ascii="Times New Roman" w:eastAsia="Arial Unicode MS" w:hAnsi="Times New Roman" w:cs="Times New Roman" w:hint="eastAsia"/>
          <w:b/>
          <w:bCs/>
          <w:color w:val="000000"/>
          <w:kern w:val="0"/>
          <w:sz w:val="28"/>
          <w:szCs w:val="28"/>
          <w:lang w:eastAsia="ru-RU" w:bidi="uk-UA"/>
        </w:rPr>
        <w:t>газофазного</w:t>
      </w:r>
      <w:proofErr w:type="spellEnd"/>
      <w:r w:rsidRPr="00790E66">
        <w:rPr>
          <w:rFonts w:ascii="Times New Roman" w:eastAsia="Arial Unicode MS" w:hAnsi="Times New Roman" w:cs="Times New Roman"/>
          <w:b/>
          <w:bCs/>
          <w:color w:val="000000"/>
          <w:kern w:val="0"/>
          <w:sz w:val="28"/>
          <w:szCs w:val="28"/>
          <w:lang w:eastAsia="ru-RU" w:bidi="uk-UA"/>
        </w:rPr>
        <w:t xml:space="preserve"> </w:t>
      </w:r>
      <w:r w:rsidRPr="00790E66">
        <w:rPr>
          <w:rFonts w:ascii="Times New Roman" w:eastAsia="Arial Unicode MS" w:hAnsi="Times New Roman" w:cs="Times New Roman" w:hint="eastAsia"/>
          <w:b/>
          <w:bCs/>
          <w:color w:val="000000"/>
          <w:kern w:val="0"/>
          <w:sz w:val="28"/>
          <w:szCs w:val="28"/>
          <w:lang w:eastAsia="ru-RU" w:bidi="uk-UA"/>
        </w:rPr>
        <w:t>осаждения</w:t>
      </w:r>
      <w:r w:rsidRPr="00790E66">
        <w:rPr>
          <w:rFonts w:ascii="Times New Roman" w:eastAsia="Arial Unicode MS" w:hAnsi="Times New Roman" w:cs="Times New Roman"/>
          <w:b/>
          <w:bCs/>
          <w:color w:val="000000"/>
          <w:kern w:val="0"/>
          <w:sz w:val="28"/>
          <w:szCs w:val="28"/>
          <w:lang w:eastAsia="ru-RU" w:bidi="uk-UA"/>
        </w:rPr>
        <w:t xml:space="preserve"> </w:t>
      </w:r>
      <w:r w:rsidRPr="00790E66">
        <w:rPr>
          <w:rFonts w:ascii="Times New Roman" w:eastAsia="Arial Unicode MS" w:hAnsi="Times New Roman" w:cs="Times New Roman" w:hint="eastAsia"/>
          <w:b/>
          <w:bCs/>
          <w:color w:val="000000"/>
          <w:kern w:val="0"/>
          <w:sz w:val="28"/>
          <w:szCs w:val="28"/>
          <w:lang w:eastAsia="ru-RU" w:bidi="uk-UA"/>
        </w:rPr>
        <w:t>материала</w:t>
      </w:r>
      <w:r w:rsidRPr="00790E66">
        <w:rPr>
          <w:rFonts w:ascii="Times New Roman" w:eastAsia="Arial Unicode MS" w:hAnsi="Times New Roman" w:cs="Times New Roman"/>
          <w:b/>
          <w:bCs/>
          <w:color w:val="000000"/>
          <w:kern w:val="0"/>
          <w:sz w:val="28"/>
          <w:szCs w:val="28"/>
          <w:lang w:eastAsia="ru-RU" w:bidi="uk-UA"/>
        </w:rPr>
        <w:t xml:space="preserve"> </w:t>
      </w:r>
      <w:r w:rsidRPr="00790E66">
        <w:rPr>
          <w:rFonts w:ascii="Times New Roman" w:eastAsia="Arial Unicode MS" w:hAnsi="Times New Roman" w:cs="Times New Roman" w:hint="eastAsia"/>
          <w:b/>
          <w:bCs/>
          <w:color w:val="000000"/>
          <w:kern w:val="0"/>
          <w:sz w:val="28"/>
          <w:szCs w:val="28"/>
          <w:lang w:eastAsia="ru-RU" w:bidi="uk-UA"/>
        </w:rPr>
        <w:t>на</w:t>
      </w:r>
      <w:r w:rsidRPr="00790E66">
        <w:rPr>
          <w:rFonts w:ascii="Times New Roman" w:eastAsia="Arial Unicode MS" w:hAnsi="Times New Roman" w:cs="Times New Roman"/>
          <w:b/>
          <w:bCs/>
          <w:color w:val="000000"/>
          <w:kern w:val="0"/>
          <w:sz w:val="28"/>
          <w:szCs w:val="28"/>
          <w:lang w:eastAsia="ru-RU" w:bidi="uk-UA"/>
        </w:rPr>
        <w:t xml:space="preserve"> </w:t>
      </w:r>
      <w:r w:rsidRPr="00790E66">
        <w:rPr>
          <w:rFonts w:ascii="Times New Roman" w:eastAsia="Arial Unicode MS" w:hAnsi="Times New Roman" w:cs="Times New Roman" w:hint="eastAsia"/>
          <w:b/>
          <w:bCs/>
          <w:color w:val="000000"/>
          <w:kern w:val="0"/>
          <w:sz w:val="28"/>
          <w:szCs w:val="28"/>
          <w:lang w:eastAsia="ru-RU" w:bidi="uk-UA"/>
        </w:rPr>
        <w:t>охлаждаемую</w:t>
      </w:r>
      <w:r w:rsidRPr="00790E66">
        <w:rPr>
          <w:rFonts w:ascii="Times New Roman" w:eastAsia="Arial Unicode MS" w:hAnsi="Times New Roman" w:cs="Times New Roman"/>
          <w:b/>
          <w:bCs/>
          <w:color w:val="000000"/>
          <w:kern w:val="0"/>
          <w:sz w:val="28"/>
          <w:szCs w:val="28"/>
          <w:lang w:eastAsia="ru-RU" w:bidi="uk-UA"/>
        </w:rPr>
        <w:t xml:space="preserve"> </w:t>
      </w:r>
      <w:r w:rsidRPr="00790E66">
        <w:rPr>
          <w:rFonts w:ascii="Times New Roman" w:eastAsia="Arial Unicode MS" w:hAnsi="Times New Roman" w:cs="Times New Roman" w:hint="eastAsia"/>
          <w:b/>
          <w:bCs/>
          <w:color w:val="000000"/>
          <w:kern w:val="0"/>
          <w:sz w:val="28"/>
          <w:szCs w:val="28"/>
          <w:lang w:eastAsia="ru-RU" w:bidi="uk-UA"/>
        </w:rPr>
        <w:t>криволинейную</w:t>
      </w:r>
      <w:r w:rsidRPr="00790E66">
        <w:rPr>
          <w:rFonts w:ascii="Times New Roman" w:eastAsia="Arial Unicode MS" w:hAnsi="Times New Roman" w:cs="Times New Roman"/>
          <w:b/>
          <w:bCs/>
          <w:color w:val="000000"/>
          <w:kern w:val="0"/>
          <w:sz w:val="28"/>
          <w:szCs w:val="28"/>
          <w:lang w:eastAsia="ru-RU" w:bidi="uk-UA"/>
        </w:rPr>
        <w:t xml:space="preserve"> </w:t>
      </w:r>
      <w:r w:rsidRPr="00790E66">
        <w:rPr>
          <w:rFonts w:ascii="Times New Roman" w:eastAsia="Arial Unicode MS" w:hAnsi="Times New Roman" w:cs="Times New Roman" w:hint="eastAsia"/>
          <w:b/>
          <w:bCs/>
          <w:color w:val="000000"/>
          <w:kern w:val="0"/>
          <w:sz w:val="28"/>
          <w:szCs w:val="28"/>
          <w:lang w:eastAsia="ru-RU" w:bidi="uk-UA"/>
        </w:rPr>
        <w:t>поверхность</w:t>
      </w:r>
    </w:p>
    <w:p w14:paraId="6C6C7900" w14:textId="77777777" w:rsidR="00790E66" w:rsidRDefault="00790E66" w:rsidP="00790E66">
      <w:r>
        <w:rPr>
          <w:rFonts w:hint="eastAsia"/>
        </w:rPr>
        <w:t>ОГЛАВЛЕНИЕ</w:t>
      </w:r>
      <w:r>
        <w:t xml:space="preserve"> </w:t>
      </w:r>
      <w:r>
        <w:rPr>
          <w:rFonts w:hint="eastAsia"/>
        </w:rPr>
        <w:t>ДИССЕРТАЦИИ</w:t>
      </w:r>
    </w:p>
    <w:p w14:paraId="186AE8FE" w14:textId="77777777" w:rsidR="00790E66" w:rsidRDefault="00790E66" w:rsidP="00790E66">
      <w:r>
        <w:rPr>
          <w:rFonts w:hint="eastAsia"/>
        </w:rPr>
        <w:t>кандидат</w:t>
      </w:r>
      <w:r>
        <w:t xml:space="preserve"> </w:t>
      </w:r>
      <w:r>
        <w:rPr>
          <w:rFonts w:hint="eastAsia"/>
        </w:rPr>
        <w:t>наук</w:t>
      </w:r>
      <w:r>
        <w:t xml:space="preserve"> </w:t>
      </w:r>
      <w:r>
        <w:rPr>
          <w:rFonts w:hint="eastAsia"/>
        </w:rPr>
        <w:t>Журавский</w:t>
      </w:r>
      <w:r>
        <w:t xml:space="preserve"> </w:t>
      </w:r>
      <w:r>
        <w:rPr>
          <w:rFonts w:hint="eastAsia"/>
        </w:rPr>
        <w:t>Александр</w:t>
      </w:r>
      <w:r>
        <w:t xml:space="preserve"> </w:t>
      </w:r>
      <w:r>
        <w:rPr>
          <w:rFonts w:hint="eastAsia"/>
        </w:rPr>
        <w:t>Владимирович</w:t>
      </w:r>
    </w:p>
    <w:p w14:paraId="587912A4" w14:textId="77777777" w:rsidR="00790E66" w:rsidRDefault="00790E66" w:rsidP="00790E66">
      <w:r>
        <w:rPr>
          <w:rFonts w:hint="eastAsia"/>
        </w:rPr>
        <w:t>Введение</w:t>
      </w:r>
    </w:p>
    <w:p w14:paraId="37CD0A86" w14:textId="77777777" w:rsidR="00790E66" w:rsidRDefault="00790E66" w:rsidP="00790E66"/>
    <w:p w14:paraId="50199490" w14:textId="77777777" w:rsidR="00790E66" w:rsidRDefault="00790E66" w:rsidP="00790E66">
      <w:r>
        <w:rPr>
          <w:rFonts w:hint="eastAsia"/>
        </w:rPr>
        <w:t>Глава</w:t>
      </w:r>
      <w:r>
        <w:t xml:space="preserve"> 1. </w:t>
      </w:r>
      <w:r>
        <w:rPr>
          <w:rFonts w:hint="eastAsia"/>
        </w:rPr>
        <w:t>Вывод</w:t>
      </w:r>
      <w:r>
        <w:t xml:space="preserve"> </w:t>
      </w:r>
      <w:r>
        <w:rPr>
          <w:rFonts w:hint="eastAsia"/>
        </w:rPr>
        <w:t>определяющих</w:t>
      </w:r>
      <w:r>
        <w:t xml:space="preserve"> </w:t>
      </w:r>
      <w:r>
        <w:rPr>
          <w:rFonts w:hint="eastAsia"/>
        </w:rPr>
        <w:t>соотношений</w:t>
      </w:r>
      <w:r>
        <w:t xml:space="preserve"> </w:t>
      </w:r>
      <w:r>
        <w:rPr>
          <w:rFonts w:hint="eastAsia"/>
        </w:rPr>
        <w:t>уравнения</w:t>
      </w:r>
      <w:r>
        <w:t xml:space="preserve"> </w:t>
      </w:r>
      <w:r>
        <w:rPr>
          <w:rFonts w:hint="eastAsia"/>
        </w:rPr>
        <w:t>теплопроводности</w:t>
      </w:r>
    </w:p>
    <w:p w14:paraId="00654902" w14:textId="77777777" w:rsidR="00790E66" w:rsidRDefault="00790E66" w:rsidP="00790E66"/>
    <w:p w14:paraId="48AE8C65" w14:textId="77777777" w:rsidR="00790E66" w:rsidRDefault="00790E66" w:rsidP="00790E66">
      <w:r>
        <w:t xml:space="preserve">1.1 </w:t>
      </w:r>
      <w:r>
        <w:rPr>
          <w:rFonts w:hint="eastAsia"/>
        </w:rPr>
        <w:t>Вывод</w:t>
      </w:r>
      <w:r>
        <w:t xml:space="preserve"> </w:t>
      </w:r>
      <w:r>
        <w:rPr>
          <w:rFonts w:hint="eastAsia"/>
        </w:rPr>
        <w:t>уравнения</w:t>
      </w:r>
      <w:r>
        <w:t xml:space="preserve"> </w:t>
      </w:r>
      <w:r>
        <w:rPr>
          <w:rFonts w:hint="eastAsia"/>
        </w:rPr>
        <w:t>теплопроводности</w:t>
      </w:r>
      <w:r>
        <w:t xml:space="preserve"> </w:t>
      </w:r>
      <w:r>
        <w:rPr>
          <w:rFonts w:hint="eastAsia"/>
        </w:rPr>
        <w:t>в</w:t>
      </w:r>
      <w:r>
        <w:t xml:space="preserve"> </w:t>
      </w:r>
      <w:r>
        <w:rPr>
          <w:rFonts w:hint="eastAsia"/>
        </w:rPr>
        <w:t>криволинейных</w:t>
      </w:r>
      <w:r>
        <w:t xml:space="preserve"> </w:t>
      </w:r>
      <w:r>
        <w:rPr>
          <w:rFonts w:hint="eastAsia"/>
        </w:rPr>
        <w:t>координатах</w:t>
      </w:r>
    </w:p>
    <w:p w14:paraId="6B4CE125" w14:textId="77777777" w:rsidR="00790E66" w:rsidRDefault="00790E66" w:rsidP="00790E66"/>
    <w:p w14:paraId="7F664A97" w14:textId="77777777" w:rsidR="00790E66" w:rsidRDefault="00790E66" w:rsidP="00790E66">
      <w:r>
        <w:t xml:space="preserve">1.2 </w:t>
      </w:r>
      <w:r>
        <w:rPr>
          <w:rFonts w:hint="eastAsia"/>
        </w:rPr>
        <w:t>Переход</w:t>
      </w:r>
      <w:r>
        <w:t xml:space="preserve"> </w:t>
      </w:r>
      <w:r>
        <w:rPr>
          <w:rFonts w:hint="eastAsia"/>
        </w:rPr>
        <w:t>к</w:t>
      </w:r>
      <w:r>
        <w:t xml:space="preserve"> </w:t>
      </w:r>
      <w:r>
        <w:rPr>
          <w:rFonts w:hint="eastAsia"/>
        </w:rPr>
        <w:t>одномерной</w:t>
      </w:r>
      <w:r>
        <w:t xml:space="preserve"> </w:t>
      </w:r>
      <w:r>
        <w:rPr>
          <w:rFonts w:hint="eastAsia"/>
        </w:rPr>
        <w:t>схеме</w:t>
      </w:r>
    </w:p>
    <w:p w14:paraId="12487054" w14:textId="77777777" w:rsidR="00790E66" w:rsidRDefault="00790E66" w:rsidP="00790E66"/>
    <w:p w14:paraId="000A0888" w14:textId="77777777" w:rsidR="00790E66" w:rsidRDefault="00790E66" w:rsidP="00790E66">
      <w:r>
        <w:t xml:space="preserve">1.3 </w:t>
      </w:r>
      <w:r>
        <w:rPr>
          <w:rFonts w:hint="eastAsia"/>
        </w:rPr>
        <w:t>Начальное</w:t>
      </w:r>
      <w:r>
        <w:t xml:space="preserve"> </w:t>
      </w:r>
      <w:r>
        <w:rPr>
          <w:rFonts w:hint="eastAsia"/>
        </w:rPr>
        <w:t>распределение</w:t>
      </w:r>
      <w:r>
        <w:t xml:space="preserve"> </w:t>
      </w:r>
      <w:r>
        <w:rPr>
          <w:rFonts w:hint="eastAsia"/>
        </w:rPr>
        <w:t>температуры</w:t>
      </w:r>
    </w:p>
    <w:p w14:paraId="1BF5FDDC" w14:textId="77777777" w:rsidR="00790E66" w:rsidRDefault="00790E66" w:rsidP="00790E66"/>
    <w:p w14:paraId="47189A18" w14:textId="77777777" w:rsidR="00790E66" w:rsidRDefault="00790E66" w:rsidP="00790E66">
      <w:r>
        <w:t xml:space="preserve">1.4 </w:t>
      </w:r>
      <w:r>
        <w:rPr>
          <w:rFonts w:hint="eastAsia"/>
        </w:rPr>
        <w:t>Оценка</w:t>
      </w:r>
      <w:r>
        <w:t xml:space="preserve"> </w:t>
      </w:r>
      <w:r>
        <w:rPr>
          <w:rFonts w:hint="eastAsia"/>
        </w:rPr>
        <w:t>скорости</w:t>
      </w:r>
      <w:r>
        <w:t xml:space="preserve"> </w:t>
      </w:r>
      <w:r>
        <w:rPr>
          <w:rFonts w:hint="eastAsia"/>
        </w:rPr>
        <w:t>осаждения</w:t>
      </w:r>
    </w:p>
    <w:p w14:paraId="15DC628A" w14:textId="77777777" w:rsidR="00790E66" w:rsidRDefault="00790E66" w:rsidP="00790E66"/>
    <w:p w14:paraId="42BCF71D" w14:textId="77777777" w:rsidR="00790E66" w:rsidRDefault="00790E66" w:rsidP="00790E66">
      <w:r>
        <w:t xml:space="preserve">1.5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6660E91A" w14:textId="77777777" w:rsidR="00790E66" w:rsidRDefault="00790E66" w:rsidP="00790E66"/>
    <w:p w14:paraId="2EDB74EB" w14:textId="77777777" w:rsidR="00790E66" w:rsidRDefault="00790E66" w:rsidP="00790E66">
      <w:r>
        <w:rPr>
          <w:rFonts w:hint="eastAsia"/>
        </w:rPr>
        <w:t>Глава</w:t>
      </w:r>
      <w:r>
        <w:t xml:space="preserve"> 2. </w:t>
      </w:r>
      <w:r>
        <w:rPr>
          <w:rFonts w:hint="eastAsia"/>
        </w:rPr>
        <w:t>Базовая</w:t>
      </w:r>
      <w:r>
        <w:t xml:space="preserve"> </w:t>
      </w:r>
      <w:r>
        <w:rPr>
          <w:rFonts w:hint="eastAsia"/>
        </w:rPr>
        <w:t>математическая</w:t>
      </w:r>
      <w:r>
        <w:t xml:space="preserve"> </w:t>
      </w:r>
      <w:r>
        <w:rPr>
          <w:rFonts w:hint="eastAsia"/>
        </w:rPr>
        <w:t>модель</w:t>
      </w:r>
    </w:p>
    <w:p w14:paraId="3421397B" w14:textId="77777777" w:rsidR="00790E66" w:rsidRDefault="00790E66" w:rsidP="00790E66"/>
    <w:p w14:paraId="79A702EA" w14:textId="77777777" w:rsidR="00790E66" w:rsidRDefault="00790E66" w:rsidP="00790E66">
      <w:r>
        <w:t xml:space="preserve">2.1 </w:t>
      </w:r>
      <w:r>
        <w:rPr>
          <w:rFonts w:hint="eastAsia"/>
        </w:rPr>
        <w:t>Математическая</w:t>
      </w:r>
      <w:r>
        <w:t xml:space="preserve"> </w:t>
      </w:r>
      <w:r>
        <w:rPr>
          <w:rFonts w:hint="eastAsia"/>
        </w:rPr>
        <w:t>модель</w:t>
      </w:r>
    </w:p>
    <w:p w14:paraId="1727C60B" w14:textId="77777777" w:rsidR="00790E66" w:rsidRDefault="00790E66" w:rsidP="00790E66"/>
    <w:p w14:paraId="6BE5515C" w14:textId="77777777" w:rsidR="00790E66" w:rsidRDefault="00790E66" w:rsidP="00790E66">
      <w:r>
        <w:t xml:space="preserve">2.2 </w:t>
      </w:r>
      <w:r>
        <w:rPr>
          <w:rFonts w:hint="eastAsia"/>
        </w:rPr>
        <w:t>Численное</w:t>
      </w:r>
      <w:r>
        <w:t xml:space="preserve"> </w:t>
      </w:r>
      <w:r>
        <w:rPr>
          <w:rFonts w:hint="eastAsia"/>
        </w:rPr>
        <w:t>решение</w:t>
      </w:r>
    </w:p>
    <w:p w14:paraId="576F2D8F" w14:textId="77777777" w:rsidR="00790E66" w:rsidRDefault="00790E66" w:rsidP="00790E66"/>
    <w:p w14:paraId="5F339998" w14:textId="77777777" w:rsidR="00790E66" w:rsidRDefault="00790E66" w:rsidP="00790E66">
      <w:r>
        <w:t xml:space="preserve">2.3 </w:t>
      </w:r>
      <w:r>
        <w:rPr>
          <w:rFonts w:hint="eastAsia"/>
        </w:rPr>
        <w:t>Результаты</w:t>
      </w:r>
      <w:r>
        <w:t xml:space="preserve"> </w:t>
      </w:r>
      <w:r>
        <w:rPr>
          <w:rFonts w:hint="eastAsia"/>
        </w:rPr>
        <w:t>расчётов</w:t>
      </w:r>
    </w:p>
    <w:p w14:paraId="59984378" w14:textId="77777777" w:rsidR="00790E66" w:rsidRDefault="00790E66" w:rsidP="00790E66"/>
    <w:p w14:paraId="416137F9" w14:textId="77777777" w:rsidR="00790E66" w:rsidRDefault="00790E66" w:rsidP="00790E66">
      <w:r>
        <w:t xml:space="preserve">2.4 </w:t>
      </w:r>
      <w:r>
        <w:rPr>
          <w:rFonts w:hint="eastAsia"/>
        </w:rPr>
        <w:t>Сравнение</w:t>
      </w:r>
      <w:r>
        <w:t xml:space="preserve"> </w:t>
      </w:r>
      <w:r>
        <w:rPr>
          <w:rFonts w:hint="eastAsia"/>
        </w:rPr>
        <w:t>с</w:t>
      </w:r>
      <w:r>
        <w:t xml:space="preserve"> </w:t>
      </w:r>
      <w:r>
        <w:rPr>
          <w:rFonts w:hint="eastAsia"/>
        </w:rPr>
        <w:t>экспериментальными</w:t>
      </w:r>
      <w:r>
        <w:t xml:space="preserve"> </w:t>
      </w:r>
      <w:r>
        <w:rPr>
          <w:rFonts w:hint="eastAsia"/>
        </w:rPr>
        <w:t>данными</w:t>
      </w:r>
    </w:p>
    <w:p w14:paraId="49AD1C14" w14:textId="77777777" w:rsidR="00790E66" w:rsidRDefault="00790E66" w:rsidP="00790E66"/>
    <w:p w14:paraId="111B1631" w14:textId="77777777" w:rsidR="00790E66" w:rsidRDefault="00790E66" w:rsidP="00790E66">
      <w:r>
        <w:lastRenderedPageBreak/>
        <w:t xml:space="preserve">2.5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572F10FE" w14:textId="77777777" w:rsidR="00790E66" w:rsidRDefault="00790E66" w:rsidP="00790E66"/>
    <w:p w14:paraId="43ABCD25" w14:textId="77777777" w:rsidR="00790E66" w:rsidRDefault="00790E66" w:rsidP="00790E66">
      <w:r>
        <w:rPr>
          <w:rFonts w:hint="eastAsia"/>
        </w:rPr>
        <w:t>Глава</w:t>
      </w:r>
      <w:r>
        <w:t xml:space="preserve"> 3. </w:t>
      </w:r>
      <w:r>
        <w:rPr>
          <w:rFonts w:hint="eastAsia"/>
        </w:rPr>
        <w:t>Модель</w:t>
      </w:r>
      <w:r>
        <w:t xml:space="preserve"> </w:t>
      </w:r>
      <w:r>
        <w:rPr>
          <w:rFonts w:hint="eastAsia"/>
        </w:rPr>
        <w:t>с</w:t>
      </w:r>
      <w:r>
        <w:t xml:space="preserve"> </w:t>
      </w:r>
      <w:r>
        <w:rPr>
          <w:rFonts w:hint="eastAsia"/>
        </w:rPr>
        <w:t>учётом</w:t>
      </w:r>
      <w:r>
        <w:t xml:space="preserve"> </w:t>
      </w:r>
      <w:r>
        <w:rPr>
          <w:rFonts w:hint="eastAsia"/>
        </w:rPr>
        <w:t>диффузионных</w:t>
      </w:r>
      <w:r>
        <w:t xml:space="preserve"> </w:t>
      </w:r>
      <w:r>
        <w:rPr>
          <w:rFonts w:hint="eastAsia"/>
        </w:rPr>
        <w:t>процессов</w:t>
      </w:r>
    </w:p>
    <w:p w14:paraId="30E9DB5C" w14:textId="77777777" w:rsidR="00790E66" w:rsidRDefault="00790E66" w:rsidP="00790E66"/>
    <w:p w14:paraId="169126E0" w14:textId="77777777" w:rsidR="00790E66" w:rsidRDefault="00790E66" w:rsidP="00790E66">
      <w:r>
        <w:t xml:space="preserve">3.1 </w:t>
      </w:r>
      <w:r>
        <w:rPr>
          <w:rFonts w:hint="eastAsia"/>
        </w:rPr>
        <w:t>Математическая</w:t>
      </w:r>
      <w:r>
        <w:t xml:space="preserve"> </w:t>
      </w:r>
      <w:r>
        <w:rPr>
          <w:rFonts w:hint="eastAsia"/>
        </w:rPr>
        <w:t>модель</w:t>
      </w:r>
    </w:p>
    <w:p w14:paraId="598D19AB" w14:textId="77777777" w:rsidR="00790E66" w:rsidRDefault="00790E66" w:rsidP="00790E66"/>
    <w:p w14:paraId="151E9B1A" w14:textId="77777777" w:rsidR="00790E66" w:rsidRDefault="00790E66" w:rsidP="00790E66">
      <w:r>
        <w:t xml:space="preserve">3.2 </w:t>
      </w:r>
      <w:r>
        <w:rPr>
          <w:rFonts w:hint="eastAsia"/>
        </w:rPr>
        <w:t>Численное</w:t>
      </w:r>
      <w:r>
        <w:t xml:space="preserve"> </w:t>
      </w:r>
      <w:r>
        <w:rPr>
          <w:rFonts w:hint="eastAsia"/>
        </w:rPr>
        <w:t>решение</w:t>
      </w:r>
    </w:p>
    <w:p w14:paraId="5230F016" w14:textId="77777777" w:rsidR="00790E66" w:rsidRDefault="00790E66" w:rsidP="00790E66"/>
    <w:p w14:paraId="3A776C4F" w14:textId="77777777" w:rsidR="00790E66" w:rsidRDefault="00790E66" w:rsidP="00790E66">
      <w:r>
        <w:t xml:space="preserve">3.3 </w:t>
      </w:r>
      <w:r>
        <w:rPr>
          <w:rFonts w:hint="eastAsia"/>
        </w:rPr>
        <w:t>Результаты</w:t>
      </w:r>
      <w:r>
        <w:t xml:space="preserve"> </w:t>
      </w:r>
      <w:r>
        <w:rPr>
          <w:rFonts w:hint="eastAsia"/>
        </w:rPr>
        <w:t>расчётов</w:t>
      </w:r>
    </w:p>
    <w:p w14:paraId="1282F742" w14:textId="77777777" w:rsidR="00790E66" w:rsidRDefault="00790E66" w:rsidP="00790E66"/>
    <w:p w14:paraId="45544950" w14:textId="77777777" w:rsidR="00790E66" w:rsidRDefault="00790E66" w:rsidP="00790E66">
      <w:r>
        <w:t xml:space="preserve">3.4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4D8D4D97" w14:textId="77777777" w:rsidR="00790E66" w:rsidRDefault="00790E66" w:rsidP="00790E66"/>
    <w:p w14:paraId="40E6774B" w14:textId="77777777" w:rsidR="00790E66" w:rsidRDefault="00790E66" w:rsidP="00790E66">
      <w:r>
        <w:rPr>
          <w:rFonts w:hint="eastAsia"/>
        </w:rPr>
        <w:t>Глава</w:t>
      </w:r>
      <w:r>
        <w:t xml:space="preserve"> 4. </w:t>
      </w:r>
      <w:r>
        <w:rPr>
          <w:rFonts w:hint="eastAsia"/>
        </w:rPr>
        <w:t>Модель</w:t>
      </w:r>
      <w:r>
        <w:t xml:space="preserve"> </w:t>
      </w:r>
      <w:r>
        <w:rPr>
          <w:rFonts w:hint="eastAsia"/>
        </w:rPr>
        <w:t>с</w:t>
      </w:r>
      <w:r>
        <w:t xml:space="preserve"> </w:t>
      </w:r>
      <w:r>
        <w:rPr>
          <w:rFonts w:hint="eastAsia"/>
        </w:rPr>
        <w:t>учётом</w:t>
      </w:r>
      <w:r>
        <w:t xml:space="preserve"> </w:t>
      </w:r>
      <w:r>
        <w:rPr>
          <w:rFonts w:hint="eastAsia"/>
        </w:rPr>
        <w:t>переменной</w:t>
      </w:r>
      <w:r>
        <w:t xml:space="preserve"> </w:t>
      </w:r>
      <w:r>
        <w:rPr>
          <w:rFonts w:hint="eastAsia"/>
        </w:rPr>
        <w:t>кривизны</w:t>
      </w:r>
    </w:p>
    <w:p w14:paraId="647B3F20" w14:textId="77777777" w:rsidR="00790E66" w:rsidRDefault="00790E66" w:rsidP="00790E66"/>
    <w:p w14:paraId="6731A862" w14:textId="77777777" w:rsidR="00790E66" w:rsidRDefault="00790E66" w:rsidP="00790E66">
      <w:r>
        <w:t xml:space="preserve">4.1 </w:t>
      </w:r>
      <w:r>
        <w:rPr>
          <w:rFonts w:hint="eastAsia"/>
        </w:rPr>
        <w:t>Математическая</w:t>
      </w:r>
      <w:r>
        <w:t xml:space="preserve"> </w:t>
      </w:r>
      <w:r>
        <w:rPr>
          <w:rFonts w:hint="eastAsia"/>
        </w:rPr>
        <w:t>модель</w:t>
      </w:r>
    </w:p>
    <w:p w14:paraId="771597CE" w14:textId="77777777" w:rsidR="00790E66" w:rsidRDefault="00790E66" w:rsidP="00790E66"/>
    <w:p w14:paraId="126DC2BC" w14:textId="77777777" w:rsidR="00790E66" w:rsidRDefault="00790E66" w:rsidP="00790E66">
      <w:r>
        <w:t xml:space="preserve">4.2 </w:t>
      </w:r>
      <w:r>
        <w:rPr>
          <w:rFonts w:hint="eastAsia"/>
        </w:rPr>
        <w:t>Численное</w:t>
      </w:r>
      <w:r>
        <w:t xml:space="preserve"> </w:t>
      </w:r>
      <w:r>
        <w:rPr>
          <w:rFonts w:hint="eastAsia"/>
        </w:rPr>
        <w:t>решение</w:t>
      </w:r>
    </w:p>
    <w:p w14:paraId="17D45461" w14:textId="77777777" w:rsidR="00790E66" w:rsidRDefault="00790E66" w:rsidP="00790E66"/>
    <w:p w14:paraId="47B5DBEA" w14:textId="77777777" w:rsidR="00790E66" w:rsidRDefault="00790E66" w:rsidP="00790E66">
      <w:r>
        <w:t xml:space="preserve">4.3 </w:t>
      </w:r>
      <w:r>
        <w:rPr>
          <w:rFonts w:hint="eastAsia"/>
        </w:rPr>
        <w:t>Результаты</w:t>
      </w:r>
      <w:r>
        <w:t xml:space="preserve"> </w:t>
      </w:r>
      <w:r>
        <w:rPr>
          <w:rFonts w:hint="eastAsia"/>
        </w:rPr>
        <w:t>расчётов</w:t>
      </w:r>
    </w:p>
    <w:p w14:paraId="26C26F35" w14:textId="77777777" w:rsidR="00790E66" w:rsidRDefault="00790E66" w:rsidP="00790E66"/>
    <w:p w14:paraId="0C311DDF" w14:textId="77777777" w:rsidR="00790E66" w:rsidRDefault="00790E66" w:rsidP="00790E66">
      <w:r>
        <w:t xml:space="preserve">4.4 </w:t>
      </w:r>
      <w:r>
        <w:rPr>
          <w:rFonts w:hint="eastAsia"/>
        </w:rPr>
        <w:t>Выводы</w:t>
      </w:r>
      <w:r>
        <w:t xml:space="preserve"> </w:t>
      </w:r>
      <w:r>
        <w:rPr>
          <w:rFonts w:hint="eastAsia"/>
        </w:rPr>
        <w:t>к</w:t>
      </w:r>
      <w:r>
        <w:t xml:space="preserve"> </w:t>
      </w:r>
      <w:r>
        <w:rPr>
          <w:rFonts w:hint="eastAsia"/>
        </w:rPr>
        <w:t>четвёртой</w:t>
      </w:r>
      <w:r>
        <w:t xml:space="preserve"> </w:t>
      </w:r>
      <w:r>
        <w:rPr>
          <w:rFonts w:hint="eastAsia"/>
        </w:rPr>
        <w:t>главе</w:t>
      </w:r>
    </w:p>
    <w:p w14:paraId="5353B0C7" w14:textId="77777777" w:rsidR="00790E66" w:rsidRDefault="00790E66" w:rsidP="00790E66"/>
    <w:p w14:paraId="4CB1A80C" w14:textId="77777777" w:rsidR="00790E66" w:rsidRDefault="00790E66" w:rsidP="00790E66">
      <w:r>
        <w:rPr>
          <w:rFonts w:hint="eastAsia"/>
        </w:rPr>
        <w:t>Глава</w:t>
      </w:r>
      <w:r>
        <w:t xml:space="preserve"> 5. </w:t>
      </w:r>
      <w:r>
        <w:rPr>
          <w:rFonts w:hint="eastAsia"/>
        </w:rPr>
        <w:t>Модель</w:t>
      </w:r>
      <w:r>
        <w:t xml:space="preserve"> </w:t>
      </w:r>
      <w:r>
        <w:rPr>
          <w:rFonts w:hint="eastAsia"/>
        </w:rPr>
        <w:t>с</w:t>
      </w:r>
      <w:r>
        <w:t xml:space="preserve"> </w:t>
      </w:r>
      <w:r>
        <w:rPr>
          <w:rFonts w:hint="eastAsia"/>
        </w:rPr>
        <w:t>учётом</w:t>
      </w:r>
      <w:r>
        <w:t xml:space="preserve"> </w:t>
      </w:r>
      <w:r>
        <w:rPr>
          <w:rFonts w:hint="eastAsia"/>
        </w:rPr>
        <w:t>нелокальных</w:t>
      </w:r>
      <w:r>
        <w:t xml:space="preserve"> </w:t>
      </w:r>
      <w:r>
        <w:rPr>
          <w:rFonts w:hint="eastAsia"/>
        </w:rPr>
        <w:t>свойств</w:t>
      </w:r>
      <w:r>
        <w:t xml:space="preserve"> </w:t>
      </w:r>
      <w:r>
        <w:rPr>
          <w:rFonts w:hint="eastAsia"/>
        </w:rPr>
        <w:t>покрытия</w:t>
      </w:r>
    </w:p>
    <w:p w14:paraId="5688A176" w14:textId="77777777" w:rsidR="00790E66" w:rsidRDefault="00790E66" w:rsidP="00790E66"/>
    <w:p w14:paraId="52A7022F" w14:textId="77777777" w:rsidR="00790E66" w:rsidRDefault="00790E66" w:rsidP="00790E66">
      <w:r>
        <w:t xml:space="preserve">5.1 </w:t>
      </w:r>
      <w:r>
        <w:rPr>
          <w:rFonts w:hint="eastAsia"/>
        </w:rPr>
        <w:t>Математическая</w:t>
      </w:r>
      <w:r>
        <w:t xml:space="preserve"> </w:t>
      </w:r>
      <w:r>
        <w:rPr>
          <w:rFonts w:hint="eastAsia"/>
        </w:rPr>
        <w:t>модель</w:t>
      </w:r>
    </w:p>
    <w:p w14:paraId="6C0BA880" w14:textId="77777777" w:rsidR="00790E66" w:rsidRDefault="00790E66" w:rsidP="00790E66"/>
    <w:p w14:paraId="164C3821" w14:textId="77777777" w:rsidR="00790E66" w:rsidRDefault="00790E66" w:rsidP="00790E66">
      <w:r>
        <w:t xml:space="preserve">5.2 </w:t>
      </w:r>
      <w:r>
        <w:rPr>
          <w:rFonts w:hint="eastAsia"/>
        </w:rPr>
        <w:t>Численное</w:t>
      </w:r>
      <w:r>
        <w:t xml:space="preserve"> </w:t>
      </w:r>
      <w:r>
        <w:rPr>
          <w:rFonts w:hint="eastAsia"/>
        </w:rPr>
        <w:t>решение</w:t>
      </w:r>
    </w:p>
    <w:p w14:paraId="051206C2" w14:textId="77777777" w:rsidR="00790E66" w:rsidRDefault="00790E66" w:rsidP="00790E66"/>
    <w:p w14:paraId="1F99FFDE" w14:textId="77777777" w:rsidR="00790E66" w:rsidRDefault="00790E66" w:rsidP="00790E66">
      <w:r>
        <w:t xml:space="preserve">5.3 </w:t>
      </w:r>
      <w:r>
        <w:rPr>
          <w:rFonts w:hint="eastAsia"/>
        </w:rPr>
        <w:t>Результаты</w:t>
      </w:r>
      <w:r>
        <w:t xml:space="preserve"> </w:t>
      </w:r>
      <w:r>
        <w:rPr>
          <w:rFonts w:hint="eastAsia"/>
        </w:rPr>
        <w:t>расчётов</w:t>
      </w:r>
    </w:p>
    <w:p w14:paraId="71F9B4BF" w14:textId="77777777" w:rsidR="00790E66" w:rsidRDefault="00790E66" w:rsidP="00790E66"/>
    <w:p w14:paraId="13980012" w14:textId="77777777" w:rsidR="00790E66" w:rsidRDefault="00790E66" w:rsidP="00790E66">
      <w:r>
        <w:lastRenderedPageBreak/>
        <w:t xml:space="preserve">5.4 </w:t>
      </w:r>
      <w:r>
        <w:rPr>
          <w:rFonts w:hint="eastAsia"/>
        </w:rPr>
        <w:t>Сравнение</w:t>
      </w:r>
      <w:r>
        <w:t xml:space="preserve"> </w:t>
      </w:r>
      <w:r>
        <w:rPr>
          <w:rFonts w:hint="eastAsia"/>
        </w:rPr>
        <w:t>с</w:t>
      </w:r>
      <w:r>
        <w:t xml:space="preserve"> </w:t>
      </w:r>
      <w:r>
        <w:rPr>
          <w:rFonts w:hint="eastAsia"/>
        </w:rPr>
        <w:t>экспериментальными</w:t>
      </w:r>
      <w:r>
        <w:t xml:space="preserve"> </w:t>
      </w:r>
      <w:r>
        <w:rPr>
          <w:rFonts w:hint="eastAsia"/>
        </w:rPr>
        <w:t>данными</w:t>
      </w:r>
    </w:p>
    <w:p w14:paraId="49476F9B" w14:textId="77777777" w:rsidR="00790E66" w:rsidRDefault="00790E66" w:rsidP="00790E66"/>
    <w:p w14:paraId="54916892" w14:textId="77777777" w:rsidR="00790E66" w:rsidRDefault="00790E66" w:rsidP="00790E66">
      <w:r>
        <w:t xml:space="preserve">5.5 </w:t>
      </w:r>
      <w:r>
        <w:rPr>
          <w:rFonts w:hint="eastAsia"/>
        </w:rPr>
        <w:t>Выводы</w:t>
      </w:r>
      <w:r>
        <w:t xml:space="preserve"> </w:t>
      </w:r>
      <w:r>
        <w:rPr>
          <w:rFonts w:hint="eastAsia"/>
        </w:rPr>
        <w:t>к</w:t>
      </w:r>
      <w:r>
        <w:t xml:space="preserve"> </w:t>
      </w:r>
      <w:r>
        <w:rPr>
          <w:rFonts w:hint="eastAsia"/>
        </w:rPr>
        <w:t>пятой</w:t>
      </w:r>
      <w:r>
        <w:t xml:space="preserve"> </w:t>
      </w:r>
      <w:r>
        <w:rPr>
          <w:rFonts w:hint="eastAsia"/>
        </w:rPr>
        <w:t>главе</w:t>
      </w:r>
    </w:p>
    <w:p w14:paraId="69658C04" w14:textId="77777777" w:rsidR="00790E66" w:rsidRDefault="00790E66" w:rsidP="00790E66"/>
    <w:p w14:paraId="77B973A1" w14:textId="77777777" w:rsidR="00790E66" w:rsidRDefault="00790E66" w:rsidP="00790E66">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2095E332" w14:textId="77777777" w:rsidR="00790E66" w:rsidRDefault="00790E66" w:rsidP="00790E66"/>
    <w:p w14:paraId="3139CACF" w14:textId="77777777" w:rsidR="00790E66" w:rsidRDefault="00790E66" w:rsidP="00790E66">
      <w:r>
        <w:rPr>
          <w:rFonts w:hint="eastAsia"/>
        </w:rPr>
        <w:t>Список</w:t>
      </w:r>
      <w:r>
        <w:t xml:space="preserve"> </w:t>
      </w:r>
      <w:r>
        <w:rPr>
          <w:rFonts w:hint="eastAsia"/>
        </w:rPr>
        <w:t>литературы</w:t>
      </w:r>
    </w:p>
    <w:p w14:paraId="11263248" w14:textId="77777777" w:rsidR="00790E66" w:rsidRDefault="00790E66" w:rsidP="00790E66"/>
    <w:p w14:paraId="3A6F5217" w14:textId="0163A7C9" w:rsidR="00790E66" w:rsidRPr="00790E66" w:rsidRDefault="00790E66" w:rsidP="00790E66">
      <w:r>
        <w:rPr>
          <w:rFonts w:hint="eastAsia"/>
        </w:rPr>
        <w:t>Приложение</w:t>
      </w:r>
    </w:p>
    <w:sectPr w:rsidR="00790E66" w:rsidRPr="00790E66" w:rsidSect="003103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DD63" w14:textId="77777777" w:rsidR="00310385" w:rsidRDefault="00310385">
      <w:pPr>
        <w:spacing w:after="0" w:line="240" w:lineRule="auto"/>
      </w:pPr>
      <w:r>
        <w:separator/>
      </w:r>
    </w:p>
  </w:endnote>
  <w:endnote w:type="continuationSeparator" w:id="0">
    <w:p w14:paraId="49BEC442" w14:textId="77777777" w:rsidR="00310385" w:rsidRDefault="0031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F26F" w14:textId="77777777" w:rsidR="00310385" w:rsidRDefault="00310385"/>
    <w:p w14:paraId="0D24523C" w14:textId="77777777" w:rsidR="00310385" w:rsidRDefault="00310385"/>
    <w:p w14:paraId="45738D55" w14:textId="77777777" w:rsidR="00310385" w:rsidRDefault="00310385"/>
    <w:p w14:paraId="7D01BEEE" w14:textId="77777777" w:rsidR="00310385" w:rsidRDefault="00310385"/>
    <w:p w14:paraId="4706B47C" w14:textId="77777777" w:rsidR="00310385" w:rsidRDefault="00310385"/>
    <w:p w14:paraId="6746D4FB" w14:textId="77777777" w:rsidR="00310385" w:rsidRDefault="00310385"/>
    <w:p w14:paraId="23659C85" w14:textId="77777777" w:rsidR="00310385" w:rsidRDefault="003103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9161D9" wp14:editId="2E63B6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D5398" w14:textId="77777777" w:rsidR="00310385" w:rsidRDefault="003103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9161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CD5398" w14:textId="77777777" w:rsidR="00310385" w:rsidRDefault="003103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324D0C" w14:textId="77777777" w:rsidR="00310385" w:rsidRDefault="00310385"/>
    <w:p w14:paraId="00C277B7" w14:textId="77777777" w:rsidR="00310385" w:rsidRDefault="00310385"/>
    <w:p w14:paraId="3F775D5B" w14:textId="77777777" w:rsidR="00310385" w:rsidRDefault="003103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5FD8BA" wp14:editId="720A41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A95B7" w14:textId="77777777" w:rsidR="00310385" w:rsidRDefault="00310385"/>
                          <w:p w14:paraId="541E7E52" w14:textId="77777777" w:rsidR="00310385" w:rsidRDefault="003103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5FD8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0A95B7" w14:textId="77777777" w:rsidR="00310385" w:rsidRDefault="00310385"/>
                    <w:p w14:paraId="541E7E52" w14:textId="77777777" w:rsidR="00310385" w:rsidRDefault="003103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453689" w14:textId="77777777" w:rsidR="00310385" w:rsidRDefault="00310385"/>
    <w:p w14:paraId="374A2034" w14:textId="77777777" w:rsidR="00310385" w:rsidRDefault="00310385">
      <w:pPr>
        <w:rPr>
          <w:sz w:val="2"/>
          <w:szCs w:val="2"/>
        </w:rPr>
      </w:pPr>
    </w:p>
    <w:p w14:paraId="31C23D17" w14:textId="77777777" w:rsidR="00310385" w:rsidRDefault="00310385"/>
    <w:p w14:paraId="03AE58CD" w14:textId="77777777" w:rsidR="00310385" w:rsidRDefault="00310385">
      <w:pPr>
        <w:spacing w:after="0" w:line="240" w:lineRule="auto"/>
      </w:pPr>
    </w:p>
  </w:footnote>
  <w:footnote w:type="continuationSeparator" w:id="0">
    <w:p w14:paraId="4A569FAA" w14:textId="77777777" w:rsidR="00310385" w:rsidRDefault="00310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85"/>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11324</TotalTime>
  <Pages>3</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1050</cp:revision>
  <cp:lastPrinted>2009-02-06T05:36:00Z</cp:lastPrinted>
  <dcterms:created xsi:type="dcterms:W3CDTF">2024-01-07T13:43:00Z</dcterms:created>
  <dcterms:modified xsi:type="dcterms:W3CDTF">2024-01-24T21:09:00Z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