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926A9"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hint="eastAsia"/>
          <w:b/>
          <w:bCs/>
          <w:color w:val="222222"/>
          <w:sz w:val="21"/>
          <w:szCs w:val="21"/>
        </w:rPr>
        <w:t>Иосиненко</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Александр</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Данилович</w:t>
      </w:r>
      <w:r w:rsidRPr="002E10DD">
        <w:rPr>
          <w:rFonts w:ascii="Helvetica" w:hAnsi="Helvetica" w:cs="Helvetica"/>
          <w:b/>
          <w:bCs/>
          <w:color w:val="222222"/>
          <w:sz w:val="21"/>
          <w:szCs w:val="21"/>
        </w:rPr>
        <w:t>.</w:t>
      </w:r>
    </w:p>
    <w:p w14:paraId="174D049A"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hint="eastAsia"/>
          <w:b/>
          <w:bCs/>
          <w:color w:val="222222"/>
          <w:sz w:val="21"/>
          <w:szCs w:val="21"/>
        </w:rPr>
        <w:t>Продукция</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фитогормонов</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бактериями</w:t>
      </w:r>
      <w:r w:rsidRPr="002E10DD">
        <w:rPr>
          <w:rFonts w:ascii="Helvetica" w:hAnsi="Helvetica" w:cs="Helvetica"/>
          <w:b/>
          <w:bCs/>
          <w:color w:val="222222"/>
          <w:sz w:val="21"/>
          <w:szCs w:val="21"/>
        </w:rPr>
        <w:t xml:space="preserve"> Azospirill brasiliense : </w:t>
      </w:r>
      <w:r w:rsidRPr="002E10DD">
        <w:rPr>
          <w:rFonts w:ascii="Helvetica" w:hAnsi="Helvetica" w:cs="Helvetica" w:hint="eastAsia"/>
          <w:b/>
          <w:bCs/>
          <w:color w:val="222222"/>
          <w:sz w:val="21"/>
          <w:szCs w:val="21"/>
        </w:rPr>
        <w:t>диссертация</w:t>
      </w:r>
      <w:r w:rsidRPr="002E10DD">
        <w:rPr>
          <w:rFonts w:ascii="Helvetica" w:hAnsi="Helvetica" w:cs="Helvetica"/>
          <w:b/>
          <w:bCs/>
          <w:color w:val="222222"/>
          <w:sz w:val="21"/>
          <w:szCs w:val="21"/>
        </w:rPr>
        <w:t xml:space="preserve"> ... </w:t>
      </w:r>
      <w:r w:rsidRPr="002E10DD">
        <w:rPr>
          <w:rFonts w:ascii="Helvetica" w:hAnsi="Helvetica" w:cs="Helvetica" w:hint="eastAsia"/>
          <w:b/>
          <w:bCs/>
          <w:color w:val="222222"/>
          <w:sz w:val="21"/>
          <w:szCs w:val="21"/>
        </w:rPr>
        <w:t>кандидата</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биологических</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наук</w:t>
      </w:r>
      <w:r w:rsidRPr="002E10DD">
        <w:rPr>
          <w:rFonts w:ascii="Helvetica" w:hAnsi="Helvetica" w:cs="Helvetica"/>
          <w:b/>
          <w:bCs/>
          <w:color w:val="222222"/>
          <w:sz w:val="21"/>
          <w:szCs w:val="21"/>
        </w:rPr>
        <w:t xml:space="preserve"> : 03.00.07. - </w:t>
      </w:r>
      <w:r w:rsidRPr="002E10DD">
        <w:rPr>
          <w:rFonts w:ascii="Helvetica" w:hAnsi="Helvetica" w:cs="Helvetica" w:hint="eastAsia"/>
          <w:b/>
          <w:bCs/>
          <w:color w:val="222222"/>
          <w:sz w:val="21"/>
          <w:szCs w:val="21"/>
        </w:rPr>
        <w:t>Саратов</w:t>
      </w:r>
      <w:r w:rsidRPr="002E10DD">
        <w:rPr>
          <w:rFonts w:ascii="Helvetica" w:hAnsi="Helvetica" w:cs="Helvetica"/>
          <w:b/>
          <w:bCs/>
          <w:color w:val="222222"/>
          <w:sz w:val="21"/>
          <w:szCs w:val="21"/>
        </w:rPr>
        <w:t xml:space="preserve">, 1992. - 168 </w:t>
      </w:r>
      <w:r w:rsidRPr="002E10DD">
        <w:rPr>
          <w:rFonts w:ascii="Helvetica" w:hAnsi="Helvetica" w:cs="Helvetica" w:hint="eastAsia"/>
          <w:b/>
          <w:bCs/>
          <w:color w:val="222222"/>
          <w:sz w:val="21"/>
          <w:szCs w:val="21"/>
        </w:rPr>
        <w:t>с</w:t>
      </w:r>
      <w:r w:rsidRPr="002E10DD">
        <w:rPr>
          <w:rFonts w:ascii="Helvetica" w:hAnsi="Helvetica" w:cs="Helvetica"/>
          <w:b/>
          <w:bCs/>
          <w:color w:val="222222"/>
          <w:sz w:val="21"/>
          <w:szCs w:val="21"/>
        </w:rPr>
        <w:t>.</w:t>
      </w:r>
    </w:p>
    <w:p w14:paraId="00B64E4F"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hint="eastAsia"/>
          <w:b/>
          <w:bCs/>
          <w:color w:val="222222"/>
          <w:sz w:val="21"/>
          <w:szCs w:val="21"/>
        </w:rPr>
        <w:t>больше</w:t>
      </w:r>
    </w:p>
    <w:p w14:paraId="6CE6CF50"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hint="eastAsia"/>
          <w:b/>
          <w:bCs/>
          <w:color w:val="222222"/>
          <w:sz w:val="21"/>
          <w:szCs w:val="21"/>
        </w:rPr>
        <w:t>Цитаты</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из</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текста</w:t>
      </w:r>
      <w:r w:rsidRPr="002E10DD">
        <w:rPr>
          <w:rFonts w:ascii="Helvetica" w:hAnsi="Helvetica" w:cs="Helvetica"/>
          <w:b/>
          <w:bCs/>
          <w:color w:val="222222"/>
          <w:sz w:val="21"/>
          <w:szCs w:val="21"/>
        </w:rPr>
        <w:t>:</w:t>
      </w:r>
    </w:p>
    <w:p w14:paraId="6DAC2D1E"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hint="eastAsia"/>
          <w:b/>
          <w:bCs/>
          <w:color w:val="222222"/>
          <w:sz w:val="21"/>
          <w:szCs w:val="21"/>
        </w:rPr>
        <w:t>стр</w:t>
      </w:r>
      <w:r w:rsidRPr="002E10DD">
        <w:rPr>
          <w:rFonts w:ascii="Helvetica" w:hAnsi="Helvetica" w:cs="Helvetica"/>
          <w:b/>
          <w:bCs/>
          <w:color w:val="222222"/>
          <w:sz w:val="21"/>
          <w:szCs w:val="21"/>
        </w:rPr>
        <w:t>. 1</w:t>
      </w:r>
    </w:p>
    <w:p w14:paraId="014BC36D"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hint="eastAsia"/>
          <w:b/>
          <w:bCs/>
          <w:color w:val="222222"/>
          <w:sz w:val="21"/>
          <w:szCs w:val="21"/>
        </w:rPr>
        <w:t>ГОСУДАРСТВЕННОГО</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УНИВЕРСИТЕТА</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ИМ</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Н</w:t>
      </w:r>
      <w:r w:rsidRPr="002E10DD">
        <w:rPr>
          <w:rFonts w:ascii="Helvetica" w:hAnsi="Helvetica" w:cs="Helvetica"/>
          <w:b/>
          <w:bCs/>
          <w:color w:val="222222"/>
          <w:sz w:val="21"/>
          <w:szCs w:val="21"/>
        </w:rPr>
        <w:t>.</w:t>
      </w:r>
      <w:r w:rsidRPr="002E10DD">
        <w:rPr>
          <w:rFonts w:ascii="Helvetica" w:hAnsi="Helvetica" w:cs="Helvetica" w:hint="eastAsia"/>
          <w:b/>
          <w:bCs/>
          <w:color w:val="222222"/>
          <w:sz w:val="21"/>
          <w:szCs w:val="21"/>
        </w:rPr>
        <w:t>Г</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ЧЕРНЫШЕВСКОГО</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На</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правах</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рукописи</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УДК</w:t>
      </w:r>
      <w:r w:rsidRPr="002E10DD">
        <w:rPr>
          <w:rFonts w:ascii="Helvetica" w:hAnsi="Helvetica" w:cs="Helvetica"/>
          <w:b/>
          <w:bCs/>
          <w:color w:val="222222"/>
          <w:sz w:val="21"/>
          <w:szCs w:val="21"/>
        </w:rPr>
        <w:t xml:space="preserve">:576.8.095.383 1 \ </w:t>
      </w:r>
      <w:r w:rsidRPr="002E10DD">
        <w:rPr>
          <w:rFonts w:ascii="Helvetica" w:hAnsi="Helvetica" w:cs="Helvetica" w:hint="eastAsia"/>
          <w:b/>
          <w:bCs/>
          <w:color w:val="222222"/>
          <w:sz w:val="21"/>
          <w:szCs w:val="21"/>
        </w:rPr>
        <w:t>Иосшенко</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Александр</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Даниилович</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ПРОДУКЦИЯ</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ФИТОГОРМОНОВ</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БАКТЕРИЯМИ</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Д</w:t>
      </w:r>
    </w:p>
    <w:p w14:paraId="5294D2E3"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hint="eastAsia"/>
          <w:b/>
          <w:bCs/>
          <w:color w:val="222222"/>
          <w:sz w:val="21"/>
          <w:szCs w:val="21"/>
        </w:rPr>
        <w:t>стр</w:t>
      </w:r>
      <w:r w:rsidRPr="002E10DD">
        <w:rPr>
          <w:rFonts w:ascii="Helvetica" w:hAnsi="Helvetica" w:cs="Helvetica"/>
          <w:b/>
          <w:bCs/>
          <w:color w:val="222222"/>
          <w:sz w:val="21"/>
          <w:szCs w:val="21"/>
        </w:rPr>
        <w:t>. 3</w:t>
      </w:r>
    </w:p>
    <w:p w14:paraId="326B2156"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hint="eastAsia"/>
          <w:b/>
          <w:bCs/>
          <w:color w:val="222222"/>
          <w:sz w:val="21"/>
          <w:szCs w:val="21"/>
        </w:rPr>
        <w:t>МАТЕРИАЛЫ</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Бактерии</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культивирование</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бактерий</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РОСТ</w:t>
      </w:r>
      <w:r w:rsidRPr="002E10DD">
        <w:rPr>
          <w:rFonts w:ascii="Helvetica" w:hAnsi="Helvetica" w:cs="Helvetica"/>
          <w:b/>
          <w:bCs/>
          <w:color w:val="222222"/>
          <w:sz w:val="21"/>
          <w:szCs w:val="21"/>
        </w:rPr>
        <w:t xml:space="preserve"> 52 52 55 </w:t>
      </w:r>
      <w:r w:rsidRPr="002E10DD">
        <w:rPr>
          <w:rFonts w:ascii="Helvetica" w:hAnsi="Helvetica" w:cs="Helvetica" w:hint="eastAsia"/>
          <w:b/>
          <w:bCs/>
          <w:color w:val="222222"/>
          <w:sz w:val="21"/>
          <w:szCs w:val="21"/>
        </w:rPr>
        <w:t>бактерий</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Физико</w:t>
      </w:r>
      <w:r w:rsidRPr="002E10DD">
        <w:rPr>
          <w:rFonts w:ascii="Helvetica" w:hAnsi="Helvetica" w:cs="Helvetica"/>
          <w:b/>
          <w:bCs/>
          <w:color w:val="222222"/>
          <w:sz w:val="21"/>
          <w:szCs w:val="21"/>
        </w:rPr>
        <w:t>-</w:t>
      </w:r>
      <w:r w:rsidRPr="002E10DD">
        <w:rPr>
          <w:rFonts w:ascii="Helvetica" w:hAnsi="Helvetica" w:cs="Helvetica" w:hint="eastAsia"/>
          <w:b/>
          <w:bCs/>
          <w:color w:val="222222"/>
          <w:sz w:val="21"/>
          <w:szCs w:val="21"/>
        </w:rPr>
        <w:t>химические</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методы</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анализа</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Фитогормонов</w:t>
      </w:r>
      <w:r w:rsidRPr="002E10DD">
        <w:rPr>
          <w:rFonts w:ascii="Helvetica" w:hAnsi="Helvetica" w:cs="Helvetica"/>
          <w:b/>
          <w:bCs/>
          <w:color w:val="222222"/>
          <w:sz w:val="21"/>
          <w:szCs w:val="21"/>
        </w:rPr>
        <w:t xml:space="preserve">,. 57 </w:t>
      </w:r>
      <w:r w:rsidRPr="002E10DD">
        <w:rPr>
          <w:rFonts w:ascii="Helvetica" w:hAnsi="Helvetica" w:cs="Helvetica" w:hint="eastAsia"/>
          <w:b/>
          <w:bCs/>
          <w:color w:val="222222"/>
          <w:sz w:val="21"/>
          <w:szCs w:val="21"/>
        </w:rPr>
        <w:t>выделение</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очистка</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идентификация</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Фитогормонов</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накапливающихся</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в</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культуральной</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жидкости</w:t>
      </w:r>
      <w:r w:rsidRPr="002E10DD">
        <w:rPr>
          <w:rFonts w:ascii="Helvetica" w:hAnsi="Helvetica" w:cs="Helvetica"/>
          <w:b/>
          <w:bCs/>
          <w:color w:val="222222"/>
          <w:sz w:val="21"/>
          <w:szCs w:val="21"/>
        </w:rPr>
        <w:t xml:space="preserve">....... 57 2. 5. 1. </w:t>
      </w:r>
      <w:r w:rsidRPr="002E10DD">
        <w:rPr>
          <w:rFonts w:ascii="Helvetica" w:hAnsi="Helvetica" w:cs="Helvetica" w:hint="eastAsia"/>
          <w:b/>
          <w:bCs/>
          <w:color w:val="222222"/>
          <w:sz w:val="21"/>
          <w:szCs w:val="21"/>
        </w:rPr>
        <w:t>экстракция</w:t>
      </w:r>
      <w:r w:rsidRPr="002E10DD">
        <w:rPr>
          <w:rFonts w:ascii="Helvetica" w:hAnsi="Helvetica" w:cs="Helvetica"/>
          <w:b/>
          <w:bCs/>
          <w:color w:val="222222"/>
          <w:sz w:val="21"/>
          <w:szCs w:val="21"/>
        </w:rPr>
        <w:t xml:space="preserve"> 2. 5. 2, </w:t>
      </w:r>
      <w:r w:rsidRPr="002E10DD">
        <w:rPr>
          <w:rFonts w:ascii="Helvetica" w:hAnsi="Helvetica" w:cs="Helvetica" w:hint="eastAsia"/>
          <w:b/>
          <w:bCs/>
          <w:color w:val="222222"/>
          <w:sz w:val="21"/>
          <w:szCs w:val="21"/>
        </w:rPr>
        <w:t>качественная</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идентификация</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веществ</w:t>
      </w:r>
      <w:r w:rsidRPr="002E10DD">
        <w:rPr>
          <w:rFonts w:ascii="Helvetica" w:hAnsi="Helvetica" w:cs="Helvetica"/>
          <w:b/>
          <w:bCs/>
          <w:color w:val="222222"/>
          <w:sz w:val="21"/>
          <w:szCs w:val="21"/>
        </w:rPr>
        <w:t xml:space="preserve">. 2. 5. 3. </w:t>
      </w:r>
      <w:r w:rsidRPr="002E10DD">
        <w:rPr>
          <w:rFonts w:ascii="Helvetica" w:hAnsi="Helvetica" w:cs="Helvetica" w:hint="eastAsia"/>
          <w:b/>
          <w:bCs/>
          <w:color w:val="222222"/>
          <w:sz w:val="21"/>
          <w:szCs w:val="21"/>
        </w:rPr>
        <w:t>Хроматография</w:t>
      </w:r>
    </w:p>
    <w:p w14:paraId="52EAC180"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hint="eastAsia"/>
          <w:b/>
          <w:bCs/>
          <w:color w:val="222222"/>
          <w:sz w:val="21"/>
          <w:szCs w:val="21"/>
        </w:rPr>
        <w:t>стр</w:t>
      </w:r>
      <w:r w:rsidRPr="002E10DD">
        <w:rPr>
          <w:rFonts w:ascii="Helvetica" w:hAnsi="Helvetica" w:cs="Helvetica"/>
          <w:b/>
          <w:bCs/>
          <w:color w:val="222222"/>
          <w:sz w:val="21"/>
          <w:szCs w:val="21"/>
        </w:rPr>
        <w:t>. 27</w:t>
      </w:r>
    </w:p>
    <w:p w14:paraId="130E1C80"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b/>
          <w:bCs/>
          <w:color w:val="222222"/>
          <w:sz w:val="21"/>
          <w:szCs w:val="21"/>
        </w:rPr>
        <w:t xml:space="preserve">savastanol, </w:t>
      </w:r>
      <w:r w:rsidRPr="002E10DD">
        <w:rPr>
          <w:rFonts w:ascii="Helvetica" w:hAnsi="Helvetica" w:cs="Helvetica" w:hint="eastAsia"/>
          <w:b/>
          <w:bCs/>
          <w:color w:val="222222"/>
          <w:sz w:val="21"/>
          <w:szCs w:val="21"/>
        </w:rPr>
        <w:t>со­</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держится</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плазиида</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кодирующая</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Фермент</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превращающий</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индолаце­</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тамид</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в</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ЙУК</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вирулентность</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этих</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бактерий</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ПРЯМО</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измеряемая</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по</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эф­</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уровнем</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фективности</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образования</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галлов</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ПРОДУКЦИИ</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коррелирует</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с</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ИУК</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ДНК</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однако</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в</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этом</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случае</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не</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наблюдается</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перенос</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Согласно</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КОТОРЫЙ</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ВТОРОЙ</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плазмидной</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потезе</w:t>
      </w:r>
      <w:r w:rsidRPr="002E10DD">
        <w:rPr>
          <w:rFonts w:ascii="Helvetica" w:hAnsi="Helvetica" w:cs="Helvetica"/>
          <w:b/>
          <w:bCs/>
          <w:color w:val="222222"/>
          <w:sz w:val="21"/>
          <w:szCs w:val="21"/>
        </w:rPr>
        <w:t>,</w:t>
      </w:r>
    </w:p>
    <w:p w14:paraId="1F681B8A" w14:textId="77777777" w:rsidR="002E10DD" w:rsidRPr="002E10DD" w:rsidRDefault="002E10DD" w:rsidP="002E10DD">
      <w:pPr>
        <w:rPr>
          <w:rFonts w:ascii="Helvetica" w:hAnsi="Helvetica" w:cs="Helvetica"/>
          <w:b/>
          <w:bCs/>
          <w:color w:val="222222"/>
          <w:sz w:val="21"/>
          <w:szCs w:val="21"/>
        </w:rPr>
      </w:pPr>
    </w:p>
    <w:p w14:paraId="77F54A15"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hint="eastAsia"/>
          <w:b/>
          <w:bCs/>
          <w:color w:val="222222"/>
          <w:sz w:val="21"/>
          <w:szCs w:val="21"/>
        </w:rPr>
        <w:t>Оглавление</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диссертации</w:t>
      </w:r>
    </w:p>
    <w:p w14:paraId="1827F660"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hint="eastAsia"/>
          <w:b/>
          <w:bCs/>
          <w:color w:val="222222"/>
          <w:sz w:val="21"/>
          <w:szCs w:val="21"/>
        </w:rPr>
        <w:t>кандидат</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биологических</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наук</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Иосиненко</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Александр</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Даниловаич</w:t>
      </w:r>
    </w:p>
    <w:p w14:paraId="50238655"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hint="eastAsia"/>
          <w:b/>
          <w:bCs/>
          <w:color w:val="222222"/>
          <w:sz w:val="21"/>
          <w:szCs w:val="21"/>
        </w:rPr>
        <w:t>ВВЕДЕНИЕ</w:t>
      </w:r>
      <w:r w:rsidRPr="002E10DD">
        <w:rPr>
          <w:rFonts w:ascii="Helvetica" w:hAnsi="Helvetica" w:cs="Helvetica"/>
          <w:b/>
          <w:bCs/>
          <w:color w:val="222222"/>
          <w:sz w:val="21"/>
          <w:szCs w:val="21"/>
        </w:rPr>
        <w:t>.</w:t>
      </w:r>
    </w:p>
    <w:p w14:paraId="7DE55353" w14:textId="77777777" w:rsidR="002E10DD" w:rsidRPr="002E10DD" w:rsidRDefault="002E10DD" w:rsidP="002E10DD">
      <w:pPr>
        <w:rPr>
          <w:rFonts w:ascii="Helvetica" w:hAnsi="Helvetica" w:cs="Helvetica"/>
          <w:b/>
          <w:bCs/>
          <w:color w:val="222222"/>
          <w:sz w:val="21"/>
          <w:szCs w:val="21"/>
        </w:rPr>
      </w:pPr>
    </w:p>
    <w:p w14:paraId="61BA9F4C"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hint="eastAsia"/>
          <w:b/>
          <w:bCs/>
          <w:color w:val="222222"/>
          <w:sz w:val="21"/>
          <w:szCs w:val="21"/>
        </w:rPr>
        <w:t>глава</w:t>
      </w:r>
      <w:r w:rsidRPr="002E10DD">
        <w:rPr>
          <w:rFonts w:ascii="Helvetica" w:hAnsi="Helvetica" w:cs="Helvetica"/>
          <w:b/>
          <w:bCs/>
          <w:color w:val="222222"/>
          <w:sz w:val="21"/>
          <w:szCs w:val="21"/>
        </w:rPr>
        <w:t xml:space="preserve"> 1. </w:t>
      </w:r>
      <w:r w:rsidRPr="002E10DD">
        <w:rPr>
          <w:rFonts w:ascii="Helvetica" w:hAnsi="Helvetica" w:cs="Helvetica" w:hint="eastAsia"/>
          <w:b/>
          <w:bCs/>
          <w:color w:val="222222"/>
          <w:sz w:val="21"/>
          <w:szCs w:val="21"/>
        </w:rPr>
        <w:t>обзор</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литературы</w:t>
      </w:r>
      <w:r w:rsidRPr="002E10DD">
        <w:rPr>
          <w:rFonts w:ascii="Helvetica" w:hAnsi="Helvetica" w:cs="Helvetica"/>
          <w:b/>
          <w:bCs/>
          <w:color w:val="222222"/>
          <w:sz w:val="21"/>
          <w:szCs w:val="21"/>
        </w:rPr>
        <w:t xml:space="preserve"> 1.1. </w:t>
      </w:r>
      <w:r w:rsidRPr="002E10DD">
        <w:rPr>
          <w:rFonts w:ascii="Helvetica" w:hAnsi="Helvetica" w:cs="Helvetica" w:hint="eastAsia"/>
          <w:b/>
          <w:bCs/>
          <w:color w:val="222222"/>
          <w:sz w:val="21"/>
          <w:szCs w:val="21"/>
        </w:rPr>
        <w:t>взаимоотношения</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в</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с</w:t>
      </w:r>
      <w:r w:rsidRPr="002E10DD">
        <w:rPr>
          <w:rFonts w:ascii="Helvetica" w:hAnsi="Helvetica" w:cs="Helvetica" w:hint="eastAsia"/>
          <w:b/>
          <w:bCs/>
          <w:color w:val="222222"/>
          <w:sz w:val="21"/>
          <w:szCs w:val="21"/>
        </w:rPr>
        <w:lastRenderedPageBreak/>
        <w:t>истеме</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растение</w:t>
      </w:r>
      <w:r w:rsidRPr="002E10DD">
        <w:rPr>
          <w:rFonts w:ascii="Helvetica" w:hAnsi="Helvetica" w:cs="Helvetica"/>
          <w:b/>
          <w:bCs/>
          <w:color w:val="222222"/>
          <w:sz w:val="21"/>
          <w:szCs w:val="21"/>
        </w:rPr>
        <w:t xml:space="preserve"> - </w:t>
      </w:r>
      <w:r w:rsidRPr="002E10DD">
        <w:rPr>
          <w:rFonts w:ascii="Helvetica" w:hAnsi="Helvetica" w:cs="Helvetica" w:hint="eastAsia"/>
          <w:b/>
          <w:bCs/>
          <w:color w:val="222222"/>
          <w:sz w:val="21"/>
          <w:szCs w:val="21"/>
        </w:rPr>
        <w:t>микроорганизм</w:t>
      </w:r>
      <w:r w:rsidRPr="002E10DD">
        <w:rPr>
          <w:rFonts w:ascii="Helvetica" w:hAnsi="Helvetica" w:cs="Helvetica"/>
          <w:b/>
          <w:bCs/>
          <w:color w:val="222222"/>
          <w:sz w:val="21"/>
          <w:szCs w:val="21"/>
        </w:rPr>
        <w:t>".</w:t>
      </w:r>
    </w:p>
    <w:p w14:paraId="4F7E0219" w14:textId="77777777" w:rsidR="002E10DD" w:rsidRPr="002E10DD" w:rsidRDefault="002E10DD" w:rsidP="002E10DD">
      <w:pPr>
        <w:rPr>
          <w:rFonts w:ascii="Helvetica" w:hAnsi="Helvetica" w:cs="Helvetica"/>
          <w:b/>
          <w:bCs/>
          <w:color w:val="222222"/>
          <w:sz w:val="21"/>
          <w:szCs w:val="21"/>
        </w:rPr>
      </w:pPr>
    </w:p>
    <w:p w14:paraId="30234A9B"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b/>
          <w:bCs/>
          <w:color w:val="222222"/>
          <w:sz w:val="21"/>
          <w:szCs w:val="21"/>
        </w:rPr>
        <w:t xml:space="preserve">1. 2. </w:t>
      </w:r>
      <w:r w:rsidRPr="002E10DD">
        <w:rPr>
          <w:rFonts w:ascii="Helvetica" w:hAnsi="Helvetica" w:cs="Helvetica" w:hint="eastAsia"/>
          <w:b/>
          <w:bCs/>
          <w:color w:val="222222"/>
          <w:sz w:val="21"/>
          <w:szCs w:val="21"/>
        </w:rPr>
        <w:t>способность</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микроорганизмов</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к</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синтезу</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иук</w:t>
      </w:r>
      <w:r w:rsidRPr="002E10DD">
        <w:rPr>
          <w:rFonts w:ascii="Helvetica" w:hAnsi="Helvetica" w:cs="Helvetica"/>
          <w:b/>
          <w:bCs/>
          <w:color w:val="222222"/>
          <w:sz w:val="21"/>
          <w:szCs w:val="21"/>
        </w:rPr>
        <w:t>.</w:t>
      </w:r>
    </w:p>
    <w:p w14:paraId="54F1E7C3" w14:textId="77777777" w:rsidR="002E10DD" w:rsidRPr="002E10DD" w:rsidRDefault="002E10DD" w:rsidP="002E10DD">
      <w:pPr>
        <w:rPr>
          <w:rFonts w:ascii="Helvetica" w:hAnsi="Helvetica" w:cs="Helvetica"/>
          <w:b/>
          <w:bCs/>
          <w:color w:val="222222"/>
          <w:sz w:val="21"/>
          <w:szCs w:val="21"/>
        </w:rPr>
      </w:pPr>
    </w:p>
    <w:p w14:paraId="5F54FA4E"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b/>
          <w:bCs/>
          <w:color w:val="222222"/>
          <w:sz w:val="21"/>
          <w:szCs w:val="21"/>
        </w:rPr>
        <w:t xml:space="preserve">1.3. </w:t>
      </w:r>
      <w:r w:rsidRPr="002E10DD">
        <w:rPr>
          <w:rFonts w:ascii="Helvetica" w:hAnsi="Helvetica" w:cs="Helvetica" w:hint="eastAsia"/>
          <w:b/>
          <w:bCs/>
          <w:color w:val="222222"/>
          <w:sz w:val="21"/>
          <w:szCs w:val="21"/>
        </w:rPr>
        <w:t>пути</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синтеза</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иук</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у</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микроорганизмов</w:t>
      </w:r>
      <w:r w:rsidRPr="002E10DD">
        <w:rPr>
          <w:rFonts w:ascii="Helvetica" w:hAnsi="Helvetica" w:cs="Helvetica"/>
          <w:b/>
          <w:bCs/>
          <w:color w:val="222222"/>
          <w:sz w:val="21"/>
          <w:szCs w:val="21"/>
        </w:rPr>
        <w:t>.</w:t>
      </w:r>
    </w:p>
    <w:p w14:paraId="5A1373B4" w14:textId="77777777" w:rsidR="002E10DD" w:rsidRPr="002E10DD" w:rsidRDefault="002E10DD" w:rsidP="002E10DD">
      <w:pPr>
        <w:rPr>
          <w:rFonts w:ascii="Helvetica" w:hAnsi="Helvetica" w:cs="Helvetica"/>
          <w:b/>
          <w:bCs/>
          <w:color w:val="222222"/>
          <w:sz w:val="21"/>
          <w:szCs w:val="21"/>
        </w:rPr>
      </w:pPr>
    </w:p>
    <w:p w14:paraId="374A9369"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b/>
          <w:bCs/>
          <w:color w:val="222222"/>
          <w:sz w:val="21"/>
          <w:szCs w:val="21"/>
        </w:rPr>
        <w:t xml:space="preserve">1.4. </w:t>
      </w:r>
      <w:r w:rsidRPr="002E10DD">
        <w:rPr>
          <w:rFonts w:ascii="Helvetica" w:hAnsi="Helvetica" w:cs="Helvetica" w:hint="eastAsia"/>
          <w:b/>
          <w:bCs/>
          <w:color w:val="222222"/>
          <w:sz w:val="21"/>
          <w:szCs w:val="21"/>
        </w:rPr>
        <w:t>способность</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микроорганизмов</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к</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синтезу</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цитокининов</w:t>
      </w:r>
      <w:r w:rsidRPr="002E10DD">
        <w:rPr>
          <w:rFonts w:ascii="Helvetica" w:hAnsi="Helvetica" w:cs="Helvetica"/>
          <w:b/>
          <w:bCs/>
          <w:color w:val="222222"/>
          <w:sz w:val="21"/>
          <w:szCs w:val="21"/>
        </w:rPr>
        <w:t>.</w:t>
      </w:r>
      <w:r w:rsidRPr="002E10DD">
        <w:rPr>
          <w:rFonts w:ascii="Helvetica" w:hAnsi="Helvetica" w:cs="Helvetica" w:hint="eastAsia"/>
          <w:b/>
          <w:bCs/>
          <w:color w:val="222222"/>
          <w:sz w:val="21"/>
          <w:szCs w:val="21"/>
        </w:rPr>
        <w:t>гт</w:t>
      </w:r>
      <w:r w:rsidRPr="002E10DD">
        <w:rPr>
          <w:rFonts w:ascii="Helvetica" w:hAnsi="Helvetica" w:cs="Helvetica"/>
          <w:b/>
          <w:bCs/>
          <w:color w:val="222222"/>
          <w:sz w:val="21"/>
          <w:szCs w:val="21"/>
        </w:rPr>
        <w:t>.</w:t>
      </w:r>
    </w:p>
    <w:p w14:paraId="430606E0" w14:textId="77777777" w:rsidR="002E10DD" w:rsidRPr="002E10DD" w:rsidRDefault="002E10DD" w:rsidP="002E10DD">
      <w:pPr>
        <w:rPr>
          <w:rFonts w:ascii="Helvetica" w:hAnsi="Helvetica" w:cs="Helvetica"/>
          <w:b/>
          <w:bCs/>
          <w:color w:val="222222"/>
          <w:sz w:val="21"/>
          <w:szCs w:val="21"/>
        </w:rPr>
      </w:pPr>
    </w:p>
    <w:p w14:paraId="59429025"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hint="eastAsia"/>
          <w:b/>
          <w:bCs/>
          <w:color w:val="222222"/>
          <w:sz w:val="21"/>
          <w:szCs w:val="21"/>
        </w:rPr>
        <w:t>глава</w:t>
      </w:r>
      <w:r w:rsidRPr="002E10DD">
        <w:rPr>
          <w:rFonts w:ascii="Helvetica" w:hAnsi="Helvetica" w:cs="Helvetica"/>
          <w:b/>
          <w:bCs/>
          <w:color w:val="222222"/>
          <w:sz w:val="21"/>
          <w:szCs w:val="21"/>
        </w:rPr>
        <w:t xml:space="preserve"> 2. </w:t>
      </w:r>
      <w:r w:rsidRPr="002E10DD">
        <w:rPr>
          <w:rFonts w:ascii="Helvetica" w:hAnsi="Helvetica" w:cs="Helvetica" w:hint="eastAsia"/>
          <w:b/>
          <w:bCs/>
          <w:color w:val="222222"/>
          <w:sz w:val="21"/>
          <w:szCs w:val="21"/>
        </w:rPr>
        <w:t>МАТЕРИАЛЫ</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МЕТОДЫ</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ИССЛЕДОВАНИИ</w:t>
      </w:r>
    </w:p>
    <w:p w14:paraId="69A0D44C" w14:textId="77777777" w:rsidR="002E10DD" w:rsidRPr="002E10DD" w:rsidRDefault="002E10DD" w:rsidP="002E10DD">
      <w:pPr>
        <w:rPr>
          <w:rFonts w:ascii="Helvetica" w:hAnsi="Helvetica" w:cs="Helvetica"/>
          <w:b/>
          <w:bCs/>
          <w:color w:val="222222"/>
          <w:sz w:val="21"/>
          <w:szCs w:val="21"/>
        </w:rPr>
      </w:pPr>
    </w:p>
    <w:p w14:paraId="59FD6749"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b/>
          <w:bCs/>
          <w:color w:val="222222"/>
          <w:sz w:val="21"/>
          <w:szCs w:val="21"/>
        </w:rPr>
        <w:t xml:space="preserve">2.1. </w:t>
      </w:r>
      <w:r w:rsidRPr="002E10DD">
        <w:rPr>
          <w:rFonts w:ascii="Helvetica" w:hAnsi="Helvetica" w:cs="Helvetica" w:hint="eastAsia"/>
          <w:b/>
          <w:bCs/>
          <w:color w:val="222222"/>
          <w:sz w:val="21"/>
          <w:szCs w:val="21"/>
        </w:rPr>
        <w:t>Бактерии</w:t>
      </w:r>
      <w:r w:rsidRPr="002E10DD">
        <w:rPr>
          <w:rFonts w:ascii="Helvetica" w:hAnsi="Helvetica" w:cs="Helvetica"/>
          <w:b/>
          <w:bCs/>
          <w:color w:val="222222"/>
          <w:sz w:val="21"/>
          <w:szCs w:val="21"/>
        </w:rPr>
        <w:t>,.</w:t>
      </w:r>
    </w:p>
    <w:p w14:paraId="69704923" w14:textId="77777777" w:rsidR="002E10DD" w:rsidRPr="002E10DD" w:rsidRDefault="002E10DD" w:rsidP="002E10DD">
      <w:pPr>
        <w:rPr>
          <w:rFonts w:ascii="Helvetica" w:hAnsi="Helvetica" w:cs="Helvetica"/>
          <w:b/>
          <w:bCs/>
          <w:color w:val="222222"/>
          <w:sz w:val="21"/>
          <w:szCs w:val="21"/>
        </w:rPr>
      </w:pPr>
    </w:p>
    <w:p w14:paraId="13B2B9F4"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b/>
          <w:bCs/>
          <w:color w:val="222222"/>
          <w:sz w:val="21"/>
          <w:szCs w:val="21"/>
        </w:rPr>
        <w:t xml:space="preserve">2. 2, </w:t>
      </w:r>
      <w:r w:rsidRPr="002E10DD">
        <w:rPr>
          <w:rFonts w:ascii="Helvetica" w:hAnsi="Helvetica" w:cs="Helvetica" w:hint="eastAsia"/>
          <w:b/>
          <w:bCs/>
          <w:color w:val="222222"/>
          <w:sz w:val="21"/>
          <w:szCs w:val="21"/>
        </w:rPr>
        <w:t>культивирование</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бактерий</w:t>
      </w:r>
      <w:r w:rsidRPr="002E10DD">
        <w:rPr>
          <w:rFonts w:ascii="Helvetica" w:hAnsi="Helvetica" w:cs="Helvetica"/>
          <w:b/>
          <w:bCs/>
          <w:color w:val="222222"/>
          <w:sz w:val="21"/>
          <w:szCs w:val="21"/>
        </w:rPr>
        <w:t>.</w:t>
      </w:r>
    </w:p>
    <w:p w14:paraId="4A94913E" w14:textId="77777777" w:rsidR="002E10DD" w:rsidRPr="002E10DD" w:rsidRDefault="002E10DD" w:rsidP="002E10DD">
      <w:pPr>
        <w:rPr>
          <w:rFonts w:ascii="Helvetica" w:hAnsi="Helvetica" w:cs="Helvetica"/>
          <w:b/>
          <w:bCs/>
          <w:color w:val="222222"/>
          <w:sz w:val="21"/>
          <w:szCs w:val="21"/>
        </w:rPr>
      </w:pPr>
    </w:p>
    <w:p w14:paraId="4094DBED"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b/>
          <w:bCs/>
          <w:color w:val="222222"/>
          <w:sz w:val="21"/>
          <w:szCs w:val="21"/>
        </w:rPr>
        <w:t xml:space="preserve">2. </w:t>
      </w:r>
      <w:r w:rsidRPr="002E10DD">
        <w:rPr>
          <w:rFonts w:ascii="Helvetica" w:hAnsi="Helvetica" w:cs="Helvetica" w:hint="eastAsia"/>
          <w:b/>
          <w:bCs/>
          <w:color w:val="222222"/>
          <w:sz w:val="21"/>
          <w:szCs w:val="21"/>
        </w:rPr>
        <w:t>з</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рост</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бактерий</w:t>
      </w:r>
      <w:r w:rsidRPr="002E10DD">
        <w:rPr>
          <w:rFonts w:ascii="Helvetica" w:hAnsi="Helvetica" w:cs="Helvetica"/>
          <w:b/>
          <w:bCs/>
          <w:color w:val="222222"/>
          <w:sz w:val="21"/>
          <w:szCs w:val="21"/>
        </w:rPr>
        <w:t>.</w:t>
      </w:r>
    </w:p>
    <w:p w14:paraId="29C5FC39" w14:textId="77777777" w:rsidR="002E10DD" w:rsidRPr="002E10DD" w:rsidRDefault="002E10DD" w:rsidP="002E10DD">
      <w:pPr>
        <w:rPr>
          <w:rFonts w:ascii="Helvetica" w:hAnsi="Helvetica" w:cs="Helvetica"/>
          <w:b/>
          <w:bCs/>
          <w:color w:val="222222"/>
          <w:sz w:val="21"/>
          <w:szCs w:val="21"/>
        </w:rPr>
      </w:pPr>
    </w:p>
    <w:p w14:paraId="2B69EA7A"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b/>
          <w:bCs/>
          <w:color w:val="222222"/>
          <w:sz w:val="21"/>
          <w:szCs w:val="21"/>
        </w:rPr>
        <w:t xml:space="preserve">2. 4. </w:t>
      </w:r>
      <w:r w:rsidRPr="002E10DD">
        <w:rPr>
          <w:rFonts w:ascii="Helvetica" w:hAnsi="Helvetica" w:cs="Helvetica" w:hint="eastAsia"/>
          <w:b/>
          <w:bCs/>
          <w:color w:val="222222"/>
          <w:sz w:val="21"/>
          <w:szCs w:val="21"/>
        </w:rPr>
        <w:t>Физико</w:t>
      </w:r>
      <w:r w:rsidRPr="002E10DD">
        <w:rPr>
          <w:rFonts w:ascii="Helvetica" w:hAnsi="Helvetica" w:cs="Helvetica"/>
          <w:b/>
          <w:bCs/>
          <w:color w:val="222222"/>
          <w:sz w:val="21"/>
          <w:szCs w:val="21"/>
        </w:rPr>
        <w:t>-</w:t>
      </w:r>
      <w:r w:rsidRPr="002E10DD">
        <w:rPr>
          <w:rFonts w:ascii="Helvetica" w:hAnsi="Helvetica" w:cs="Helvetica" w:hint="eastAsia"/>
          <w:b/>
          <w:bCs/>
          <w:color w:val="222222"/>
          <w:sz w:val="21"/>
          <w:szCs w:val="21"/>
        </w:rPr>
        <w:t>химические</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методы</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анализа</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Фитогормонов</w:t>
      </w:r>
      <w:r w:rsidRPr="002E10DD">
        <w:rPr>
          <w:rFonts w:ascii="Helvetica" w:hAnsi="Helvetica" w:cs="Helvetica"/>
          <w:b/>
          <w:bCs/>
          <w:color w:val="222222"/>
          <w:sz w:val="21"/>
          <w:szCs w:val="21"/>
        </w:rPr>
        <w:t>,.</w:t>
      </w:r>
    </w:p>
    <w:p w14:paraId="19552702" w14:textId="77777777" w:rsidR="002E10DD" w:rsidRPr="002E10DD" w:rsidRDefault="002E10DD" w:rsidP="002E10DD">
      <w:pPr>
        <w:rPr>
          <w:rFonts w:ascii="Helvetica" w:hAnsi="Helvetica" w:cs="Helvetica"/>
          <w:b/>
          <w:bCs/>
          <w:color w:val="222222"/>
          <w:sz w:val="21"/>
          <w:szCs w:val="21"/>
        </w:rPr>
      </w:pPr>
    </w:p>
    <w:p w14:paraId="72C645A6"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b/>
          <w:bCs/>
          <w:color w:val="222222"/>
          <w:sz w:val="21"/>
          <w:szCs w:val="21"/>
        </w:rPr>
        <w:t xml:space="preserve">2. 5. </w:t>
      </w:r>
      <w:r w:rsidRPr="002E10DD">
        <w:rPr>
          <w:rFonts w:ascii="Helvetica" w:hAnsi="Helvetica" w:cs="Helvetica" w:hint="eastAsia"/>
          <w:b/>
          <w:bCs/>
          <w:color w:val="222222"/>
          <w:sz w:val="21"/>
          <w:szCs w:val="21"/>
        </w:rPr>
        <w:t>Выделение</w:t>
      </w:r>
      <w:r w:rsidRPr="002E10DD">
        <w:rPr>
          <w:rFonts w:ascii="Helvetica" w:hAnsi="Helvetica" w:cs="Helvetica" w:hint="eastAsia"/>
          <w:b/>
          <w:bCs/>
          <w:color w:val="222222"/>
          <w:sz w:val="21"/>
          <w:szCs w:val="21"/>
        </w:rPr>
        <w:t>»</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очистка</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идентификация</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Фитогормонов</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накапливающихся</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в</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культуральнои</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жидкости</w:t>
      </w:r>
      <w:r w:rsidRPr="002E10DD">
        <w:rPr>
          <w:rFonts w:ascii="Helvetica" w:hAnsi="Helvetica" w:cs="Helvetica"/>
          <w:b/>
          <w:bCs/>
          <w:color w:val="222222"/>
          <w:sz w:val="21"/>
          <w:szCs w:val="21"/>
        </w:rPr>
        <w:t>.</w:t>
      </w:r>
    </w:p>
    <w:p w14:paraId="3B6AEDE9" w14:textId="77777777" w:rsidR="002E10DD" w:rsidRPr="002E10DD" w:rsidRDefault="002E10DD" w:rsidP="002E10DD">
      <w:pPr>
        <w:rPr>
          <w:rFonts w:ascii="Helvetica" w:hAnsi="Helvetica" w:cs="Helvetica"/>
          <w:b/>
          <w:bCs/>
          <w:color w:val="222222"/>
          <w:sz w:val="21"/>
          <w:szCs w:val="21"/>
        </w:rPr>
      </w:pPr>
    </w:p>
    <w:p w14:paraId="1035E02F"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b/>
          <w:bCs/>
          <w:color w:val="222222"/>
          <w:sz w:val="21"/>
          <w:szCs w:val="21"/>
        </w:rPr>
        <w:t xml:space="preserve">2. 5. 1. </w:t>
      </w:r>
      <w:r w:rsidRPr="002E10DD">
        <w:rPr>
          <w:rFonts w:ascii="Helvetica" w:hAnsi="Helvetica" w:cs="Helvetica" w:hint="eastAsia"/>
          <w:b/>
          <w:bCs/>
          <w:color w:val="222222"/>
          <w:sz w:val="21"/>
          <w:szCs w:val="21"/>
        </w:rPr>
        <w:t>экстракция</w:t>
      </w:r>
      <w:r w:rsidRPr="002E10DD">
        <w:rPr>
          <w:rFonts w:ascii="Helvetica" w:hAnsi="Helvetica" w:cs="Helvetica"/>
          <w:b/>
          <w:bCs/>
          <w:color w:val="222222"/>
          <w:sz w:val="21"/>
          <w:szCs w:val="21"/>
        </w:rPr>
        <w:t>.</w:t>
      </w:r>
    </w:p>
    <w:p w14:paraId="7DE62B0F" w14:textId="77777777" w:rsidR="002E10DD" w:rsidRPr="002E10DD" w:rsidRDefault="002E10DD" w:rsidP="002E10DD">
      <w:pPr>
        <w:rPr>
          <w:rFonts w:ascii="Helvetica" w:hAnsi="Helvetica" w:cs="Helvetica"/>
          <w:b/>
          <w:bCs/>
          <w:color w:val="222222"/>
          <w:sz w:val="21"/>
          <w:szCs w:val="21"/>
        </w:rPr>
      </w:pPr>
    </w:p>
    <w:p w14:paraId="020EE34D"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b/>
          <w:bCs/>
          <w:color w:val="222222"/>
          <w:sz w:val="21"/>
          <w:szCs w:val="21"/>
        </w:rPr>
        <w:t xml:space="preserve">2. 5. 2. </w:t>
      </w:r>
      <w:r w:rsidRPr="002E10DD">
        <w:rPr>
          <w:rFonts w:ascii="Helvetica" w:hAnsi="Helvetica" w:cs="Helvetica" w:hint="eastAsia"/>
          <w:b/>
          <w:bCs/>
          <w:color w:val="222222"/>
          <w:sz w:val="21"/>
          <w:szCs w:val="21"/>
        </w:rPr>
        <w:t>качественная</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идентификация</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веществ</w:t>
      </w:r>
      <w:r w:rsidRPr="002E10DD">
        <w:rPr>
          <w:rFonts w:ascii="Helvetica" w:hAnsi="Helvetica" w:cs="Helvetica"/>
          <w:b/>
          <w:bCs/>
          <w:color w:val="222222"/>
          <w:sz w:val="21"/>
          <w:szCs w:val="21"/>
        </w:rPr>
        <w:t>.</w:t>
      </w:r>
    </w:p>
    <w:p w14:paraId="1032B666" w14:textId="77777777" w:rsidR="002E10DD" w:rsidRPr="002E10DD" w:rsidRDefault="002E10DD" w:rsidP="002E10DD">
      <w:pPr>
        <w:rPr>
          <w:rFonts w:ascii="Helvetica" w:hAnsi="Helvetica" w:cs="Helvetica"/>
          <w:b/>
          <w:bCs/>
          <w:color w:val="222222"/>
          <w:sz w:val="21"/>
          <w:szCs w:val="21"/>
        </w:rPr>
      </w:pPr>
    </w:p>
    <w:p w14:paraId="048C2E18"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b/>
          <w:bCs/>
          <w:color w:val="222222"/>
          <w:sz w:val="21"/>
          <w:szCs w:val="21"/>
        </w:rPr>
        <w:t xml:space="preserve">2. 5. 3. </w:t>
      </w:r>
      <w:r w:rsidRPr="002E10DD">
        <w:rPr>
          <w:rFonts w:ascii="Helvetica" w:hAnsi="Helvetica" w:cs="Helvetica" w:hint="eastAsia"/>
          <w:b/>
          <w:bCs/>
          <w:color w:val="222222"/>
          <w:sz w:val="21"/>
          <w:szCs w:val="21"/>
        </w:rPr>
        <w:t>хроматография</w:t>
      </w:r>
      <w:r w:rsidRPr="002E10DD">
        <w:rPr>
          <w:rFonts w:ascii="Helvetica" w:hAnsi="Helvetica" w:cs="Helvetica"/>
          <w:b/>
          <w:bCs/>
          <w:color w:val="222222"/>
          <w:sz w:val="21"/>
          <w:szCs w:val="21"/>
        </w:rPr>
        <w:t>.</w:t>
      </w:r>
    </w:p>
    <w:p w14:paraId="10D0FA55" w14:textId="77777777" w:rsidR="002E10DD" w:rsidRPr="002E10DD" w:rsidRDefault="002E10DD" w:rsidP="002E10DD">
      <w:pPr>
        <w:rPr>
          <w:rFonts w:ascii="Helvetica" w:hAnsi="Helvetica" w:cs="Helvetica"/>
          <w:b/>
          <w:bCs/>
          <w:color w:val="222222"/>
          <w:sz w:val="21"/>
          <w:szCs w:val="21"/>
        </w:rPr>
      </w:pPr>
    </w:p>
    <w:p w14:paraId="3C20376A"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b/>
          <w:bCs/>
          <w:color w:val="222222"/>
          <w:sz w:val="21"/>
          <w:szCs w:val="21"/>
        </w:rPr>
        <w:lastRenderedPageBreak/>
        <w:t xml:space="preserve">2. </w:t>
      </w:r>
      <w:r w:rsidRPr="002E10DD">
        <w:rPr>
          <w:rFonts w:ascii="Helvetica" w:hAnsi="Helvetica" w:cs="Helvetica" w:hint="eastAsia"/>
          <w:b/>
          <w:bCs/>
          <w:color w:val="222222"/>
          <w:sz w:val="21"/>
          <w:szCs w:val="21"/>
        </w:rPr>
        <w:t>б</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идентификация</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биологической</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активности</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выделенных</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соединений</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с</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помощью</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биотестов</w:t>
      </w:r>
      <w:r w:rsidRPr="002E10DD">
        <w:rPr>
          <w:rFonts w:ascii="Helvetica" w:hAnsi="Helvetica" w:cs="Helvetica"/>
          <w:b/>
          <w:bCs/>
          <w:color w:val="222222"/>
          <w:sz w:val="21"/>
          <w:szCs w:val="21"/>
        </w:rPr>
        <w:t>.</w:t>
      </w:r>
    </w:p>
    <w:p w14:paraId="3AFAC19D" w14:textId="77777777" w:rsidR="002E10DD" w:rsidRPr="002E10DD" w:rsidRDefault="002E10DD" w:rsidP="002E10DD">
      <w:pPr>
        <w:rPr>
          <w:rFonts w:ascii="Helvetica" w:hAnsi="Helvetica" w:cs="Helvetica"/>
          <w:b/>
          <w:bCs/>
          <w:color w:val="222222"/>
          <w:sz w:val="21"/>
          <w:szCs w:val="21"/>
        </w:rPr>
      </w:pPr>
    </w:p>
    <w:p w14:paraId="40E27149"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b/>
          <w:bCs/>
          <w:color w:val="222222"/>
          <w:sz w:val="21"/>
          <w:szCs w:val="21"/>
        </w:rPr>
        <w:t xml:space="preserve">2. 7. </w:t>
      </w:r>
      <w:r w:rsidRPr="002E10DD">
        <w:rPr>
          <w:rFonts w:ascii="Helvetica" w:hAnsi="Helvetica" w:cs="Helvetica" w:hint="eastAsia"/>
          <w:b/>
          <w:bCs/>
          <w:color w:val="222222"/>
          <w:sz w:val="21"/>
          <w:szCs w:val="21"/>
        </w:rPr>
        <w:t>статистическая</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обработка</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результатов</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бб</w:t>
      </w:r>
    </w:p>
    <w:p w14:paraId="4A20E1C6" w14:textId="77777777" w:rsidR="002E10DD" w:rsidRPr="002E10DD" w:rsidRDefault="002E10DD" w:rsidP="002E10DD">
      <w:pPr>
        <w:rPr>
          <w:rFonts w:ascii="Helvetica" w:hAnsi="Helvetica" w:cs="Helvetica"/>
          <w:b/>
          <w:bCs/>
          <w:color w:val="222222"/>
          <w:sz w:val="21"/>
          <w:szCs w:val="21"/>
        </w:rPr>
      </w:pPr>
    </w:p>
    <w:p w14:paraId="6A82441D"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hint="eastAsia"/>
          <w:b/>
          <w:bCs/>
          <w:color w:val="222222"/>
          <w:sz w:val="21"/>
          <w:szCs w:val="21"/>
        </w:rPr>
        <w:t>глава</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з</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результаты</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исследовании</w:t>
      </w:r>
    </w:p>
    <w:p w14:paraId="227C0EEA" w14:textId="77777777" w:rsidR="002E10DD" w:rsidRPr="002E10DD" w:rsidRDefault="002E10DD" w:rsidP="002E10DD">
      <w:pPr>
        <w:rPr>
          <w:rFonts w:ascii="Helvetica" w:hAnsi="Helvetica" w:cs="Helvetica"/>
          <w:b/>
          <w:bCs/>
          <w:color w:val="222222"/>
          <w:sz w:val="21"/>
          <w:szCs w:val="21"/>
        </w:rPr>
      </w:pPr>
    </w:p>
    <w:p w14:paraId="0C54DC96"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b/>
          <w:bCs/>
          <w:color w:val="222222"/>
          <w:sz w:val="21"/>
          <w:szCs w:val="21"/>
        </w:rPr>
        <w:t xml:space="preserve">3. 1. </w:t>
      </w:r>
      <w:r w:rsidRPr="002E10DD">
        <w:rPr>
          <w:rFonts w:ascii="Helvetica" w:hAnsi="Helvetica" w:cs="Helvetica" w:hint="eastAsia"/>
          <w:b/>
          <w:bCs/>
          <w:color w:val="222222"/>
          <w:sz w:val="21"/>
          <w:szCs w:val="21"/>
        </w:rPr>
        <w:t>определение</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стимуляторов</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ингибиторов</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роста</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растений</w:t>
      </w:r>
      <w:r w:rsidRPr="002E10DD">
        <w:rPr>
          <w:rFonts w:ascii="Helvetica" w:hAnsi="Helvetica" w:cs="Helvetica" w:hint="eastAsia"/>
          <w:b/>
          <w:bCs/>
          <w:color w:val="222222"/>
          <w:sz w:val="21"/>
          <w:szCs w:val="21"/>
        </w:rPr>
        <w:t>»</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содержащихся</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в</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культуральной</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жидкости</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с</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помощью</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биотестов</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з</w:t>
      </w:r>
      <w:r w:rsidRPr="002E10DD">
        <w:rPr>
          <w:rFonts w:ascii="Helvetica" w:hAnsi="Helvetica" w:cs="Helvetica"/>
          <w:b/>
          <w:bCs/>
          <w:color w:val="222222"/>
          <w:sz w:val="21"/>
          <w:szCs w:val="21"/>
        </w:rPr>
        <w:t xml:space="preserve">, 2. </w:t>
      </w:r>
      <w:r w:rsidRPr="002E10DD">
        <w:rPr>
          <w:rFonts w:ascii="Helvetica" w:hAnsi="Helvetica" w:cs="Helvetica" w:hint="eastAsia"/>
          <w:b/>
          <w:bCs/>
          <w:color w:val="222222"/>
          <w:sz w:val="21"/>
          <w:szCs w:val="21"/>
        </w:rPr>
        <w:t>Динамика</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цитокининовой</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активности</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в</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процессе</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роста</w:t>
      </w:r>
      <w:r w:rsidRPr="002E10DD">
        <w:rPr>
          <w:rFonts w:ascii="Helvetica" w:hAnsi="Helvetica" w:cs="Helvetica"/>
          <w:b/>
          <w:bCs/>
          <w:color w:val="222222"/>
          <w:sz w:val="21"/>
          <w:szCs w:val="21"/>
        </w:rPr>
        <w:t xml:space="preserve"> a. brasilense Sp 7. </w:t>
      </w:r>
      <w:r w:rsidRPr="002E10DD">
        <w:rPr>
          <w:rFonts w:ascii="Helvetica" w:hAnsi="Helvetica" w:cs="Helvetica" w:hint="eastAsia"/>
          <w:b/>
          <w:bCs/>
          <w:color w:val="222222"/>
          <w:sz w:val="21"/>
          <w:szCs w:val="21"/>
        </w:rPr>
        <w:t>з</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з</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идентификация</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вешеств</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из</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экстрактов</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культуральной</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жидкости</w:t>
      </w:r>
      <w:r w:rsidRPr="002E10DD">
        <w:rPr>
          <w:rFonts w:ascii="Helvetica" w:hAnsi="Helvetica" w:cs="Helvetica"/>
          <w:b/>
          <w:bCs/>
          <w:color w:val="222222"/>
          <w:sz w:val="21"/>
          <w:szCs w:val="21"/>
        </w:rPr>
        <w:t xml:space="preserve"> A, brasilense sp 7. </w:t>
      </w:r>
      <w:r w:rsidRPr="002E10DD">
        <w:rPr>
          <w:rFonts w:ascii="Helvetica" w:hAnsi="Helvetica" w:cs="Helvetica" w:hint="eastAsia"/>
          <w:b/>
          <w:bCs/>
          <w:color w:val="222222"/>
          <w:sz w:val="21"/>
          <w:szCs w:val="21"/>
        </w:rPr>
        <w:t>з</w:t>
      </w:r>
      <w:r w:rsidRPr="002E10DD">
        <w:rPr>
          <w:rFonts w:ascii="Helvetica" w:hAnsi="Helvetica" w:cs="Helvetica"/>
          <w:b/>
          <w:bCs/>
          <w:color w:val="222222"/>
          <w:sz w:val="21"/>
          <w:szCs w:val="21"/>
        </w:rPr>
        <w:t xml:space="preserve">, 4, </w:t>
      </w:r>
      <w:r w:rsidRPr="002E10DD">
        <w:rPr>
          <w:rFonts w:ascii="Helvetica" w:hAnsi="Helvetica" w:cs="Helvetica" w:hint="eastAsia"/>
          <w:b/>
          <w:bCs/>
          <w:color w:val="222222"/>
          <w:sz w:val="21"/>
          <w:szCs w:val="21"/>
        </w:rPr>
        <w:t>разработка</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экспресс</w:t>
      </w:r>
      <w:r w:rsidRPr="002E10DD">
        <w:rPr>
          <w:rFonts w:ascii="Helvetica" w:hAnsi="Helvetica" w:cs="Helvetica"/>
          <w:b/>
          <w:bCs/>
          <w:color w:val="222222"/>
          <w:sz w:val="21"/>
          <w:szCs w:val="21"/>
        </w:rPr>
        <w:t>-</w:t>
      </w:r>
      <w:r w:rsidRPr="002E10DD">
        <w:rPr>
          <w:rFonts w:ascii="Helvetica" w:hAnsi="Helvetica" w:cs="Helvetica" w:hint="eastAsia"/>
          <w:b/>
          <w:bCs/>
          <w:color w:val="222222"/>
          <w:sz w:val="21"/>
          <w:szCs w:val="21"/>
        </w:rPr>
        <w:t>метода</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для</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получения</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характеристик</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процесса</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роста</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микробной</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популяции</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в</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жидкой</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культуре</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з</w:t>
      </w:r>
      <w:r w:rsidRPr="002E10DD">
        <w:rPr>
          <w:rFonts w:ascii="Helvetica" w:hAnsi="Helvetica" w:cs="Helvetica"/>
          <w:b/>
          <w:bCs/>
          <w:color w:val="222222"/>
          <w:sz w:val="21"/>
          <w:szCs w:val="21"/>
        </w:rPr>
        <w:t xml:space="preserve">, 5. </w:t>
      </w:r>
      <w:r w:rsidRPr="002E10DD">
        <w:rPr>
          <w:rFonts w:ascii="Helvetica" w:hAnsi="Helvetica" w:cs="Helvetica" w:hint="eastAsia"/>
          <w:b/>
          <w:bCs/>
          <w:color w:val="222222"/>
          <w:sz w:val="21"/>
          <w:szCs w:val="21"/>
        </w:rPr>
        <w:t>Аппроксимация</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признака</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синтеза</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иук</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штаммом</w:t>
      </w:r>
      <w:r w:rsidRPr="002E10DD">
        <w:rPr>
          <w:rFonts w:ascii="Helvetica" w:hAnsi="Helvetica" w:cs="Helvetica"/>
          <w:b/>
          <w:bCs/>
          <w:color w:val="222222"/>
          <w:sz w:val="21"/>
          <w:szCs w:val="21"/>
        </w:rPr>
        <w:t xml:space="preserve"> a. brasilense sp 7, </w:t>
      </w:r>
      <w:r w:rsidRPr="002E10DD">
        <w:rPr>
          <w:rFonts w:ascii="Helvetica" w:hAnsi="Helvetica" w:cs="Helvetica" w:hint="eastAsia"/>
          <w:b/>
          <w:bCs/>
          <w:color w:val="222222"/>
          <w:sz w:val="21"/>
          <w:szCs w:val="21"/>
        </w:rPr>
        <w:t>одним</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из</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теоретических</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законов</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распределения</w:t>
      </w:r>
      <w:r w:rsidRPr="002E10DD">
        <w:rPr>
          <w:rFonts w:ascii="Helvetica" w:hAnsi="Helvetica" w:cs="Helvetica"/>
          <w:b/>
          <w:bCs/>
          <w:color w:val="222222"/>
          <w:sz w:val="21"/>
          <w:szCs w:val="21"/>
        </w:rPr>
        <w:t>.</w:t>
      </w:r>
      <w:r w:rsidRPr="002E10DD">
        <w:rPr>
          <w:rFonts w:ascii="Helvetica" w:hAnsi="Helvetica" w:cs="Helvetica" w:hint="eastAsia"/>
          <w:b/>
          <w:bCs/>
          <w:color w:val="222222"/>
          <w:sz w:val="21"/>
          <w:szCs w:val="21"/>
        </w:rPr>
        <w:t>юг</w:t>
      </w:r>
    </w:p>
    <w:p w14:paraId="2E9F1519" w14:textId="77777777" w:rsidR="002E10DD" w:rsidRPr="002E10DD" w:rsidRDefault="002E10DD" w:rsidP="002E10DD">
      <w:pPr>
        <w:rPr>
          <w:rFonts w:ascii="Helvetica" w:hAnsi="Helvetica" w:cs="Helvetica"/>
          <w:b/>
          <w:bCs/>
          <w:color w:val="222222"/>
          <w:sz w:val="21"/>
          <w:szCs w:val="21"/>
        </w:rPr>
      </w:pPr>
    </w:p>
    <w:p w14:paraId="27F9392C" w14:textId="77777777" w:rsidR="002E10DD" w:rsidRPr="002E10DD" w:rsidRDefault="002E10DD" w:rsidP="002E10DD">
      <w:pPr>
        <w:rPr>
          <w:rFonts w:ascii="Helvetica" w:hAnsi="Helvetica" w:cs="Helvetica"/>
          <w:b/>
          <w:bCs/>
          <w:color w:val="222222"/>
          <w:sz w:val="21"/>
          <w:szCs w:val="21"/>
        </w:rPr>
      </w:pPr>
      <w:r w:rsidRPr="002E10DD">
        <w:rPr>
          <w:rFonts w:ascii="Helvetica" w:hAnsi="Helvetica" w:cs="Helvetica"/>
          <w:b/>
          <w:bCs/>
          <w:color w:val="222222"/>
          <w:sz w:val="21"/>
          <w:szCs w:val="21"/>
        </w:rPr>
        <w:t xml:space="preserve">3. </w:t>
      </w:r>
      <w:r w:rsidRPr="002E10DD">
        <w:rPr>
          <w:rFonts w:ascii="Helvetica" w:hAnsi="Helvetica" w:cs="Helvetica" w:hint="eastAsia"/>
          <w:b/>
          <w:bCs/>
          <w:color w:val="222222"/>
          <w:sz w:val="21"/>
          <w:szCs w:val="21"/>
        </w:rPr>
        <w:t>б</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особенности</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синтеза</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иук</w:t>
      </w:r>
      <w:r w:rsidRPr="002E10DD">
        <w:rPr>
          <w:rFonts w:ascii="Helvetica" w:hAnsi="Helvetica" w:cs="Helvetica"/>
          <w:b/>
          <w:bCs/>
          <w:color w:val="222222"/>
          <w:sz w:val="21"/>
          <w:szCs w:val="21"/>
        </w:rPr>
        <w:t xml:space="preserve"> a. brasilense Sp 7., 105 3.7. </w:t>
      </w:r>
      <w:r w:rsidRPr="002E10DD">
        <w:rPr>
          <w:rFonts w:ascii="Helvetica" w:hAnsi="Helvetica" w:cs="Helvetica" w:hint="eastAsia"/>
          <w:b/>
          <w:bCs/>
          <w:color w:val="222222"/>
          <w:sz w:val="21"/>
          <w:szCs w:val="21"/>
        </w:rPr>
        <w:t>потребление</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аминокислот</w:t>
      </w:r>
      <w:r w:rsidRPr="002E10DD">
        <w:rPr>
          <w:rFonts w:ascii="Helvetica" w:hAnsi="Helvetica" w:cs="Helvetica"/>
          <w:b/>
          <w:bCs/>
          <w:color w:val="222222"/>
          <w:sz w:val="21"/>
          <w:szCs w:val="21"/>
        </w:rPr>
        <w:t xml:space="preserve"> a. brasilense sp 7 </w:t>
      </w:r>
      <w:r w:rsidRPr="002E10DD">
        <w:rPr>
          <w:rFonts w:ascii="Helvetica" w:hAnsi="Helvetica" w:cs="Helvetica" w:hint="eastAsia"/>
          <w:b/>
          <w:bCs/>
          <w:color w:val="222222"/>
          <w:sz w:val="21"/>
          <w:szCs w:val="21"/>
        </w:rPr>
        <w:t>в</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процессе</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синтеза</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ИУК</w:t>
      </w:r>
      <w:r w:rsidRPr="002E10DD">
        <w:rPr>
          <w:rFonts w:ascii="Helvetica" w:hAnsi="Helvetica" w:cs="Helvetica"/>
          <w:b/>
          <w:bCs/>
          <w:color w:val="222222"/>
          <w:sz w:val="21"/>
          <w:szCs w:val="21"/>
        </w:rPr>
        <w:t>,.</w:t>
      </w:r>
    </w:p>
    <w:p w14:paraId="1F1325B4" w14:textId="77777777" w:rsidR="002E10DD" w:rsidRPr="002E10DD" w:rsidRDefault="002E10DD" w:rsidP="002E10DD">
      <w:pPr>
        <w:rPr>
          <w:rFonts w:ascii="Helvetica" w:hAnsi="Helvetica" w:cs="Helvetica"/>
          <w:b/>
          <w:bCs/>
          <w:color w:val="222222"/>
          <w:sz w:val="21"/>
          <w:szCs w:val="21"/>
        </w:rPr>
      </w:pPr>
    </w:p>
    <w:p w14:paraId="109CC004" w14:textId="3C9A2044" w:rsidR="00484EB4" w:rsidRPr="002E10DD" w:rsidRDefault="002E10DD" w:rsidP="002E10DD">
      <w:r w:rsidRPr="002E10DD">
        <w:rPr>
          <w:rFonts w:ascii="Helvetica" w:hAnsi="Helvetica" w:cs="Helvetica"/>
          <w:b/>
          <w:bCs/>
          <w:color w:val="222222"/>
          <w:sz w:val="21"/>
          <w:szCs w:val="21"/>
        </w:rPr>
        <w:t xml:space="preserve">3. 8. </w:t>
      </w:r>
      <w:r w:rsidRPr="002E10DD">
        <w:rPr>
          <w:rFonts w:ascii="Helvetica" w:hAnsi="Helvetica" w:cs="Helvetica" w:hint="eastAsia"/>
          <w:b/>
          <w:bCs/>
          <w:color w:val="222222"/>
          <w:sz w:val="21"/>
          <w:szCs w:val="21"/>
        </w:rPr>
        <w:t>определение</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активности</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синтеза</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ИУК</w:t>
      </w:r>
      <w:r w:rsidRPr="002E10DD">
        <w:rPr>
          <w:rFonts w:ascii="Helvetica" w:hAnsi="Helvetica" w:cs="Helvetica"/>
          <w:b/>
          <w:bCs/>
          <w:color w:val="222222"/>
          <w:sz w:val="21"/>
          <w:szCs w:val="21"/>
        </w:rPr>
        <w:t xml:space="preserve"> 24 </w:t>
      </w:r>
      <w:r w:rsidRPr="002E10DD">
        <w:rPr>
          <w:rFonts w:ascii="Helvetica" w:hAnsi="Helvetica" w:cs="Helvetica" w:hint="eastAsia"/>
          <w:b/>
          <w:bCs/>
          <w:color w:val="222222"/>
          <w:sz w:val="21"/>
          <w:szCs w:val="21"/>
        </w:rPr>
        <w:t>штаммами</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бактерий</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рода</w:t>
      </w:r>
      <w:r w:rsidRPr="002E10DD">
        <w:rPr>
          <w:rFonts w:ascii="Helvetica" w:hAnsi="Helvetica" w:cs="Helvetica"/>
          <w:b/>
          <w:bCs/>
          <w:color w:val="222222"/>
          <w:sz w:val="21"/>
          <w:szCs w:val="21"/>
        </w:rPr>
        <w:t xml:space="preserve"> Azospirmum.iai </w:t>
      </w:r>
      <w:r w:rsidRPr="002E10DD">
        <w:rPr>
          <w:rFonts w:ascii="Helvetica" w:hAnsi="Helvetica" w:cs="Helvetica" w:hint="eastAsia"/>
          <w:b/>
          <w:bCs/>
          <w:color w:val="222222"/>
          <w:sz w:val="21"/>
          <w:szCs w:val="21"/>
        </w:rPr>
        <w:t>з</w:t>
      </w:r>
      <w:r w:rsidRPr="002E10DD">
        <w:rPr>
          <w:rFonts w:ascii="Helvetica" w:hAnsi="Helvetica" w:cs="Helvetica"/>
          <w:b/>
          <w:bCs/>
          <w:color w:val="222222"/>
          <w:sz w:val="21"/>
          <w:szCs w:val="21"/>
        </w:rPr>
        <w:t xml:space="preserve">. 9. </w:t>
      </w:r>
      <w:r w:rsidRPr="002E10DD">
        <w:rPr>
          <w:rFonts w:ascii="Helvetica" w:hAnsi="Helvetica" w:cs="Helvetica" w:hint="eastAsia"/>
          <w:b/>
          <w:bCs/>
          <w:color w:val="222222"/>
          <w:sz w:val="21"/>
          <w:szCs w:val="21"/>
        </w:rPr>
        <w:t>Участие</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плазмиды</w:t>
      </w:r>
      <w:r w:rsidRPr="002E10DD">
        <w:rPr>
          <w:rFonts w:ascii="Helvetica" w:hAnsi="Helvetica" w:cs="Helvetica"/>
          <w:b/>
          <w:bCs/>
          <w:color w:val="222222"/>
          <w:sz w:val="21"/>
          <w:szCs w:val="21"/>
        </w:rPr>
        <w:t xml:space="preserve"> A. brasilense </w:t>
      </w:r>
      <w:r w:rsidRPr="002E10DD">
        <w:rPr>
          <w:rFonts w:ascii="Helvetica" w:hAnsi="Helvetica" w:cs="Helvetica" w:hint="eastAsia"/>
          <w:b/>
          <w:bCs/>
          <w:color w:val="222222"/>
          <w:sz w:val="21"/>
          <w:szCs w:val="21"/>
        </w:rPr>
        <w:t>в</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продукции</w:t>
      </w:r>
      <w:r w:rsidRPr="002E10DD">
        <w:rPr>
          <w:rFonts w:ascii="Helvetica" w:hAnsi="Helvetica" w:cs="Helvetica"/>
          <w:b/>
          <w:bCs/>
          <w:color w:val="222222"/>
          <w:sz w:val="21"/>
          <w:szCs w:val="21"/>
        </w:rPr>
        <w:t xml:space="preserve"> </w:t>
      </w:r>
      <w:r w:rsidRPr="002E10DD">
        <w:rPr>
          <w:rFonts w:ascii="Helvetica" w:hAnsi="Helvetica" w:cs="Helvetica" w:hint="eastAsia"/>
          <w:b/>
          <w:bCs/>
          <w:color w:val="222222"/>
          <w:sz w:val="21"/>
          <w:szCs w:val="21"/>
        </w:rPr>
        <w:t>иук</w:t>
      </w:r>
      <w:r w:rsidRPr="002E10DD">
        <w:rPr>
          <w:rFonts w:ascii="Helvetica" w:hAnsi="Helvetica" w:cs="Helvetica"/>
          <w:b/>
          <w:bCs/>
          <w:color w:val="222222"/>
          <w:sz w:val="21"/>
          <w:szCs w:val="21"/>
        </w:rPr>
        <w:t>.</w:t>
      </w:r>
    </w:p>
    <w:sectPr w:rsidR="00484EB4" w:rsidRPr="002E10D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28E86" w14:textId="77777777" w:rsidR="00240F12" w:rsidRDefault="00240F12">
      <w:pPr>
        <w:spacing w:after="0" w:line="240" w:lineRule="auto"/>
      </w:pPr>
      <w:r>
        <w:separator/>
      </w:r>
    </w:p>
  </w:endnote>
  <w:endnote w:type="continuationSeparator" w:id="0">
    <w:p w14:paraId="7566E9C9" w14:textId="77777777" w:rsidR="00240F12" w:rsidRDefault="0024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82AAB" w14:textId="77777777" w:rsidR="00240F12" w:rsidRDefault="00240F12"/>
    <w:p w14:paraId="2039CF25" w14:textId="77777777" w:rsidR="00240F12" w:rsidRDefault="00240F12"/>
    <w:p w14:paraId="64CC7D01" w14:textId="77777777" w:rsidR="00240F12" w:rsidRDefault="00240F12"/>
    <w:p w14:paraId="13E482E8" w14:textId="77777777" w:rsidR="00240F12" w:rsidRDefault="00240F12"/>
    <w:p w14:paraId="407EB534" w14:textId="77777777" w:rsidR="00240F12" w:rsidRDefault="00240F12"/>
    <w:p w14:paraId="57FA6B33" w14:textId="77777777" w:rsidR="00240F12" w:rsidRDefault="00240F12"/>
    <w:p w14:paraId="3CEF5F2A" w14:textId="77777777" w:rsidR="00240F12" w:rsidRDefault="00240F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4C2B79" wp14:editId="692C87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CE65A" w14:textId="77777777" w:rsidR="00240F12" w:rsidRDefault="00240F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4C2B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CCE65A" w14:textId="77777777" w:rsidR="00240F12" w:rsidRDefault="00240F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22ADB7" w14:textId="77777777" w:rsidR="00240F12" w:rsidRDefault="00240F12"/>
    <w:p w14:paraId="3B6F2F0E" w14:textId="77777777" w:rsidR="00240F12" w:rsidRDefault="00240F12"/>
    <w:p w14:paraId="336D034E" w14:textId="77777777" w:rsidR="00240F12" w:rsidRDefault="00240F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55B725" wp14:editId="2F5FFB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C7D47" w14:textId="77777777" w:rsidR="00240F12" w:rsidRDefault="00240F12"/>
                          <w:p w14:paraId="45AED5C6" w14:textId="77777777" w:rsidR="00240F12" w:rsidRDefault="00240F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55B7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8C7D47" w14:textId="77777777" w:rsidR="00240F12" w:rsidRDefault="00240F12"/>
                    <w:p w14:paraId="45AED5C6" w14:textId="77777777" w:rsidR="00240F12" w:rsidRDefault="00240F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248B4B" w14:textId="77777777" w:rsidR="00240F12" w:rsidRDefault="00240F12"/>
    <w:p w14:paraId="2D00B2C9" w14:textId="77777777" w:rsidR="00240F12" w:rsidRDefault="00240F12">
      <w:pPr>
        <w:rPr>
          <w:sz w:val="2"/>
          <w:szCs w:val="2"/>
        </w:rPr>
      </w:pPr>
    </w:p>
    <w:p w14:paraId="0ED78A49" w14:textId="77777777" w:rsidR="00240F12" w:rsidRDefault="00240F12"/>
    <w:p w14:paraId="7DE0CE02" w14:textId="77777777" w:rsidR="00240F12" w:rsidRDefault="00240F12">
      <w:pPr>
        <w:spacing w:after="0" w:line="240" w:lineRule="auto"/>
      </w:pPr>
    </w:p>
  </w:footnote>
  <w:footnote w:type="continuationSeparator" w:id="0">
    <w:p w14:paraId="217095EB" w14:textId="77777777" w:rsidR="00240F12" w:rsidRDefault="00240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12"/>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207480</TotalTime>
  <Pages>3</Pages>
  <Words>393</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1752</cp:revision>
  <cp:lastPrinted>2009-02-06T05:36:00Z</cp:lastPrinted>
  <dcterms:created xsi:type="dcterms:W3CDTF">2024-01-07T13:43:00Z</dcterms:created>
  <dcterms:modified xsi:type="dcterms:W3CDTF">2025-11-16T07:46:00Z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