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9A1D2" w14:textId="77777777" w:rsidR="00BE357C" w:rsidRDefault="00BE357C" w:rsidP="00BE357C">
      <w:pPr>
        <w:pStyle w:val="afffffffffffffffffffffffffff5"/>
        <w:rPr>
          <w:rFonts w:ascii="Verdana" w:hAnsi="Verdana"/>
          <w:color w:val="000000"/>
          <w:sz w:val="21"/>
          <w:szCs w:val="21"/>
        </w:rPr>
      </w:pPr>
      <w:r>
        <w:rPr>
          <w:rFonts w:ascii="Helvetica" w:hAnsi="Helvetica" w:cs="Helvetica"/>
          <w:b/>
          <w:bCs w:val="0"/>
          <w:color w:val="222222"/>
          <w:sz w:val="21"/>
          <w:szCs w:val="21"/>
        </w:rPr>
        <w:t>Меркулов, Николай Георгиевич.</w:t>
      </w:r>
    </w:p>
    <w:p w14:paraId="4761CB28" w14:textId="77777777" w:rsidR="00BE357C" w:rsidRDefault="00BE357C" w:rsidP="00BE357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Взаимодействие профсоюзов и органов государственной власти в социальной защите учительства в условиях формирования рыночных </w:t>
      </w:r>
      <w:proofErr w:type="gramStart"/>
      <w:r>
        <w:rPr>
          <w:rFonts w:ascii="Helvetica" w:hAnsi="Helvetica" w:cs="Helvetica"/>
          <w:caps/>
          <w:color w:val="222222"/>
          <w:sz w:val="21"/>
          <w:szCs w:val="21"/>
        </w:rPr>
        <w:t>отношений :</w:t>
      </w:r>
      <w:proofErr w:type="gramEnd"/>
      <w:r>
        <w:rPr>
          <w:rFonts w:ascii="Helvetica" w:hAnsi="Helvetica" w:cs="Helvetica"/>
          <w:caps/>
          <w:color w:val="222222"/>
          <w:sz w:val="21"/>
          <w:szCs w:val="21"/>
        </w:rPr>
        <w:t xml:space="preserve"> диссертация ... кандидата политических наук : 23.00.02. - Москва, 1999. - 242 с.</w:t>
      </w:r>
    </w:p>
    <w:p w14:paraId="0DBB9D85" w14:textId="77777777" w:rsidR="00BE357C" w:rsidRDefault="00BE357C" w:rsidP="00BE357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Меркулов, Николай Георгиевич</w:t>
      </w:r>
    </w:p>
    <w:p w14:paraId="71969E93" w14:textId="77777777" w:rsidR="00BE357C" w:rsidRDefault="00BE357C" w:rsidP="00BE35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3A4E7480" w14:textId="77777777" w:rsidR="00BE357C" w:rsidRDefault="00BE357C" w:rsidP="00BE35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ED81928" w14:textId="77777777" w:rsidR="00BE357C" w:rsidRDefault="00BE357C" w:rsidP="00BE35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 Политические и социально-экономические проблемы образования</w:t>
      </w:r>
    </w:p>
    <w:p w14:paraId="7349F862" w14:textId="77777777" w:rsidR="00BE357C" w:rsidRDefault="00BE357C" w:rsidP="00BE35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учительства в реформируемой России</w:t>
      </w:r>
    </w:p>
    <w:p w14:paraId="77CAB452" w14:textId="77777777" w:rsidR="00BE357C" w:rsidRDefault="00BE357C" w:rsidP="00BE35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 Деятельность профсоюза работников народного образования</w:t>
      </w:r>
    </w:p>
    <w:p w14:paraId="36749D35" w14:textId="77777777" w:rsidR="00BE357C" w:rsidRDefault="00BE357C" w:rsidP="00BE35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науки по социальной защите учительства</w:t>
      </w:r>
    </w:p>
    <w:p w14:paraId="32BFD7FE" w14:textId="77777777" w:rsidR="00BE357C" w:rsidRDefault="00BE357C" w:rsidP="00BE35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III. Механизм взаимодействия профсоюзов и органов государственной власти по обеспечению социальной</w:t>
      </w:r>
    </w:p>
    <w:p w14:paraId="04CDE7AB" w14:textId="77777777" w:rsidR="00BE357C" w:rsidRDefault="00BE357C" w:rsidP="00BE35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защиты учительства</w:t>
      </w:r>
    </w:p>
    <w:p w14:paraId="6A3D4E08" w14:textId="77777777" w:rsidR="00BE357C" w:rsidRDefault="00BE357C" w:rsidP="00BE35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4CE76A9D" w14:textId="77777777" w:rsidR="00BE357C" w:rsidRDefault="00BE357C" w:rsidP="00BE35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64F1DD7A" w14:textId="77777777" w:rsidR="00BE357C" w:rsidRDefault="00BE357C" w:rsidP="00BE35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Приложения</w:t>
      </w:r>
    </w:p>
    <w:p w14:paraId="7823CDB0" w14:textId="72BD7067" w:rsidR="00F37380" w:rsidRPr="00BE357C" w:rsidRDefault="00F37380" w:rsidP="00BE357C"/>
    <w:sectPr w:rsidR="00F37380" w:rsidRPr="00BE357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89B30" w14:textId="77777777" w:rsidR="001A1383" w:rsidRDefault="001A1383">
      <w:pPr>
        <w:spacing w:after="0" w:line="240" w:lineRule="auto"/>
      </w:pPr>
      <w:r>
        <w:separator/>
      </w:r>
    </w:p>
  </w:endnote>
  <w:endnote w:type="continuationSeparator" w:id="0">
    <w:p w14:paraId="7653ED78" w14:textId="77777777" w:rsidR="001A1383" w:rsidRDefault="001A1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5A4B9" w14:textId="77777777" w:rsidR="001A1383" w:rsidRDefault="001A1383"/>
    <w:p w14:paraId="700D1656" w14:textId="77777777" w:rsidR="001A1383" w:rsidRDefault="001A1383"/>
    <w:p w14:paraId="411EC5DF" w14:textId="77777777" w:rsidR="001A1383" w:rsidRDefault="001A1383"/>
    <w:p w14:paraId="5499D3C0" w14:textId="77777777" w:rsidR="001A1383" w:rsidRDefault="001A1383"/>
    <w:p w14:paraId="2C5D617D" w14:textId="77777777" w:rsidR="001A1383" w:rsidRDefault="001A1383"/>
    <w:p w14:paraId="1571D21A" w14:textId="77777777" w:rsidR="001A1383" w:rsidRDefault="001A1383"/>
    <w:p w14:paraId="4A95F32E" w14:textId="77777777" w:rsidR="001A1383" w:rsidRDefault="001A138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FDC229" wp14:editId="390E584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B8E8A" w14:textId="77777777" w:rsidR="001A1383" w:rsidRDefault="001A13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DC22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4B8E8A" w14:textId="77777777" w:rsidR="001A1383" w:rsidRDefault="001A13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9F0D57" w14:textId="77777777" w:rsidR="001A1383" w:rsidRDefault="001A1383"/>
    <w:p w14:paraId="71CFB671" w14:textId="77777777" w:rsidR="001A1383" w:rsidRDefault="001A1383"/>
    <w:p w14:paraId="4897065C" w14:textId="77777777" w:rsidR="001A1383" w:rsidRDefault="001A138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5DEDF7" wp14:editId="0C7F09D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86ADF" w14:textId="77777777" w:rsidR="001A1383" w:rsidRDefault="001A1383"/>
                          <w:p w14:paraId="0648BE2A" w14:textId="77777777" w:rsidR="001A1383" w:rsidRDefault="001A13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5DED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986ADF" w14:textId="77777777" w:rsidR="001A1383" w:rsidRDefault="001A1383"/>
                    <w:p w14:paraId="0648BE2A" w14:textId="77777777" w:rsidR="001A1383" w:rsidRDefault="001A13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DBD442" w14:textId="77777777" w:rsidR="001A1383" w:rsidRDefault="001A1383"/>
    <w:p w14:paraId="606AC3D6" w14:textId="77777777" w:rsidR="001A1383" w:rsidRDefault="001A1383">
      <w:pPr>
        <w:rPr>
          <w:sz w:val="2"/>
          <w:szCs w:val="2"/>
        </w:rPr>
      </w:pPr>
    </w:p>
    <w:p w14:paraId="7AE7DD1A" w14:textId="77777777" w:rsidR="001A1383" w:rsidRDefault="001A1383"/>
    <w:p w14:paraId="2C1A3205" w14:textId="77777777" w:rsidR="001A1383" w:rsidRDefault="001A1383">
      <w:pPr>
        <w:spacing w:after="0" w:line="240" w:lineRule="auto"/>
      </w:pPr>
    </w:p>
  </w:footnote>
  <w:footnote w:type="continuationSeparator" w:id="0">
    <w:p w14:paraId="672C3D68" w14:textId="77777777" w:rsidR="001A1383" w:rsidRDefault="001A1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3"/>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79167</TotalTime>
  <Pages>1</Pages>
  <Words>107</Words>
  <Characters>612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2448</cp:revision>
  <cp:lastPrinted>2009-02-06T05:36:00Z</cp:lastPrinted>
  <dcterms:created xsi:type="dcterms:W3CDTF">2024-01-07T13:43:00Z</dcterms:created>
  <dcterms:modified xsi:type="dcterms:W3CDTF">2025-04-22T15:38:00Z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