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B92B06" w:rsidRDefault="00B92B06" w:rsidP="00B92B06">
      <w:r w:rsidRPr="00B92B06">
        <w:rPr>
          <w:rFonts w:ascii="Calibri" w:eastAsia="Calibri" w:hAnsi="Calibri" w:cs="Times New Roman"/>
          <w:b/>
          <w:bCs/>
          <w:kern w:val="0"/>
          <w:lang w:val="uk-UA" w:eastAsia="en-US"/>
        </w:rPr>
        <w:t xml:space="preserve">Клейшмідт Юрій Валерійович, </w:t>
      </w:r>
      <w:r w:rsidRPr="00B92B06">
        <w:rPr>
          <w:rFonts w:ascii="Calibri" w:eastAsia="Calibri" w:hAnsi="Calibri" w:cs="Times New Roman"/>
          <w:bCs/>
          <w:kern w:val="0"/>
          <w:lang w:val="uk-UA" w:eastAsia="en-US"/>
        </w:rPr>
        <w:t>директор, Комунальне спеціалізоване підприємство “Інженерні мережі”. Назва дисертації: “Організаційно-правовий механізм державного регулювання процесів формування та використання електронних інформаційних ресурсів”. Шифр та назва спеціальності</w:t>
      </w:r>
      <w:r w:rsidRPr="00B92B06">
        <w:rPr>
          <w:rFonts w:ascii="Calibri" w:eastAsia="Calibri" w:hAnsi="Calibri" w:cs="Times New Roman"/>
          <w:bCs/>
          <w:kern w:val="0"/>
          <w:lang w:val="uk-UA" w:eastAsia="en-US"/>
        </w:rPr>
        <w:softHyphen/>
        <w:t xml:space="preserve"> ‒ 25.00.02 </w:t>
      </w:r>
      <w:r w:rsidRPr="00B92B06">
        <w:rPr>
          <w:rFonts w:ascii="Calibri" w:eastAsia="Calibri" w:hAnsi="Calibri" w:cs="Times New Roman"/>
          <w:bCs/>
          <w:kern w:val="0"/>
          <w:lang w:val="uk-UA" w:eastAsia="en-US"/>
        </w:rPr>
        <w:softHyphen/>
        <w:t xml:space="preserve"> механізми державного управління. Спецрада Д 64.707.03 Національного університету цивільного захисту України</w:t>
      </w:r>
    </w:p>
    <w:sectPr w:rsidR="009D4BB4" w:rsidRPr="00B92B0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58E07-222D-4B9D-8B87-CC975492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2020-05-27T06:03:00Z</dcterms:created>
  <dcterms:modified xsi:type="dcterms:W3CDTF">2020-05-31T06:45:00Z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