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F9" w:rsidRDefault="009E37F9" w:rsidP="009E37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Гавенко Михайло Станіславович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Культтовари</w:t>
      </w:r>
      <w:r>
        <w:rPr>
          <w:rFonts w:ascii="CIDFont+F4" w:eastAsia="CIDFont+F4" w:hAnsi="CIDFont+F3" w:cs="CIDFont+F4"/>
          <w:kern w:val="0"/>
          <w:sz w:val="28"/>
          <w:szCs w:val="28"/>
          <w:lang w:eastAsia="ru-RU"/>
        </w:rPr>
        <w:t>-</w:t>
      </w:r>
    </w:p>
    <w:p w:rsidR="009E37F9" w:rsidRDefault="009E37F9" w:rsidP="009E37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Вінниця</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Вінниця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конкурентної</w:t>
      </w:r>
    </w:p>
    <w:p w:rsidR="009E37F9" w:rsidRDefault="009E37F9" w:rsidP="009E37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стратегії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підприємства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(076 </w:t>
      </w:r>
      <w:r>
        <w:rPr>
          <w:rFonts w:ascii="CIDFont+F4" w:eastAsia="CIDFont+F4" w:hAnsi="CIDFont+F3" w:cs="CIDFont+F4" w:hint="eastAsia"/>
          <w:kern w:val="0"/>
          <w:sz w:val="28"/>
          <w:szCs w:val="28"/>
          <w:lang w:eastAsia="ru-RU"/>
        </w:rPr>
        <w:t>Підприємництво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торгівля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9E37F9" w:rsidRDefault="009E37F9" w:rsidP="009E37F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біржова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діяльність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70.052.007 </w:t>
      </w:r>
      <w:r>
        <w:rPr>
          <w:rFonts w:ascii="CIDFont+F4" w:eastAsia="CIDFont+F4" w:hAnsi="CIDFont+F3" w:cs="CIDFont+F4" w:hint="eastAsia"/>
          <w:kern w:val="0"/>
          <w:sz w:val="28"/>
          <w:szCs w:val="28"/>
          <w:lang w:eastAsia="ru-RU"/>
        </w:rPr>
        <w:t>в</w:t>
      </w:r>
    </w:p>
    <w:p w:rsidR="00CC2878" w:rsidRPr="009E37F9" w:rsidRDefault="009E37F9" w:rsidP="009E37F9">
      <w:r>
        <w:rPr>
          <w:rFonts w:ascii="CIDFont+F4" w:eastAsia="CIDFont+F4" w:hAnsi="CIDFont+F3" w:cs="CIDFont+F4" w:hint="eastAsia"/>
          <w:kern w:val="0"/>
          <w:sz w:val="28"/>
          <w:szCs w:val="28"/>
          <w:lang w:eastAsia="ru-RU"/>
        </w:rPr>
        <w:t>Хмельницькому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9E37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9E37F9" w:rsidRPr="009E37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010F1-879D-49BE-9A1D-DB1DCDA3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2021-10-06T19:07:00Z</dcterms:created>
  <dcterms:modified xsi:type="dcterms:W3CDTF">2021-10-08T09:14:00Z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