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2E6BA" w14:textId="7272659F" w:rsidR="002C65DD" w:rsidRDefault="00130116" w:rsidP="00130116">
      <w:r w:rsidRPr="00130116">
        <w:rPr>
          <w:rFonts w:hint="eastAsia"/>
        </w:rPr>
        <w:t>Оптимизация</w:t>
      </w:r>
      <w:r w:rsidRPr="00130116">
        <w:t xml:space="preserve"> </w:t>
      </w:r>
      <w:r w:rsidRPr="00130116">
        <w:rPr>
          <w:rFonts w:hint="eastAsia"/>
        </w:rPr>
        <w:t>ведения</w:t>
      </w:r>
      <w:r w:rsidRPr="00130116">
        <w:t xml:space="preserve"> </w:t>
      </w:r>
      <w:r w:rsidRPr="00130116">
        <w:rPr>
          <w:rFonts w:hint="eastAsia"/>
        </w:rPr>
        <w:t>беременности</w:t>
      </w:r>
      <w:r w:rsidRPr="00130116">
        <w:t xml:space="preserve"> </w:t>
      </w:r>
      <w:r w:rsidRPr="00130116">
        <w:rPr>
          <w:rFonts w:hint="eastAsia"/>
        </w:rPr>
        <w:t>и</w:t>
      </w:r>
      <w:r w:rsidRPr="00130116">
        <w:t xml:space="preserve"> </w:t>
      </w:r>
      <w:r w:rsidRPr="00130116">
        <w:rPr>
          <w:rFonts w:hint="eastAsia"/>
        </w:rPr>
        <w:t>родов</w:t>
      </w:r>
      <w:r w:rsidRPr="00130116">
        <w:t xml:space="preserve"> </w:t>
      </w:r>
      <w:r w:rsidRPr="00130116">
        <w:rPr>
          <w:rFonts w:hint="eastAsia"/>
        </w:rPr>
        <w:t>при</w:t>
      </w:r>
      <w:r w:rsidRPr="00130116">
        <w:t xml:space="preserve"> </w:t>
      </w:r>
      <w:r w:rsidRPr="00130116">
        <w:rPr>
          <w:rFonts w:hint="eastAsia"/>
        </w:rPr>
        <w:t>анемии</w:t>
      </w:r>
      <w:r>
        <w:t xml:space="preserve"> </w:t>
      </w:r>
      <w:r w:rsidRPr="00130116">
        <w:rPr>
          <w:rFonts w:hint="eastAsia"/>
        </w:rPr>
        <w:t>Лысенко</w:t>
      </w:r>
      <w:r w:rsidRPr="00130116">
        <w:t xml:space="preserve"> </w:t>
      </w:r>
      <w:r w:rsidRPr="00130116">
        <w:rPr>
          <w:rFonts w:hint="eastAsia"/>
        </w:rPr>
        <w:t>Лариса</w:t>
      </w:r>
      <w:r w:rsidRPr="00130116">
        <w:t xml:space="preserve"> </w:t>
      </w:r>
      <w:r w:rsidRPr="00130116">
        <w:rPr>
          <w:rFonts w:hint="eastAsia"/>
        </w:rPr>
        <w:t>Владимировна</w:t>
      </w:r>
    </w:p>
    <w:p w14:paraId="10F0192B" w14:textId="77777777" w:rsidR="00130116" w:rsidRDefault="00130116" w:rsidP="00130116">
      <w:r>
        <w:rPr>
          <w:rFonts w:hint="eastAsia"/>
        </w:rPr>
        <w:t>ОГЛАВЛЕНИЕ</w:t>
      </w:r>
      <w:r>
        <w:t xml:space="preserve"> </w:t>
      </w:r>
      <w:r>
        <w:rPr>
          <w:rFonts w:hint="eastAsia"/>
        </w:rPr>
        <w:t>ДИССЕРТАЦИИ</w:t>
      </w:r>
    </w:p>
    <w:p w14:paraId="66024376" w14:textId="77777777" w:rsidR="00130116" w:rsidRDefault="00130116" w:rsidP="00130116">
      <w:r>
        <w:rPr>
          <w:rFonts w:hint="eastAsia"/>
        </w:rPr>
        <w:t>кандидат</w:t>
      </w:r>
      <w:r>
        <w:t xml:space="preserve"> </w:t>
      </w:r>
      <w:r>
        <w:rPr>
          <w:rFonts w:hint="eastAsia"/>
        </w:rPr>
        <w:t>наук</w:t>
      </w:r>
      <w:r>
        <w:t xml:space="preserve"> </w:t>
      </w:r>
      <w:r>
        <w:rPr>
          <w:rFonts w:hint="eastAsia"/>
        </w:rPr>
        <w:t>Лысенко</w:t>
      </w:r>
      <w:r>
        <w:t xml:space="preserve"> </w:t>
      </w:r>
      <w:r>
        <w:rPr>
          <w:rFonts w:hint="eastAsia"/>
        </w:rPr>
        <w:t>Лариса</w:t>
      </w:r>
      <w:r>
        <w:t xml:space="preserve"> </w:t>
      </w:r>
      <w:r>
        <w:rPr>
          <w:rFonts w:hint="eastAsia"/>
        </w:rPr>
        <w:t>Владимировна</w:t>
      </w:r>
    </w:p>
    <w:p w14:paraId="7FE2F296" w14:textId="77777777" w:rsidR="00130116" w:rsidRDefault="00130116" w:rsidP="00130116">
      <w:r>
        <w:rPr>
          <w:rFonts w:hint="eastAsia"/>
        </w:rPr>
        <w:t>СПИСОК</w:t>
      </w:r>
      <w:r>
        <w:t xml:space="preserve"> </w:t>
      </w:r>
      <w:r>
        <w:rPr>
          <w:rFonts w:hint="eastAsia"/>
        </w:rPr>
        <w:t>СОКРАЩЕНИЙ</w:t>
      </w:r>
    </w:p>
    <w:p w14:paraId="408153D6" w14:textId="77777777" w:rsidR="00130116" w:rsidRDefault="00130116" w:rsidP="00130116"/>
    <w:p w14:paraId="3C7A0F96" w14:textId="77777777" w:rsidR="00130116" w:rsidRDefault="00130116" w:rsidP="00130116">
      <w:r>
        <w:rPr>
          <w:rFonts w:hint="eastAsia"/>
        </w:rPr>
        <w:t>ВВЕДЕНИЕ</w:t>
      </w:r>
    </w:p>
    <w:p w14:paraId="31B4B4FA" w14:textId="77777777" w:rsidR="00130116" w:rsidRDefault="00130116" w:rsidP="00130116"/>
    <w:p w14:paraId="7C8F993B" w14:textId="77777777" w:rsidR="00130116" w:rsidRDefault="00130116" w:rsidP="00130116">
      <w:r>
        <w:rPr>
          <w:rFonts w:hint="eastAsia"/>
        </w:rPr>
        <w:t>ГЛАВА</w:t>
      </w:r>
      <w:r>
        <w:t xml:space="preserve"> 1. </w:t>
      </w:r>
      <w:r>
        <w:rPr>
          <w:rFonts w:hint="eastAsia"/>
        </w:rPr>
        <w:t>ОБЗОР</w:t>
      </w:r>
      <w:r>
        <w:t xml:space="preserve"> </w:t>
      </w:r>
      <w:r>
        <w:rPr>
          <w:rFonts w:hint="eastAsia"/>
        </w:rPr>
        <w:t>ЛИТЕРАТУРЫ</w:t>
      </w:r>
    </w:p>
    <w:p w14:paraId="2BF67867" w14:textId="77777777" w:rsidR="00130116" w:rsidRDefault="00130116" w:rsidP="00130116"/>
    <w:p w14:paraId="2975C696" w14:textId="77777777" w:rsidR="00130116" w:rsidRDefault="00130116" w:rsidP="00130116">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анемии</w:t>
      </w:r>
      <w:r>
        <w:t xml:space="preserve"> </w:t>
      </w:r>
      <w:r>
        <w:rPr>
          <w:rFonts w:hint="eastAsia"/>
        </w:rPr>
        <w:t>при</w:t>
      </w:r>
      <w:r>
        <w:t xml:space="preserve"> </w:t>
      </w:r>
      <w:r>
        <w:rPr>
          <w:rFonts w:hint="eastAsia"/>
        </w:rPr>
        <w:t>беременности</w:t>
      </w:r>
    </w:p>
    <w:p w14:paraId="265020B1" w14:textId="77777777" w:rsidR="00130116" w:rsidRDefault="00130116" w:rsidP="00130116"/>
    <w:p w14:paraId="6B02E29E" w14:textId="77777777" w:rsidR="00130116" w:rsidRDefault="00130116" w:rsidP="00130116">
      <w:r>
        <w:t xml:space="preserve">1.1. </w:t>
      </w:r>
      <w:r>
        <w:rPr>
          <w:rFonts w:hint="eastAsia"/>
        </w:rPr>
        <w:t>Анемия</w:t>
      </w:r>
      <w:r>
        <w:t xml:space="preserve"> </w:t>
      </w:r>
      <w:r>
        <w:rPr>
          <w:rFonts w:hint="eastAsia"/>
        </w:rPr>
        <w:t>при</w:t>
      </w:r>
      <w:r>
        <w:t xml:space="preserve"> </w:t>
      </w:r>
      <w:r>
        <w:rPr>
          <w:rFonts w:hint="eastAsia"/>
        </w:rPr>
        <w:t>беременности</w:t>
      </w:r>
      <w:r>
        <w:t xml:space="preserve"> (</w:t>
      </w:r>
      <w:r>
        <w:rPr>
          <w:rFonts w:hint="eastAsia"/>
        </w:rPr>
        <w:t>эпидемиология</w:t>
      </w:r>
      <w:r>
        <w:t xml:space="preserve"> </w:t>
      </w:r>
      <w:r>
        <w:rPr>
          <w:rFonts w:hint="eastAsia"/>
        </w:rPr>
        <w:t>вопроса</w:t>
      </w:r>
      <w:r>
        <w:t>)</w:t>
      </w:r>
    </w:p>
    <w:p w14:paraId="68BCA9B4" w14:textId="77777777" w:rsidR="00130116" w:rsidRDefault="00130116" w:rsidP="00130116"/>
    <w:p w14:paraId="28C74438" w14:textId="77777777" w:rsidR="00130116" w:rsidRDefault="00130116" w:rsidP="00130116">
      <w:r>
        <w:t xml:space="preserve">1.2. </w:t>
      </w:r>
      <w:r>
        <w:rPr>
          <w:rFonts w:hint="eastAsia"/>
        </w:rPr>
        <w:t>Критерии</w:t>
      </w:r>
      <w:r>
        <w:t xml:space="preserve"> </w:t>
      </w:r>
      <w:r>
        <w:rPr>
          <w:rFonts w:hint="eastAsia"/>
        </w:rPr>
        <w:t>оценки</w:t>
      </w:r>
      <w:r>
        <w:t xml:space="preserve"> </w:t>
      </w:r>
      <w:r>
        <w:rPr>
          <w:rFonts w:hint="eastAsia"/>
        </w:rPr>
        <w:t>тяжести</w:t>
      </w:r>
      <w:r>
        <w:t xml:space="preserve"> </w:t>
      </w:r>
      <w:r>
        <w:rPr>
          <w:rFonts w:hint="eastAsia"/>
        </w:rPr>
        <w:t>анемии</w:t>
      </w:r>
      <w:r>
        <w:t xml:space="preserve"> </w:t>
      </w:r>
      <w:r>
        <w:rPr>
          <w:rFonts w:hint="eastAsia"/>
        </w:rPr>
        <w:t>у</w:t>
      </w:r>
      <w:r>
        <w:t xml:space="preserve"> </w:t>
      </w:r>
      <w:r>
        <w:rPr>
          <w:rFonts w:hint="eastAsia"/>
        </w:rPr>
        <w:t>беременных</w:t>
      </w:r>
    </w:p>
    <w:p w14:paraId="7F90EC69" w14:textId="77777777" w:rsidR="00130116" w:rsidRDefault="00130116" w:rsidP="00130116"/>
    <w:p w14:paraId="75CA70B4" w14:textId="77777777" w:rsidR="00130116" w:rsidRDefault="00130116" w:rsidP="00130116">
      <w:r>
        <w:t xml:space="preserve">1.3.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послеродового</w:t>
      </w:r>
      <w:r>
        <w:t xml:space="preserve"> </w:t>
      </w:r>
      <w:r>
        <w:rPr>
          <w:rFonts w:hint="eastAsia"/>
        </w:rPr>
        <w:t>периода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анемией</w:t>
      </w:r>
    </w:p>
    <w:p w14:paraId="72528D44" w14:textId="77777777" w:rsidR="00130116" w:rsidRDefault="00130116" w:rsidP="00130116"/>
    <w:p w14:paraId="64026ED9" w14:textId="77777777" w:rsidR="00130116" w:rsidRDefault="00130116" w:rsidP="00130116">
      <w:r>
        <w:t xml:space="preserve">1.4. </w:t>
      </w:r>
      <w:r>
        <w:rPr>
          <w:rFonts w:hint="eastAsia"/>
        </w:rPr>
        <w:t>Актуальные</w:t>
      </w:r>
      <w:r>
        <w:t xml:space="preserve"> </w:t>
      </w:r>
      <w:r>
        <w:rPr>
          <w:rFonts w:hint="eastAsia"/>
        </w:rPr>
        <w:t>вопросы</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анемии</w:t>
      </w:r>
      <w:r>
        <w:t xml:space="preserve"> </w:t>
      </w:r>
      <w:r>
        <w:rPr>
          <w:rFonts w:hint="eastAsia"/>
        </w:rPr>
        <w:t>и</w:t>
      </w:r>
      <w:r>
        <w:t xml:space="preserve"> </w:t>
      </w:r>
      <w:r>
        <w:rPr>
          <w:rFonts w:hint="eastAsia"/>
        </w:rPr>
        <w:t>связанных</w:t>
      </w:r>
      <w:r>
        <w:t xml:space="preserve"> </w:t>
      </w:r>
      <w:r>
        <w:rPr>
          <w:rFonts w:hint="eastAsia"/>
        </w:rPr>
        <w:t>с</w:t>
      </w:r>
      <w:r>
        <w:t xml:space="preserve"> </w:t>
      </w:r>
      <w:r>
        <w:rPr>
          <w:rFonts w:hint="eastAsia"/>
        </w:rPr>
        <w:t>ней</w:t>
      </w:r>
      <w:r>
        <w:t xml:space="preserve"> </w:t>
      </w:r>
      <w:r>
        <w:rPr>
          <w:rFonts w:hint="eastAsia"/>
        </w:rPr>
        <w:t>осложнений</w:t>
      </w:r>
      <w:r>
        <w:t xml:space="preserve"> </w:t>
      </w:r>
      <w:r>
        <w:rPr>
          <w:rFonts w:hint="eastAsia"/>
        </w:rPr>
        <w:t>в</w:t>
      </w:r>
      <w:r>
        <w:t xml:space="preserve"> </w:t>
      </w:r>
      <w:r>
        <w:rPr>
          <w:rFonts w:hint="eastAsia"/>
        </w:rPr>
        <w:t>акушерской</w:t>
      </w:r>
      <w:r>
        <w:t xml:space="preserve"> </w:t>
      </w:r>
      <w:r>
        <w:rPr>
          <w:rFonts w:hint="eastAsia"/>
        </w:rPr>
        <w:t>практике</w:t>
      </w:r>
    </w:p>
    <w:p w14:paraId="4C63727E" w14:textId="77777777" w:rsidR="00130116" w:rsidRDefault="00130116" w:rsidP="00130116"/>
    <w:p w14:paraId="1E2C28B0" w14:textId="77777777" w:rsidR="00130116" w:rsidRDefault="00130116" w:rsidP="00130116">
      <w:r>
        <w:t xml:space="preserve">1.4.1. </w:t>
      </w:r>
      <w:r>
        <w:rPr>
          <w:rFonts w:hint="eastAsia"/>
        </w:rPr>
        <w:t>Клинико</w:t>
      </w:r>
      <w:r>
        <w:t>-</w:t>
      </w:r>
      <w:r>
        <w:rPr>
          <w:rFonts w:hint="eastAsia"/>
        </w:rPr>
        <w:t>лабораторная</w:t>
      </w:r>
      <w:r>
        <w:t xml:space="preserve"> </w:t>
      </w:r>
      <w:r>
        <w:rPr>
          <w:rFonts w:hint="eastAsia"/>
        </w:rPr>
        <w:t>эффективность</w:t>
      </w:r>
      <w:r>
        <w:t xml:space="preserve"> </w:t>
      </w:r>
      <w:r>
        <w:rPr>
          <w:rFonts w:hint="eastAsia"/>
        </w:rPr>
        <w:t>приема</w:t>
      </w:r>
      <w:r>
        <w:t xml:space="preserve"> </w:t>
      </w:r>
      <w:r>
        <w:rPr>
          <w:rFonts w:hint="eastAsia"/>
        </w:rPr>
        <w:t>препаратов</w:t>
      </w:r>
      <w:r>
        <w:t xml:space="preserve"> </w:t>
      </w:r>
      <w:r>
        <w:rPr>
          <w:rFonts w:hint="eastAsia"/>
        </w:rPr>
        <w:t>железа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анемией</w:t>
      </w:r>
    </w:p>
    <w:p w14:paraId="1F21A468" w14:textId="77777777" w:rsidR="00130116" w:rsidRDefault="00130116" w:rsidP="00130116"/>
    <w:p w14:paraId="68ACF3A9" w14:textId="77777777" w:rsidR="00130116" w:rsidRDefault="00130116" w:rsidP="00130116">
      <w:r>
        <w:t xml:space="preserve">1.4.2. </w:t>
      </w:r>
      <w:r>
        <w:rPr>
          <w:rFonts w:hint="eastAsia"/>
        </w:rPr>
        <w:t>Механические</w:t>
      </w:r>
      <w:r>
        <w:t xml:space="preserve"> </w:t>
      </w:r>
      <w:r>
        <w:rPr>
          <w:rFonts w:hint="eastAsia"/>
        </w:rPr>
        <w:t>и</w:t>
      </w:r>
      <w:r>
        <w:t xml:space="preserve"> </w:t>
      </w:r>
      <w:r>
        <w:rPr>
          <w:rFonts w:hint="eastAsia"/>
        </w:rPr>
        <w:t>физические</w:t>
      </w:r>
      <w:r>
        <w:t xml:space="preserve"> </w:t>
      </w:r>
      <w:r>
        <w:rPr>
          <w:rFonts w:hint="eastAsia"/>
        </w:rPr>
        <w:t>методы</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послеродовых</w:t>
      </w:r>
      <w:r>
        <w:t xml:space="preserve"> </w:t>
      </w:r>
      <w:r>
        <w:rPr>
          <w:rFonts w:hint="eastAsia"/>
        </w:rPr>
        <w:t>осложнений</w:t>
      </w:r>
    </w:p>
    <w:p w14:paraId="4E0C77FB" w14:textId="77777777" w:rsidR="00130116" w:rsidRDefault="00130116" w:rsidP="00130116"/>
    <w:p w14:paraId="4F63AD00" w14:textId="77777777" w:rsidR="00130116" w:rsidRDefault="00130116" w:rsidP="0013011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DF0CA84" w14:textId="77777777" w:rsidR="00130116" w:rsidRDefault="00130116" w:rsidP="00130116"/>
    <w:p w14:paraId="59960AE9" w14:textId="77777777" w:rsidR="00130116" w:rsidRDefault="00130116" w:rsidP="00130116">
      <w:r>
        <w:t xml:space="preserve">2.1. </w:t>
      </w:r>
      <w:r>
        <w:rPr>
          <w:rFonts w:hint="eastAsia"/>
        </w:rPr>
        <w:t>Дизайн</w:t>
      </w:r>
      <w:r>
        <w:t xml:space="preserve"> </w:t>
      </w:r>
      <w:r>
        <w:rPr>
          <w:rFonts w:hint="eastAsia"/>
        </w:rPr>
        <w:t>работы</w:t>
      </w:r>
    </w:p>
    <w:p w14:paraId="6C2D6821" w14:textId="77777777" w:rsidR="00130116" w:rsidRDefault="00130116" w:rsidP="00130116"/>
    <w:p w14:paraId="2500B1E0" w14:textId="77777777" w:rsidR="00130116" w:rsidRDefault="00130116" w:rsidP="00130116">
      <w:r>
        <w:lastRenderedPageBreak/>
        <w:t xml:space="preserve">2.2. </w:t>
      </w:r>
      <w:r>
        <w:rPr>
          <w:rFonts w:hint="eastAsia"/>
        </w:rPr>
        <w:t>Общая</w:t>
      </w:r>
      <w:r>
        <w:t xml:space="preserve"> </w:t>
      </w:r>
      <w:r>
        <w:rPr>
          <w:rFonts w:hint="eastAsia"/>
        </w:rPr>
        <w:t>характеристика</w:t>
      </w:r>
      <w:r>
        <w:t xml:space="preserve"> </w:t>
      </w:r>
      <w:r>
        <w:rPr>
          <w:rFonts w:hint="eastAsia"/>
        </w:rPr>
        <w:t>больных</w:t>
      </w:r>
    </w:p>
    <w:p w14:paraId="26B4A9D4" w14:textId="77777777" w:rsidR="00130116" w:rsidRDefault="00130116" w:rsidP="00130116"/>
    <w:p w14:paraId="7BE4007B" w14:textId="77777777" w:rsidR="00130116" w:rsidRDefault="00130116" w:rsidP="00130116">
      <w:r>
        <w:t xml:space="preserve">2.3. </w:t>
      </w:r>
      <w:r>
        <w:rPr>
          <w:rFonts w:hint="eastAsia"/>
        </w:rPr>
        <w:t>Методы</w:t>
      </w:r>
      <w:r>
        <w:t xml:space="preserve"> </w:t>
      </w:r>
      <w:r>
        <w:rPr>
          <w:rFonts w:hint="eastAsia"/>
        </w:rPr>
        <w:t>исследования</w:t>
      </w:r>
    </w:p>
    <w:p w14:paraId="74F3600C" w14:textId="77777777" w:rsidR="00130116" w:rsidRDefault="00130116" w:rsidP="00130116"/>
    <w:p w14:paraId="37B8A5D2" w14:textId="77777777" w:rsidR="00130116" w:rsidRDefault="00130116" w:rsidP="00130116">
      <w:r>
        <w:t xml:space="preserve">2.3.1. </w:t>
      </w:r>
      <w:r>
        <w:rPr>
          <w:rFonts w:hint="eastAsia"/>
        </w:rPr>
        <w:t>Методы</w:t>
      </w:r>
      <w:r>
        <w:t xml:space="preserve"> </w:t>
      </w:r>
      <w:r>
        <w:rPr>
          <w:rFonts w:hint="eastAsia"/>
        </w:rPr>
        <w:t>клинических</w:t>
      </w:r>
      <w:r>
        <w:t xml:space="preserve"> </w:t>
      </w:r>
      <w:r>
        <w:rPr>
          <w:rFonts w:hint="eastAsia"/>
        </w:rPr>
        <w:t>исследований</w:t>
      </w:r>
    </w:p>
    <w:p w14:paraId="41BE2DB3" w14:textId="77777777" w:rsidR="00130116" w:rsidRDefault="00130116" w:rsidP="00130116"/>
    <w:p w14:paraId="37EBFFA6" w14:textId="77777777" w:rsidR="00130116" w:rsidRDefault="00130116" w:rsidP="00130116">
      <w:r>
        <w:t xml:space="preserve">2.3.2. </w:t>
      </w:r>
      <w:r>
        <w:rPr>
          <w:rFonts w:hint="eastAsia"/>
        </w:rPr>
        <w:t>Функциональные</w:t>
      </w:r>
      <w:r>
        <w:t xml:space="preserve"> </w:t>
      </w:r>
      <w:r>
        <w:rPr>
          <w:rFonts w:hint="eastAsia"/>
        </w:rPr>
        <w:t>методы</w:t>
      </w:r>
      <w:r>
        <w:t xml:space="preserve"> </w:t>
      </w:r>
      <w:r>
        <w:rPr>
          <w:rFonts w:hint="eastAsia"/>
        </w:rPr>
        <w:t>исследования</w:t>
      </w:r>
    </w:p>
    <w:p w14:paraId="73BB520D" w14:textId="77777777" w:rsidR="00130116" w:rsidRDefault="00130116" w:rsidP="00130116"/>
    <w:p w14:paraId="7447B940" w14:textId="77777777" w:rsidR="00130116" w:rsidRDefault="00130116" w:rsidP="00130116">
      <w:r>
        <w:t xml:space="preserve">2.3.3. </w:t>
      </w:r>
      <w:r>
        <w:rPr>
          <w:rFonts w:hint="eastAsia"/>
        </w:rPr>
        <w:t>Лабораторные</w:t>
      </w:r>
      <w:r>
        <w:t xml:space="preserve"> </w:t>
      </w:r>
      <w:r>
        <w:rPr>
          <w:rFonts w:hint="eastAsia"/>
        </w:rPr>
        <w:t>методы</w:t>
      </w:r>
      <w:r>
        <w:t xml:space="preserve"> </w:t>
      </w:r>
      <w:r>
        <w:rPr>
          <w:rFonts w:hint="eastAsia"/>
        </w:rPr>
        <w:t>исследования</w:t>
      </w:r>
    </w:p>
    <w:p w14:paraId="7E9AC841" w14:textId="77777777" w:rsidR="00130116" w:rsidRDefault="00130116" w:rsidP="00130116"/>
    <w:p w14:paraId="13015722" w14:textId="77777777" w:rsidR="00130116" w:rsidRDefault="00130116" w:rsidP="00130116">
      <w:r>
        <w:t xml:space="preserve">2.3.4. </w:t>
      </w:r>
      <w:r>
        <w:rPr>
          <w:rFonts w:hint="eastAsia"/>
        </w:rPr>
        <w:t>Методы</w:t>
      </w:r>
      <w:r>
        <w:t xml:space="preserve"> </w:t>
      </w:r>
      <w:r>
        <w:rPr>
          <w:rFonts w:hint="eastAsia"/>
        </w:rPr>
        <w:t>статистического</w:t>
      </w:r>
      <w:r>
        <w:t xml:space="preserve"> </w:t>
      </w:r>
      <w:r>
        <w:rPr>
          <w:rFonts w:hint="eastAsia"/>
        </w:rPr>
        <w:t>анализа</w:t>
      </w:r>
    </w:p>
    <w:p w14:paraId="35786E05" w14:textId="77777777" w:rsidR="00130116" w:rsidRDefault="00130116" w:rsidP="00130116"/>
    <w:p w14:paraId="68219845" w14:textId="77777777" w:rsidR="00130116" w:rsidRDefault="00130116" w:rsidP="00130116">
      <w:r>
        <w:rPr>
          <w:rFonts w:hint="eastAsia"/>
        </w:rPr>
        <w:t>ГЛАВА</w:t>
      </w:r>
      <w:r>
        <w:t xml:space="preserve"> 3. </w:t>
      </w:r>
      <w:r>
        <w:rPr>
          <w:rFonts w:hint="eastAsia"/>
        </w:rPr>
        <w:t>ИСХОДЫ</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ПАЦИЕНТОК</w:t>
      </w:r>
    </w:p>
    <w:p w14:paraId="6BDB82D4" w14:textId="77777777" w:rsidR="00130116" w:rsidRDefault="00130116" w:rsidP="00130116"/>
    <w:p w14:paraId="5F36F134" w14:textId="77777777" w:rsidR="00130116" w:rsidRDefault="00130116" w:rsidP="00130116">
      <w:r>
        <w:rPr>
          <w:rFonts w:hint="eastAsia"/>
        </w:rPr>
        <w:t>С</w:t>
      </w:r>
      <w:r>
        <w:t xml:space="preserve"> </w:t>
      </w:r>
      <w:r>
        <w:rPr>
          <w:rFonts w:hint="eastAsia"/>
        </w:rPr>
        <w:t>АНЕМИЕЙ</w:t>
      </w:r>
    </w:p>
    <w:p w14:paraId="59D05133" w14:textId="77777777" w:rsidR="00130116" w:rsidRDefault="00130116" w:rsidP="00130116"/>
    <w:p w14:paraId="27C7EE4A" w14:textId="77777777" w:rsidR="00130116" w:rsidRDefault="00130116" w:rsidP="00130116">
      <w:r>
        <w:t xml:space="preserve">3.1. </w:t>
      </w:r>
      <w:r>
        <w:rPr>
          <w:rFonts w:hint="eastAsia"/>
        </w:rPr>
        <w:t>Значение</w:t>
      </w:r>
      <w:r>
        <w:t xml:space="preserve"> </w:t>
      </w:r>
      <w:r>
        <w:rPr>
          <w:rFonts w:hint="eastAsia"/>
        </w:rPr>
        <w:t>анемии</w:t>
      </w:r>
      <w:r>
        <w:t xml:space="preserve"> </w:t>
      </w:r>
      <w:r>
        <w:rPr>
          <w:rFonts w:hint="eastAsia"/>
        </w:rPr>
        <w:t>в</w:t>
      </w:r>
      <w:r>
        <w:t xml:space="preserve"> </w:t>
      </w:r>
      <w:r>
        <w:rPr>
          <w:rFonts w:hint="eastAsia"/>
        </w:rPr>
        <w:t>реализации</w:t>
      </w:r>
      <w:r>
        <w:t xml:space="preserve"> </w:t>
      </w:r>
      <w:r>
        <w:rPr>
          <w:rFonts w:hint="eastAsia"/>
        </w:rPr>
        <w:t>акушерской</w:t>
      </w:r>
      <w:r>
        <w:t xml:space="preserve"> </w:t>
      </w:r>
      <w:r>
        <w:rPr>
          <w:rFonts w:hint="eastAsia"/>
        </w:rPr>
        <w:t>и</w:t>
      </w:r>
      <w:r>
        <w:t xml:space="preserve"> </w:t>
      </w:r>
      <w:r>
        <w:rPr>
          <w:rFonts w:hint="eastAsia"/>
        </w:rPr>
        <w:t>перинатальной</w:t>
      </w:r>
      <w:r>
        <w:t xml:space="preserve"> </w:t>
      </w:r>
      <w:r>
        <w:rPr>
          <w:rFonts w:hint="eastAsia"/>
        </w:rPr>
        <w:t>патологии</w:t>
      </w:r>
    </w:p>
    <w:p w14:paraId="3C0D61C7" w14:textId="77777777" w:rsidR="00130116" w:rsidRDefault="00130116" w:rsidP="00130116"/>
    <w:p w14:paraId="686CE16A" w14:textId="77777777" w:rsidR="00130116" w:rsidRDefault="00130116" w:rsidP="00130116">
      <w:r>
        <w:t xml:space="preserve">3.2. </w:t>
      </w:r>
      <w:r>
        <w:rPr>
          <w:rFonts w:hint="eastAsia"/>
        </w:rPr>
        <w:t>Влияние</w:t>
      </w:r>
      <w:r>
        <w:t xml:space="preserve"> </w:t>
      </w:r>
      <w:r>
        <w:rPr>
          <w:rFonts w:hint="eastAsia"/>
        </w:rPr>
        <w:t>ферротерапии</w:t>
      </w:r>
      <w:r>
        <w:t xml:space="preserve"> </w:t>
      </w:r>
      <w:r>
        <w:rPr>
          <w:rFonts w:hint="eastAsia"/>
        </w:rPr>
        <w:t>на</w:t>
      </w:r>
      <w:r>
        <w:t xml:space="preserve"> </w:t>
      </w:r>
      <w:r>
        <w:rPr>
          <w:rFonts w:hint="eastAsia"/>
        </w:rPr>
        <w:t>исходы</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анемией</w:t>
      </w:r>
    </w:p>
    <w:p w14:paraId="34107C58" w14:textId="77777777" w:rsidR="00130116" w:rsidRDefault="00130116" w:rsidP="00130116"/>
    <w:p w14:paraId="777F17D4" w14:textId="77777777" w:rsidR="00130116" w:rsidRDefault="00130116" w:rsidP="00130116">
      <w:r>
        <w:t xml:space="preserve">3.3. </w:t>
      </w:r>
      <w:r>
        <w:rPr>
          <w:rFonts w:hint="eastAsia"/>
        </w:rPr>
        <w:t>Зависимость</w:t>
      </w:r>
      <w:r>
        <w:t xml:space="preserve"> </w:t>
      </w:r>
      <w:r>
        <w:rPr>
          <w:rFonts w:hint="eastAsia"/>
        </w:rPr>
        <w:t>тканевой</w:t>
      </w:r>
      <w:r>
        <w:t xml:space="preserve"> </w:t>
      </w:r>
      <w:r>
        <w:rPr>
          <w:rFonts w:hint="eastAsia"/>
        </w:rPr>
        <w:t>оксигенации</w:t>
      </w:r>
      <w:r>
        <w:t xml:space="preserve"> </w:t>
      </w:r>
      <w:r>
        <w:rPr>
          <w:rFonts w:hint="eastAsia"/>
        </w:rPr>
        <w:t>от</w:t>
      </w:r>
      <w:r>
        <w:t xml:space="preserve"> </w:t>
      </w:r>
      <w:r>
        <w:rPr>
          <w:rFonts w:hint="eastAsia"/>
        </w:rPr>
        <w:t>уровня</w:t>
      </w:r>
      <w:r>
        <w:t xml:space="preserve"> </w:t>
      </w:r>
      <w:r>
        <w:rPr>
          <w:rFonts w:hint="eastAsia"/>
        </w:rPr>
        <w:t>гемоглобина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анемией</w:t>
      </w:r>
    </w:p>
    <w:p w14:paraId="61C21461" w14:textId="77777777" w:rsidR="00130116" w:rsidRDefault="00130116" w:rsidP="00130116"/>
    <w:p w14:paraId="6D94AA86" w14:textId="77777777" w:rsidR="00130116" w:rsidRDefault="00130116" w:rsidP="00130116">
      <w:r>
        <w:t xml:space="preserve">3.4. </w:t>
      </w:r>
      <w:r>
        <w:rPr>
          <w:rFonts w:hint="eastAsia"/>
        </w:rPr>
        <w:t>Особенности</w:t>
      </w:r>
      <w:r>
        <w:t xml:space="preserve"> </w:t>
      </w:r>
      <w:r>
        <w:rPr>
          <w:rFonts w:hint="eastAsia"/>
        </w:rPr>
        <w:t>состояния</w:t>
      </w:r>
      <w:r>
        <w:t xml:space="preserve"> </w:t>
      </w:r>
      <w:r>
        <w:rPr>
          <w:rFonts w:hint="eastAsia"/>
        </w:rPr>
        <w:t>маточного</w:t>
      </w:r>
      <w:r>
        <w:t xml:space="preserve"> </w:t>
      </w:r>
      <w:r>
        <w:rPr>
          <w:rFonts w:hint="eastAsia"/>
        </w:rPr>
        <w:t>гемостаза</w:t>
      </w:r>
      <w:r>
        <w:t xml:space="preserve"> </w:t>
      </w:r>
      <w:r>
        <w:rPr>
          <w:rFonts w:hint="eastAsia"/>
        </w:rPr>
        <w:t>у</w:t>
      </w:r>
      <w:r>
        <w:t xml:space="preserve"> </w:t>
      </w:r>
      <w:r>
        <w:rPr>
          <w:rFonts w:hint="eastAsia"/>
        </w:rPr>
        <w:t>рожениц</w:t>
      </w:r>
      <w:r>
        <w:t xml:space="preserve"> </w:t>
      </w:r>
      <w:r>
        <w:rPr>
          <w:rFonts w:hint="eastAsia"/>
        </w:rPr>
        <w:t>с</w:t>
      </w:r>
      <w:r>
        <w:t xml:space="preserve"> </w:t>
      </w:r>
      <w:r>
        <w:rPr>
          <w:rFonts w:hint="eastAsia"/>
        </w:rPr>
        <w:t>анемией</w:t>
      </w:r>
    </w:p>
    <w:p w14:paraId="7B5EB5FC" w14:textId="77777777" w:rsidR="00130116" w:rsidRDefault="00130116" w:rsidP="00130116"/>
    <w:p w14:paraId="7B78868B" w14:textId="77777777" w:rsidR="00130116" w:rsidRDefault="00130116" w:rsidP="00130116">
      <w:r>
        <w:t xml:space="preserve">3.4.1. </w:t>
      </w:r>
      <w:r>
        <w:rPr>
          <w:rFonts w:hint="eastAsia"/>
        </w:rPr>
        <w:t>Особенности</w:t>
      </w:r>
      <w:r>
        <w:t xml:space="preserve"> </w:t>
      </w:r>
      <w:r>
        <w:rPr>
          <w:rFonts w:hint="eastAsia"/>
        </w:rPr>
        <w:t>миогенного</w:t>
      </w:r>
      <w:r>
        <w:t xml:space="preserve"> </w:t>
      </w:r>
      <w:r>
        <w:rPr>
          <w:rFonts w:hint="eastAsia"/>
        </w:rPr>
        <w:t>фактора</w:t>
      </w:r>
      <w:r>
        <w:t xml:space="preserve"> </w:t>
      </w:r>
      <w:r>
        <w:rPr>
          <w:rFonts w:hint="eastAsia"/>
        </w:rPr>
        <w:t>маточного</w:t>
      </w:r>
      <w:r>
        <w:t xml:space="preserve"> </w:t>
      </w:r>
      <w:r>
        <w:rPr>
          <w:rFonts w:hint="eastAsia"/>
        </w:rPr>
        <w:t>гемостаза</w:t>
      </w:r>
      <w:r>
        <w:t xml:space="preserve"> </w:t>
      </w:r>
      <w:r>
        <w:rPr>
          <w:rFonts w:hint="eastAsia"/>
        </w:rPr>
        <w:t>у</w:t>
      </w:r>
      <w:r>
        <w:t xml:space="preserve"> </w:t>
      </w:r>
      <w:r>
        <w:rPr>
          <w:rFonts w:hint="eastAsia"/>
        </w:rPr>
        <w:t>рожениц</w:t>
      </w:r>
      <w:r>
        <w:t xml:space="preserve"> </w:t>
      </w:r>
      <w:r>
        <w:rPr>
          <w:rFonts w:hint="eastAsia"/>
        </w:rPr>
        <w:t>с</w:t>
      </w:r>
      <w:r>
        <w:t xml:space="preserve"> </w:t>
      </w:r>
      <w:r>
        <w:rPr>
          <w:rFonts w:hint="eastAsia"/>
        </w:rPr>
        <w:t>анемией</w:t>
      </w:r>
    </w:p>
    <w:p w14:paraId="59CE8864" w14:textId="77777777" w:rsidR="00130116" w:rsidRDefault="00130116" w:rsidP="00130116"/>
    <w:p w14:paraId="635354F2" w14:textId="77777777" w:rsidR="00130116" w:rsidRDefault="00130116" w:rsidP="00130116">
      <w:r>
        <w:t xml:space="preserve">3.4.2. </w:t>
      </w:r>
      <w:r>
        <w:rPr>
          <w:rFonts w:hint="eastAsia"/>
        </w:rPr>
        <w:t>Особенности</w:t>
      </w:r>
      <w:r>
        <w:t xml:space="preserve"> </w:t>
      </w:r>
      <w:r>
        <w:rPr>
          <w:rFonts w:hint="eastAsia"/>
        </w:rPr>
        <w:t>тканевого</w:t>
      </w:r>
      <w:r>
        <w:t xml:space="preserve"> </w:t>
      </w:r>
      <w:r>
        <w:rPr>
          <w:rFonts w:hint="eastAsia"/>
        </w:rPr>
        <w:t>фактора</w:t>
      </w:r>
      <w:r>
        <w:t xml:space="preserve"> </w:t>
      </w:r>
      <w:r>
        <w:rPr>
          <w:rFonts w:hint="eastAsia"/>
        </w:rPr>
        <w:t>маточного</w:t>
      </w:r>
      <w:r>
        <w:t xml:space="preserve"> </w:t>
      </w:r>
      <w:r>
        <w:rPr>
          <w:rFonts w:hint="eastAsia"/>
        </w:rPr>
        <w:t>гемостаза</w:t>
      </w:r>
      <w:r>
        <w:t xml:space="preserve"> </w:t>
      </w:r>
      <w:r>
        <w:rPr>
          <w:rFonts w:hint="eastAsia"/>
        </w:rPr>
        <w:t>у</w:t>
      </w:r>
      <w:r>
        <w:t xml:space="preserve"> </w:t>
      </w:r>
      <w:r>
        <w:rPr>
          <w:rFonts w:hint="eastAsia"/>
        </w:rPr>
        <w:t>рожениц</w:t>
      </w:r>
      <w:r>
        <w:t xml:space="preserve"> </w:t>
      </w:r>
      <w:r>
        <w:rPr>
          <w:rFonts w:hint="eastAsia"/>
        </w:rPr>
        <w:t>с</w:t>
      </w:r>
      <w:r>
        <w:t xml:space="preserve"> </w:t>
      </w:r>
      <w:r>
        <w:rPr>
          <w:rFonts w:hint="eastAsia"/>
        </w:rPr>
        <w:t>анемией</w:t>
      </w:r>
    </w:p>
    <w:p w14:paraId="0EEEA1FB" w14:textId="77777777" w:rsidR="00130116" w:rsidRDefault="00130116" w:rsidP="00130116"/>
    <w:p w14:paraId="73C8DA65" w14:textId="77777777" w:rsidR="00130116" w:rsidRDefault="00130116" w:rsidP="00130116">
      <w:r>
        <w:lastRenderedPageBreak/>
        <w:t xml:space="preserve">3.4.3. </w:t>
      </w:r>
      <w:r>
        <w:rPr>
          <w:rFonts w:hint="eastAsia"/>
        </w:rPr>
        <w:t>Особенности</w:t>
      </w:r>
      <w:r>
        <w:t xml:space="preserve"> </w:t>
      </w:r>
      <w:r>
        <w:rPr>
          <w:rFonts w:hint="eastAsia"/>
        </w:rPr>
        <w:t>коагуляционного</w:t>
      </w:r>
      <w:r>
        <w:t xml:space="preserve"> </w:t>
      </w:r>
      <w:r>
        <w:rPr>
          <w:rFonts w:hint="eastAsia"/>
        </w:rPr>
        <w:t>гемостаза</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анемией</w:t>
      </w:r>
    </w:p>
    <w:p w14:paraId="7B6F4814" w14:textId="77777777" w:rsidR="00130116" w:rsidRDefault="00130116" w:rsidP="00130116"/>
    <w:p w14:paraId="772D1CFA" w14:textId="77777777" w:rsidR="00130116" w:rsidRDefault="00130116" w:rsidP="00130116">
      <w:r>
        <w:t xml:space="preserve">3.5. </w:t>
      </w:r>
      <w:r>
        <w:rPr>
          <w:rFonts w:hint="eastAsia"/>
        </w:rPr>
        <w:t>Разработка</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комбинированного</w:t>
      </w:r>
      <w:r>
        <w:t xml:space="preserve"> </w:t>
      </w:r>
      <w:r>
        <w:rPr>
          <w:rFonts w:hint="eastAsia"/>
        </w:rPr>
        <w:t>метода</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послеродовых</w:t>
      </w:r>
      <w:r>
        <w:t xml:space="preserve"> </w:t>
      </w:r>
      <w:r>
        <w:rPr>
          <w:rFonts w:hint="eastAsia"/>
        </w:rPr>
        <w:t>маточных</w:t>
      </w:r>
      <w:r>
        <w:t xml:space="preserve"> </w:t>
      </w:r>
      <w:r>
        <w:rPr>
          <w:rFonts w:hint="eastAsia"/>
        </w:rPr>
        <w:t>осложнений</w:t>
      </w:r>
    </w:p>
    <w:p w14:paraId="18BD8A73" w14:textId="77777777" w:rsidR="00130116" w:rsidRDefault="00130116" w:rsidP="00130116"/>
    <w:p w14:paraId="3A751959" w14:textId="77777777" w:rsidR="00130116" w:rsidRDefault="00130116" w:rsidP="00130116">
      <w:r>
        <w:rPr>
          <w:rFonts w:hint="eastAsia"/>
        </w:rPr>
        <w:t>ЗАКЛЮЧЕНИЕ</w:t>
      </w:r>
    </w:p>
    <w:p w14:paraId="395A2E52" w14:textId="77777777" w:rsidR="00130116" w:rsidRDefault="00130116" w:rsidP="00130116"/>
    <w:p w14:paraId="53AFC21A" w14:textId="77777777" w:rsidR="00130116" w:rsidRDefault="00130116" w:rsidP="00130116">
      <w:r>
        <w:rPr>
          <w:rFonts w:hint="eastAsia"/>
        </w:rPr>
        <w:t>ВЫВОДЫ</w:t>
      </w:r>
      <w:r>
        <w:t>.....................................................</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18B62FC5" w14:textId="77777777" w:rsidR="00130116" w:rsidRDefault="00130116" w:rsidP="00130116"/>
    <w:p w14:paraId="2053679E" w14:textId="77777777" w:rsidR="00130116" w:rsidRDefault="00130116" w:rsidP="00130116">
      <w:r>
        <w:rPr>
          <w:rFonts w:hint="eastAsia"/>
        </w:rPr>
        <w:t>ПРАКТИЧЕСКИЕ</w:t>
      </w:r>
      <w:r>
        <w:t xml:space="preserve"> </w:t>
      </w:r>
      <w:r>
        <w:rPr>
          <w:rFonts w:hint="eastAsia"/>
        </w:rPr>
        <w:t>РЕКОМЕНДАЦИИ</w:t>
      </w:r>
      <w:r>
        <w:t>.....</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3ABAE414" w14:textId="77777777" w:rsidR="00130116" w:rsidRDefault="00130116" w:rsidP="00130116"/>
    <w:p w14:paraId="17A06800" w14:textId="2ECC9847" w:rsidR="00130116" w:rsidRPr="00130116" w:rsidRDefault="00130116" w:rsidP="00130116">
      <w:r>
        <w:rPr>
          <w:rFonts w:hint="eastAsia"/>
        </w:rPr>
        <w:t>СПИСОК</w:t>
      </w:r>
      <w:r>
        <w:t xml:space="preserve"> </w:t>
      </w:r>
      <w:r>
        <w:rPr>
          <w:rFonts w:hint="eastAsia"/>
        </w:rPr>
        <w:t>ЛИТЕРАТУРЫ</w:t>
      </w:r>
    </w:p>
    <w:sectPr w:rsidR="00130116" w:rsidRPr="0013011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5558" w14:textId="77777777" w:rsidR="003C0274" w:rsidRPr="008D1934" w:rsidRDefault="003C0274">
      <w:pPr>
        <w:spacing w:after="0" w:line="240" w:lineRule="auto"/>
      </w:pPr>
      <w:r w:rsidRPr="008D1934">
        <w:separator/>
      </w:r>
    </w:p>
  </w:endnote>
  <w:endnote w:type="continuationSeparator" w:id="0">
    <w:p w14:paraId="1A4CCA55" w14:textId="77777777" w:rsidR="003C0274" w:rsidRPr="008D1934" w:rsidRDefault="003C027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0A88" w14:textId="77777777" w:rsidR="003C0274" w:rsidRPr="008D1934" w:rsidRDefault="003C0274"/>
    <w:p w14:paraId="1FE6C592" w14:textId="77777777" w:rsidR="003C0274" w:rsidRPr="008D1934" w:rsidRDefault="003C0274"/>
    <w:p w14:paraId="7336346C" w14:textId="77777777" w:rsidR="003C0274" w:rsidRPr="008D1934" w:rsidRDefault="003C0274"/>
    <w:p w14:paraId="018610E5" w14:textId="77777777" w:rsidR="003C0274" w:rsidRPr="008D1934" w:rsidRDefault="003C0274"/>
    <w:p w14:paraId="0F42C5D6" w14:textId="77777777" w:rsidR="003C0274" w:rsidRPr="008D1934" w:rsidRDefault="003C0274"/>
    <w:p w14:paraId="0FAC4F67" w14:textId="77777777" w:rsidR="003C0274" w:rsidRPr="008D1934" w:rsidRDefault="003C0274"/>
    <w:p w14:paraId="606EEB49" w14:textId="77777777" w:rsidR="003C0274" w:rsidRPr="008D1934" w:rsidRDefault="003C0274">
      <w:pPr>
        <w:rPr>
          <w:sz w:val="2"/>
          <w:szCs w:val="2"/>
        </w:rPr>
      </w:pPr>
      <w:r>
        <w:rPr>
          <w:noProof/>
        </w:rPr>
        <mc:AlternateContent>
          <mc:Choice Requires="wps">
            <w:drawing>
              <wp:anchor distT="0" distB="0" distL="63500" distR="63500" simplePos="0" relativeHeight="251660288" behindDoc="1" locked="0" layoutInCell="1" allowOverlap="1" wp14:anchorId="2486402B" wp14:editId="4D5873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D4093B9" w14:textId="77777777" w:rsidR="003C0274" w:rsidRPr="008D1934" w:rsidRDefault="003C0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640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4093B9" w14:textId="77777777" w:rsidR="003C0274" w:rsidRPr="008D1934" w:rsidRDefault="003C0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452EF1" w14:textId="77777777" w:rsidR="003C0274" w:rsidRPr="008D1934" w:rsidRDefault="003C0274"/>
    <w:p w14:paraId="6B26A66B" w14:textId="77777777" w:rsidR="003C0274" w:rsidRPr="008D1934" w:rsidRDefault="003C0274"/>
    <w:p w14:paraId="44CB5307" w14:textId="77777777" w:rsidR="003C0274" w:rsidRPr="008D1934" w:rsidRDefault="003C0274">
      <w:pPr>
        <w:rPr>
          <w:sz w:val="2"/>
          <w:szCs w:val="2"/>
        </w:rPr>
      </w:pPr>
      <w:r>
        <w:rPr>
          <w:noProof/>
        </w:rPr>
        <mc:AlternateContent>
          <mc:Choice Requires="wps">
            <w:drawing>
              <wp:anchor distT="0" distB="0" distL="63500" distR="63500" simplePos="0" relativeHeight="251659264" behindDoc="1" locked="0" layoutInCell="1" allowOverlap="1" wp14:anchorId="555328EC" wp14:editId="7255CD8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84A842" w14:textId="77777777" w:rsidR="003C0274" w:rsidRPr="008D1934" w:rsidRDefault="003C0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328E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84A842" w14:textId="77777777" w:rsidR="003C0274" w:rsidRPr="008D1934" w:rsidRDefault="003C0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3D0CA2" w14:textId="77777777" w:rsidR="003C0274" w:rsidRPr="008D1934" w:rsidRDefault="003C0274"/>
    <w:p w14:paraId="0C1A7B92" w14:textId="77777777" w:rsidR="003C0274" w:rsidRPr="008D1934" w:rsidRDefault="003C0274">
      <w:pPr>
        <w:rPr>
          <w:sz w:val="2"/>
          <w:szCs w:val="2"/>
        </w:rPr>
      </w:pPr>
    </w:p>
    <w:p w14:paraId="6F0345E9" w14:textId="77777777" w:rsidR="003C0274" w:rsidRPr="008D1934" w:rsidRDefault="003C0274"/>
    <w:p w14:paraId="6B9DEC7C" w14:textId="77777777" w:rsidR="003C0274" w:rsidRPr="008D1934" w:rsidRDefault="003C0274">
      <w:pPr>
        <w:spacing w:after="0" w:line="240" w:lineRule="auto"/>
      </w:pPr>
    </w:p>
  </w:footnote>
  <w:footnote w:type="continuationSeparator" w:id="0">
    <w:p w14:paraId="566D6DF4" w14:textId="77777777" w:rsidR="003C0274" w:rsidRPr="008D1934" w:rsidRDefault="003C027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274"/>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3585</TotalTime>
  <Pages>3</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665</cp:revision>
  <cp:lastPrinted>2024-05-12T14:21:00Z</cp:lastPrinted>
  <dcterms:created xsi:type="dcterms:W3CDTF">2024-05-12T14:37:00Z</dcterms:created>
  <dcterms:modified xsi:type="dcterms:W3CDTF">2024-05-17T14:22:00Z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