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13C08" w14:textId="77777777" w:rsidR="00831D84" w:rsidRPr="00831D84" w:rsidRDefault="00831D84" w:rsidP="00831D84">
      <w:pPr>
        <w:rPr>
          <w:rFonts w:ascii="Verdana" w:hAnsi="Verdana"/>
          <w:color w:val="000000"/>
          <w:sz w:val="21"/>
          <w:szCs w:val="21"/>
          <w:shd w:val="clear" w:color="auto" w:fill="FFFFFF"/>
        </w:rPr>
      </w:pPr>
      <w:r w:rsidRPr="00831D84">
        <w:rPr>
          <w:rFonts w:ascii="Verdana" w:hAnsi="Verdana" w:hint="eastAsia"/>
          <w:color w:val="000000"/>
          <w:sz w:val="21"/>
          <w:szCs w:val="21"/>
          <w:shd w:val="clear" w:color="auto" w:fill="FFFFFF"/>
        </w:rPr>
        <w:t>Алексеев</w:t>
      </w:r>
      <w:r w:rsidRPr="00831D84">
        <w:rPr>
          <w:rFonts w:ascii="Verdana" w:hAnsi="Verdana"/>
          <w:color w:val="000000"/>
          <w:sz w:val="21"/>
          <w:szCs w:val="21"/>
          <w:shd w:val="clear" w:color="auto" w:fill="FFFFFF"/>
        </w:rPr>
        <w:t xml:space="preserve">, </w:t>
      </w:r>
      <w:r w:rsidRPr="00831D84">
        <w:rPr>
          <w:rFonts w:ascii="Verdana" w:hAnsi="Verdana" w:hint="eastAsia"/>
          <w:color w:val="000000"/>
          <w:sz w:val="21"/>
          <w:szCs w:val="21"/>
          <w:shd w:val="clear" w:color="auto" w:fill="FFFFFF"/>
        </w:rPr>
        <w:t>Олег</w:t>
      </w:r>
      <w:r w:rsidRPr="00831D84">
        <w:rPr>
          <w:rFonts w:ascii="Verdana" w:hAnsi="Verdana"/>
          <w:color w:val="000000"/>
          <w:sz w:val="21"/>
          <w:szCs w:val="21"/>
          <w:shd w:val="clear" w:color="auto" w:fill="FFFFFF"/>
        </w:rPr>
        <w:t xml:space="preserve"> </w:t>
      </w:r>
      <w:r w:rsidRPr="00831D84">
        <w:rPr>
          <w:rFonts w:ascii="Verdana" w:hAnsi="Verdana" w:hint="eastAsia"/>
          <w:color w:val="000000"/>
          <w:sz w:val="21"/>
          <w:szCs w:val="21"/>
          <w:shd w:val="clear" w:color="auto" w:fill="FFFFFF"/>
        </w:rPr>
        <w:t>Александрович</w:t>
      </w:r>
      <w:r w:rsidRPr="00831D84">
        <w:rPr>
          <w:rFonts w:ascii="Verdana" w:hAnsi="Verdana"/>
          <w:color w:val="000000"/>
          <w:sz w:val="21"/>
          <w:szCs w:val="21"/>
          <w:shd w:val="clear" w:color="auto" w:fill="FFFFFF"/>
        </w:rPr>
        <w:t>.</w:t>
      </w:r>
    </w:p>
    <w:p w14:paraId="6728D825" w14:textId="77777777" w:rsidR="00831D84" w:rsidRPr="00831D84" w:rsidRDefault="00831D84" w:rsidP="00831D84">
      <w:pPr>
        <w:rPr>
          <w:rFonts w:ascii="Verdana" w:hAnsi="Verdana"/>
          <w:color w:val="000000"/>
          <w:sz w:val="21"/>
          <w:szCs w:val="21"/>
          <w:shd w:val="clear" w:color="auto" w:fill="FFFFFF"/>
        </w:rPr>
      </w:pPr>
      <w:r w:rsidRPr="00831D84">
        <w:rPr>
          <w:rFonts w:ascii="Verdana" w:hAnsi="Verdana" w:hint="eastAsia"/>
          <w:color w:val="000000"/>
          <w:sz w:val="21"/>
          <w:szCs w:val="21"/>
          <w:shd w:val="clear" w:color="auto" w:fill="FFFFFF"/>
        </w:rPr>
        <w:t>Развитие</w:t>
      </w:r>
      <w:r w:rsidRPr="00831D84">
        <w:rPr>
          <w:rFonts w:ascii="Verdana" w:hAnsi="Verdana"/>
          <w:color w:val="000000"/>
          <w:sz w:val="21"/>
          <w:szCs w:val="21"/>
          <w:shd w:val="clear" w:color="auto" w:fill="FFFFFF"/>
        </w:rPr>
        <w:t xml:space="preserve"> </w:t>
      </w:r>
      <w:r w:rsidRPr="00831D84">
        <w:rPr>
          <w:rFonts w:ascii="Verdana" w:hAnsi="Verdana" w:hint="eastAsia"/>
          <w:color w:val="000000"/>
          <w:sz w:val="21"/>
          <w:szCs w:val="21"/>
          <w:shd w:val="clear" w:color="auto" w:fill="FFFFFF"/>
        </w:rPr>
        <w:t>самоуправления</w:t>
      </w:r>
      <w:r w:rsidRPr="00831D84">
        <w:rPr>
          <w:rFonts w:ascii="Verdana" w:hAnsi="Verdana"/>
          <w:color w:val="000000"/>
          <w:sz w:val="21"/>
          <w:szCs w:val="21"/>
          <w:shd w:val="clear" w:color="auto" w:fill="FFFFFF"/>
        </w:rPr>
        <w:t xml:space="preserve"> </w:t>
      </w:r>
      <w:r w:rsidRPr="00831D84">
        <w:rPr>
          <w:rFonts w:ascii="Verdana" w:hAnsi="Verdana" w:hint="eastAsia"/>
          <w:color w:val="000000"/>
          <w:sz w:val="21"/>
          <w:szCs w:val="21"/>
          <w:shd w:val="clear" w:color="auto" w:fill="FFFFFF"/>
        </w:rPr>
        <w:t>в</w:t>
      </w:r>
      <w:r w:rsidRPr="00831D84">
        <w:rPr>
          <w:rFonts w:ascii="Verdana" w:hAnsi="Verdana"/>
          <w:color w:val="000000"/>
          <w:sz w:val="21"/>
          <w:szCs w:val="21"/>
          <w:shd w:val="clear" w:color="auto" w:fill="FFFFFF"/>
        </w:rPr>
        <w:t xml:space="preserve"> </w:t>
      </w:r>
      <w:r w:rsidRPr="00831D84">
        <w:rPr>
          <w:rFonts w:ascii="Verdana" w:hAnsi="Verdana" w:hint="eastAsia"/>
          <w:color w:val="000000"/>
          <w:sz w:val="21"/>
          <w:szCs w:val="21"/>
          <w:shd w:val="clear" w:color="auto" w:fill="FFFFFF"/>
        </w:rPr>
        <w:t>сельской</w:t>
      </w:r>
      <w:r w:rsidRPr="00831D84">
        <w:rPr>
          <w:rFonts w:ascii="Verdana" w:hAnsi="Verdana"/>
          <w:color w:val="000000"/>
          <w:sz w:val="21"/>
          <w:szCs w:val="21"/>
          <w:shd w:val="clear" w:color="auto" w:fill="FFFFFF"/>
        </w:rPr>
        <w:t xml:space="preserve"> </w:t>
      </w:r>
      <w:r w:rsidRPr="00831D84">
        <w:rPr>
          <w:rFonts w:ascii="Verdana" w:hAnsi="Verdana" w:hint="eastAsia"/>
          <w:color w:val="000000"/>
          <w:sz w:val="21"/>
          <w:szCs w:val="21"/>
          <w:shd w:val="clear" w:color="auto" w:fill="FFFFFF"/>
        </w:rPr>
        <w:t>местности</w:t>
      </w:r>
      <w:r w:rsidRPr="00831D84">
        <w:rPr>
          <w:rFonts w:ascii="Verdana" w:hAnsi="Verdana"/>
          <w:color w:val="000000"/>
          <w:sz w:val="21"/>
          <w:szCs w:val="21"/>
          <w:shd w:val="clear" w:color="auto" w:fill="FFFFFF"/>
        </w:rPr>
        <w:t xml:space="preserve"> </w:t>
      </w:r>
      <w:r w:rsidRPr="00831D84">
        <w:rPr>
          <w:rFonts w:ascii="Verdana" w:hAnsi="Verdana" w:hint="eastAsia"/>
          <w:color w:val="000000"/>
          <w:sz w:val="21"/>
          <w:szCs w:val="21"/>
          <w:shd w:val="clear" w:color="auto" w:fill="FFFFFF"/>
        </w:rPr>
        <w:t>России</w:t>
      </w:r>
      <w:r w:rsidRPr="00831D84">
        <w:rPr>
          <w:rFonts w:ascii="Verdana" w:hAnsi="Verdana"/>
          <w:color w:val="000000"/>
          <w:sz w:val="21"/>
          <w:szCs w:val="21"/>
          <w:shd w:val="clear" w:color="auto" w:fill="FFFFFF"/>
        </w:rPr>
        <w:t xml:space="preserve"> : </w:t>
      </w:r>
      <w:r w:rsidRPr="00831D84">
        <w:rPr>
          <w:rFonts w:ascii="Verdana" w:hAnsi="Verdana" w:hint="eastAsia"/>
          <w:color w:val="000000"/>
          <w:sz w:val="21"/>
          <w:szCs w:val="21"/>
          <w:shd w:val="clear" w:color="auto" w:fill="FFFFFF"/>
        </w:rPr>
        <w:t>Социологический</w:t>
      </w:r>
      <w:r w:rsidRPr="00831D84">
        <w:rPr>
          <w:rFonts w:ascii="Verdana" w:hAnsi="Verdana"/>
          <w:color w:val="000000"/>
          <w:sz w:val="21"/>
          <w:szCs w:val="21"/>
          <w:shd w:val="clear" w:color="auto" w:fill="FFFFFF"/>
        </w:rPr>
        <w:t xml:space="preserve"> </w:t>
      </w:r>
      <w:r w:rsidRPr="00831D84">
        <w:rPr>
          <w:rFonts w:ascii="Verdana" w:hAnsi="Verdana" w:hint="eastAsia"/>
          <w:color w:val="000000"/>
          <w:sz w:val="21"/>
          <w:szCs w:val="21"/>
          <w:shd w:val="clear" w:color="auto" w:fill="FFFFFF"/>
        </w:rPr>
        <w:t>подход</w:t>
      </w:r>
      <w:r w:rsidRPr="00831D84">
        <w:rPr>
          <w:rFonts w:ascii="Verdana" w:hAnsi="Verdana"/>
          <w:color w:val="000000"/>
          <w:sz w:val="21"/>
          <w:szCs w:val="21"/>
          <w:shd w:val="clear" w:color="auto" w:fill="FFFFFF"/>
        </w:rPr>
        <w:t xml:space="preserve"> : </w:t>
      </w:r>
      <w:r w:rsidRPr="00831D84">
        <w:rPr>
          <w:rFonts w:ascii="Verdana" w:hAnsi="Verdana" w:hint="eastAsia"/>
          <w:color w:val="000000"/>
          <w:sz w:val="21"/>
          <w:szCs w:val="21"/>
          <w:shd w:val="clear" w:color="auto" w:fill="FFFFFF"/>
        </w:rPr>
        <w:t>диссертация</w:t>
      </w:r>
      <w:r w:rsidRPr="00831D84">
        <w:rPr>
          <w:rFonts w:ascii="Verdana" w:hAnsi="Verdana"/>
          <w:color w:val="000000"/>
          <w:sz w:val="21"/>
          <w:szCs w:val="21"/>
          <w:shd w:val="clear" w:color="auto" w:fill="FFFFFF"/>
        </w:rPr>
        <w:t xml:space="preserve"> ... </w:t>
      </w:r>
      <w:r w:rsidRPr="00831D84">
        <w:rPr>
          <w:rFonts w:ascii="Verdana" w:hAnsi="Verdana" w:hint="eastAsia"/>
          <w:color w:val="000000"/>
          <w:sz w:val="21"/>
          <w:szCs w:val="21"/>
          <w:shd w:val="clear" w:color="auto" w:fill="FFFFFF"/>
        </w:rPr>
        <w:t>кандидата</w:t>
      </w:r>
      <w:r w:rsidRPr="00831D84">
        <w:rPr>
          <w:rFonts w:ascii="Verdana" w:hAnsi="Verdana"/>
          <w:color w:val="000000"/>
          <w:sz w:val="21"/>
          <w:szCs w:val="21"/>
          <w:shd w:val="clear" w:color="auto" w:fill="FFFFFF"/>
        </w:rPr>
        <w:t xml:space="preserve"> </w:t>
      </w:r>
      <w:r w:rsidRPr="00831D84">
        <w:rPr>
          <w:rFonts w:ascii="Verdana" w:hAnsi="Verdana" w:hint="eastAsia"/>
          <w:color w:val="000000"/>
          <w:sz w:val="21"/>
          <w:szCs w:val="21"/>
          <w:shd w:val="clear" w:color="auto" w:fill="FFFFFF"/>
        </w:rPr>
        <w:t>социологических</w:t>
      </w:r>
      <w:r w:rsidRPr="00831D84">
        <w:rPr>
          <w:rFonts w:ascii="Verdana" w:hAnsi="Verdana"/>
          <w:color w:val="000000"/>
          <w:sz w:val="21"/>
          <w:szCs w:val="21"/>
          <w:shd w:val="clear" w:color="auto" w:fill="FFFFFF"/>
        </w:rPr>
        <w:t xml:space="preserve"> </w:t>
      </w:r>
      <w:r w:rsidRPr="00831D84">
        <w:rPr>
          <w:rFonts w:ascii="Verdana" w:hAnsi="Verdana" w:hint="eastAsia"/>
          <w:color w:val="000000"/>
          <w:sz w:val="21"/>
          <w:szCs w:val="21"/>
          <w:shd w:val="clear" w:color="auto" w:fill="FFFFFF"/>
        </w:rPr>
        <w:t>наук</w:t>
      </w:r>
      <w:r w:rsidRPr="00831D84">
        <w:rPr>
          <w:rFonts w:ascii="Verdana" w:hAnsi="Verdana"/>
          <w:color w:val="000000"/>
          <w:sz w:val="21"/>
          <w:szCs w:val="21"/>
          <w:shd w:val="clear" w:color="auto" w:fill="FFFFFF"/>
        </w:rPr>
        <w:t xml:space="preserve"> : 22.00.04. - </w:t>
      </w:r>
      <w:r w:rsidRPr="00831D84">
        <w:rPr>
          <w:rFonts w:ascii="Verdana" w:hAnsi="Verdana" w:hint="eastAsia"/>
          <w:color w:val="000000"/>
          <w:sz w:val="21"/>
          <w:szCs w:val="21"/>
          <w:shd w:val="clear" w:color="auto" w:fill="FFFFFF"/>
        </w:rPr>
        <w:t>Саратов</w:t>
      </w:r>
      <w:r w:rsidRPr="00831D84">
        <w:rPr>
          <w:rFonts w:ascii="Verdana" w:hAnsi="Verdana"/>
          <w:color w:val="000000"/>
          <w:sz w:val="21"/>
          <w:szCs w:val="21"/>
          <w:shd w:val="clear" w:color="auto" w:fill="FFFFFF"/>
        </w:rPr>
        <w:t xml:space="preserve">, 1998. - 125 </w:t>
      </w:r>
      <w:r w:rsidRPr="00831D84">
        <w:rPr>
          <w:rFonts w:ascii="Verdana" w:hAnsi="Verdana" w:hint="eastAsia"/>
          <w:color w:val="000000"/>
          <w:sz w:val="21"/>
          <w:szCs w:val="21"/>
          <w:shd w:val="clear" w:color="auto" w:fill="FFFFFF"/>
        </w:rPr>
        <w:t>с</w:t>
      </w:r>
      <w:r w:rsidRPr="00831D84">
        <w:rPr>
          <w:rFonts w:ascii="Verdana" w:hAnsi="Verdana"/>
          <w:color w:val="000000"/>
          <w:sz w:val="21"/>
          <w:szCs w:val="21"/>
          <w:shd w:val="clear" w:color="auto" w:fill="FFFFFF"/>
        </w:rPr>
        <w:t>.</w:t>
      </w:r>
    </w:p>
    <w:p w14:paraId="24F8EA18" w14:textId="77777777" w:rsidR="00831D84" w:rsidRPr="00831D84" w:rsidRDefault="00831D84" w:rsidP="00831D84">
      <w:pPr>
        <w:rPr>
          <w:rFonts w:ascii="Verdana" w:hAnsi="Verdana"/>
          <w:color w:val="000000"/>
          <w:sz w:val="21"/>
          <w:szCs w:val="21"/>
          <w:shd w:val="clear" w:color="auto" w:fill="FFFFFF"/>
        </w:rPr>
      </w:pPr>
      <w:r w:rsidRPr="00831D84">
        <w:rPr>
          <w:rFonts w:ascii="Verdana" w:hAnsi="Verdana" w:hint="eastAsia"/>
          <w:color w:val="000000"/>
          <w:sz w:val="21"/>
          <w:szCs w:val="21"/>
          <w:shd w:val="clear" w:color="auto" w:fill="FFFFFF"/>
        </w:rPr>
        <w:t>больше</w:t>
      </w:r>
    </w:p>
    <w:p w14:paraId="7C396EB6" w14:textId="77777777" w:rsidR="00831D84" w:rsidRPr="00831D84" w:rsidRDefault="00831D84" w:rsidP="00831D84">
      <w:pPr>
        <w:rPr>
          <w:rFonts w:ascii="Verdana" w:hAnsi="Verdana"/>
          <w:color w:val="000000"/>
          <w:sz w:val="21"/>
          <w:szCs w:val="21"/>
          <w:shd w:val="clear" w:color="auto" w:fill="FFFFFF"/>
        </w:rPr>
      </w:pPr>
      <w:r w:rsidRPr="00831D84">
        <w:rPr>
          <w:rFonts w:ascii="Verdana" w:hAnsi="Verdana" w:hint="eastAsia"/>
          <w:color w:val="000000"/>
          <w:sz w:val="21"/>
          <w:szCs w:val="21"/>
          <w:shd w:val="clear" w:color="auto" w:fill="FFFFFF"/>
        </w:rPr>
        <w:t>Цитаты</w:t>
      </w:r>
      <w:r w:rsidRPr="00831D84">
        <w:rPr>
          <w:rFonts w:ascii="Verdana" w:hAnsi="Verdana"/>
          <w:color w:val="000000"/>
          <w:sz w:val="21"/>
          <w:szCs w:val="21"/>
          <w:shd w:val="clear" w:color="auto" w:fill="FFFFFF"/>
        </w:rPr>
        <w:t xml:space="preserve"> </w:t>
      </w:r>
      <w:r w:rsidRPr="00831D84">
        <w:rPr>
          <w:rFonts w:ascii="Verdana" w:hAnsi="Verdana" w:hint="eastAsia"/>
          <w:color w:val="000000"/>
          <w:sz w:val="21"/>
          <w:szCs w:val="21"/>
          <w:shd w:val="clear" w:color="auto" w:fill="FFFFFF"/>
        </w:rPr>
        <w:t>из</w:t>
      </w:r>
      <w:r w:rsidRPr="00831D84">
        <w:rPr>
          <w:rFonts w:ascii="Verdana" w:hAnsi="Verdana"/>
          <w:color w:val="000000"/>
          <w:sz w:val="21"/>
          <w:szCs w:val="21"/>
          <w:shd w:val="clear" w:color="auto" w:fill="FFFFFF"/>
        </w:rPr>
        <w:t xml:space="preserve"> </w:t>
      </w:r>
      <w:r w:rsidRPr="00831D84">
        <w:rPr>
          <w:rFonts w:ascii="Verdana" w:hAnsi="Verdana" w:hint="eastAsia"/>
          <w:color w:val="000000"/>
          <w:sz w:val="21"/>
          <w:szCs w:val="21"/>
          <w:shd w:val="clear" w:color="auto" w:fill="FFFFFF"/>
        </w:rPr>
        <w:t>текста</w:t>
      </w:r>
      <w:r w:rsidRPr="00831D84">
        <w:rPr>
          <w:rFonts w:ascii="Verdana" w:hAnsi="Verdana"/>
          <w:color w:val="000000"/>
          <w:sz w:val="21"/>
          <w:szCs w:val="21"/>
          <w:shd w:val="clear" w:color="auto" w:fill="FFFFFF"/>
        </w:rPr>
        <w:t>:</w:t>
      </w:r>
    </w:p>
    <w:p w14:paraId="42592DB5" w14:textId="77777777" w:rsidR="00831D84" w:rsidRPr="00831D84" w:rsidRDefault="00831D84" w:rsidP="00831D84">
      <w:pPr>
        <w:rPr>
          <w:rFonts w:ascii="Verdana" w:hAnsi="Verdana"/>
          <w:color w:val="000000"/>
          <w:sz w:val="21"/>
          <w:szCs w:val="21"/>
          <w:shd w:val="clear" w:color="auto" w:fill="FFFFFF"/>
        </w:rPr>
      </w:pPr>
      <w:r w:rsidRPr="00831D84">
        <w:rPr>
          <w:rFonts w:ascii="Verdana" w:hAnsi="Verdana" w:hint="eastAsia"/>
          <w:color w:val="000000"/>
          <w:sz w:val="21"/>
          <w:szCs w:val="21"/>
          <w:shd w:val="clear" w:color="auto" w:fill="FFFFFF"/>
        </w:rPr>
        <w:t>стр</w:t>
      </w:r>
      <w:r w:rsidRPr="00831D84">
        <w:rPr>
          <w:rFonts w:ascii="Verdana" w:hAnsi="Verdana"/>
          <w:color w:val="000000"/>
          <w:sz w:val="21"/>
          <w:szCs w:val="21"/>
          <w:shd w:val="clear" w:color="auto" w:fill="FFFFFF"/>
        </w:rPr>
        <w:t>. 1</w:t>
      </w:r>
    </w:p>
    <w:p w14:paraId="723B60AD" w14:textId="77777777" w:rsidR="00831D84" w:rsidRPr="00831D84" w:rsidRDefault="00831D84" w:rsidP="00831D84">
      <w:pPr>
        <w:rPr>
          <w:rFonts w:ascii="Verdana" w:hAnsi="Verdana"/>
          <w:color w:val="000000"/>
          <w:sz w:val="21"/>
          <w:szCs w:val="21"/>
          <w:shd w:val="clear" w:color="auto" w:fill="FFFFFF"/>
        </w:rPr>
      </w:pPr>
      <w:r w:rsidRPr="00831D84">
        <w:rPr>
          <w:rFonts w:ascii="Verdana" w:hAnsi="Verdana" w:hint="eastAsia"/>
          <w:color w:val="000000"/>
          <w:sz w:val="21"/>
          <w:szCs w:val="21"/>
          <w:shd w:val="clear" w:color="auto" w:fill="FFFFFF"/>
        </w:rPr>
        <w:t>ИНСТИТУТ</w:t>
      </w:r>
      <w:r w:rsidRPr="00831D84">
        <w:rPr>
          <w:rFonts w:ascii="Verdana" w:hAnsi="Verdana"/>
          <w:color w:val="000000"/>
          <w:sz w:val="21"/>
          <w:szCs w:val="21"/>
          <w:shd w:val="clear" w:color="auto" w:fill="FFFFFF"/>
        </w:rPr>
        <w:t xml:space="preserve"> </w:t>
      </w:r>
      <w:r w:rsidRPr="00831D84">
        <w:rPr>
          <w:rFonts w:ascii="Verdana" w:hAnsi="Verdana" w:hint="eastAsia"/>
          <w:color w:val="000000"/>
          <w:sz w:val="21"/>
          <w:szCs w:val="21"/>
          <w:shd w:val="clear" w:color="auto" w:fill="FFFFFF"/>
        </w:rPr>
        <w:t>АГРАРНЫХ</w:t>
      </w:r>
      <w:r w:rsidRPr="00831D84">
        <w:rPr>
          <w:rFonts w:ascii="Verdana" w:hAnsi="Verdana"/>
          <w:color w:val="000000"/>
          <w:sz w:val="21"/>
          <w:szCs w:val="21"/>
          <w:shd w:val="clear" w:color="auto" w:fill="FFFFFF"/>
        </w:rPr>
        <w:t xml:space="preserve"> </w:t>
      </w:r>
      <w:r w:rsidRPr="00831D84">
        <w:rPr>
          <w:rFonts w:ascii="Verdana" w:hAnsi="Verdana" w:hint="eastAsia"/>
          <w:color w:val="000000"/>
          <w:sz w:val="21"/>
          <w:szCs w:val="21"/>
          <w:shd w:val="clear" w:color="auto" w:fill="FFFFFF"/>
        </w:rPr>
        <w:t>ПРОБЛЕМ</w:t>
      </w:r>
      <w:r w:rsidRPr="00831D84">
        <w:rPr>
          <w:rFonts w:ascii="Verdana" w:hAnsi="Verdana"/>
          <w:color w:val="000000"/>
          <w:sz w:val="21"/>
          <w:szCs w:val="21"/>
          <w:shd w:val="clear" w:color="auto" w:fill="FFFFFF"/>
        </w:rPr>
        <w:t xml:space="preserve"> </w:t>
      </w:r>
      <w:r w:rsidRPr="00831D84">
        <w:rPr>
          <w:rFonts w:ascii="Verdana" w:hAnsi="Verdana" w:hint="eastAsia"/>
          <w:color w:val="000000"/>
          <w:sz w:val="21"/>
          <w:szCs w:val="21"/>
          <w:shd w:val="clear" w:color="auto" w:fill="FFFFFF"/>
        </w:rPr>
        <w:t>РОССИЙСКОЙ</w:t>
      </w:r>
      <w:r w:rsidRPr="00831D84">
        <w:rPr>
          <w:rFonts w:ascii="Verdana" w:hAnsi="Verdana"/>
          <w:color w:val="000000"/>
          <w:sz w:val="21"/>
          <w:szCs w:val="21"/>
          <w:shd w:val="clear" w:color="auto" w:fill="FFFFFF"/>
        </w:rPr>
        <w:t xml:space="preserve"> </w:t>
      </w:r>
      <w:r w:rsidRPr="00831D84">
        <w:rPr>
          <w:rFonts w:ascii="Verdana" w:hAnsi="Verdana" w:hint="eastAsia"/>
          <w:color w:val="000000"/>
          <w:sz w:val="21"/>
          <w:szCs w:val="21"/>
          <w:shd w:val="clear" w:color="auto" w:fill="FFFFFF"/>
        </w:rPr>
        <w:t>АКАДЕМИИ</w:t>
      </w:r>
      <w:r w:rsidRPr="00831D84">
        <w:rPr>
          <w:rFonts w:ascii="Verdana" w:hAnsi="Verdana"/>
          <w:color w:val="000000"/>
          <w:sz w:val="21"/>
          <w:szCs w:val="21"/>
          <w:shd w:val="clear" w:color="auto" w:fill="FFFFFF"/>
        </w:rPr>
        <w:t xml:space="preserve"> </w:t>
      </w:r>
      <w:r w:rsidRPr="00831D84">
        <w:rPr>
          <w:rFonts w:ascii="Verdana" w:hAnsi="Verdana" w:hint="eastAsia"/>
          <w:color w:val="000000"/>
          <w:sz w:val="21"/>
          <w:szCs w:val="21"/>
          <w:shd w:val="clear" w:color="auto" w:fill="FFFFFF"/>
        </w:rPr>
        <w:t>НАУК</w:t>
      </w:r>
      <w:r w:rsidRPr="00831D84">
        <w:rPr>
          <w:rFonts w:ascii="Verdana" w:hAnsi="Verdana"/>
          <w:color w:val="000000"/>
          <w:sz w:val="21"/>
          <w:szCs w:val="21"/>
          <w:shd w:val="clear" w:color="auto" w:fill="FFFFFF"/>
        </w:rPr>
        <w:t xml:space="preserve"> </w:t>
      </w:r>
      <w:r w:rsidRPr="00831D84">
        <w:rPr>
          <w:rFonts w:ascii="Verdana" w:hAnsi="Verdana" w:hint="eastAsia"/>
          <w:color w:val="000000"/>
          <w:sz w:val="21"/>
          <w:szCs w:val="21"/>
          <w:shd w:val="clear" w:color="auto" w:fill="FFFFFF"/>
        </w:rPr>
        <w:t>На</w:t>
      </w:r>
      <w:r w:rsidRPr="00831D84">
        <w:rPr>
          <w:rFonts w:ascii="Verdana" w:hAnsi="Verdana"/>
          <w:color w:val="000000"/>
          <w:sz w:val="21"/>
          <w:szCs w:val="21"/>
          <w:shd w:val="clear" w:color="auto" w:fill="FFFFFF"/>
        </w:rPr>
        <w:t xml:space="preserve"> </w:t>
      </w:r>
      <w:r w:rsidRPr="00831D84">
        <w:rPr>
          <w:rFonts w:ascii="Verdana" w:hAnsi="Verdana" w:hint="eastAsia"/>
          <w:color w:val="000000"/>
          <w:sz w:val="21"/>
          <w:szCs w:val="21"/>
          <w:shd w:val="clear" w:color="auto" w:fill="FFFFFF"/>
        </w:rPr>
        <w:t>правах</w:t>
      </w:r>
      <w:r w:rsidRPr="00831D84">
        <w:rPr>
          <w:rFonts w:ascii="Verdana" w:hAnsi="Verdana"/>
          <w:color w:val="000000"/>
          <w:sz w:val="21"/>
          <w:szCs w:val="21"/>
          <w:shd w:val="clear" w:color="auto" w:fill="FFFFFF"/>
        </w:rPr>
        <w:t xml:space="preserve"> </w:t>
      </w:r>
      <w:r w:rsidRPr="00831D84">
        <w:rPr>
          <w:rFonts w:ascii="Verdana" w:hAnsi="Verdana" w:hint="eastAsia"/>
          <w:color w:val="000000"/>
          <w:sz w:val="21"/>
          <w:szCs w:val="21"/>
          <w:shd w:val="clear" w:color="auto" w:fill="FFFFFF"/>
        </w:rPr>
        <w:t>рукописи</w:t>
      </w:r>
      <w:r w:rsidRPr="00831D84">
        <w:rPr>
          <w:rFonts w:ascii="Verdana" w:hAnsi="Verdana"/>
          <w:color w:val="000000"/>
          <w:sz w:val="21"/>
          <w:szCs w:val="21"/>
          <w:shd w:val="clear" w:color="auto" w:fill="FFFFFF"/>
        </w:rPr>
        <w:t xml:space="preserve"> </w:t>
      </w:r>
      <w:r w:rsidRPr="00831D84">
        <w:rPr>
          <w:rFonts w:ascii="Verdana" w:hAnsi="Verdana" w:hint="eastAsia"/>
          <w:color w:val="000000"/>
          <w:sz w:val="21"/>
          <w:szCs w:val="21"/>
          <w:shd w:val="clear" w:color="auto" w:fill="FFFFFF"/>
        </w:rPr>
        <w:t>Алексеев</w:t>
      </w:r>
      <w:r w:rsidRPr="00831D84">
        <w:rPr>
          <w:rFonts w:ascii="Verdana" w:hAnsi="Verdana"/>
          <w:color w:val="000000"/>
          <w:sz w:val="21"/>
          <w:szCs w:val="21"/>
          <w:shd w:val="clear" w:color="auto" w:fill="FFFFFF"/>
        </w:rPr>
        <w:t xml:space="preserve"> </w:t>
      </w:r>
      <w:r w:rsidRPr="00831D84">
        <w:rPr>
          <w:rFonts w:ascii="Verdana" w:hAnsi="Verdana" w:hint="eastAsia"/>
          <w:color w:val="000000"/>
          <w:sz w:val="21"/>
          <w:szCs w:val="21"/>
          <w:shd w:val="clear" w:color="auto" w:fill="FFFFFF"/>
        </w:rPr>
        <w:t>Олег</w:t>
      </w:r>
      <w:r w:rsidRPr="00831D84">
        <w:rPr>
          <w:rFonts w:ascii="Verdana" w:hAnsi="Verdana"/>
          <w:color w:val="000000"/>
          <w:sz w:val="21"/>
          <w:szCs w:val="21"/>
          <w:shd w:val="clear" w:color="auto" w:fill="FFFFFF"/>
        </w:rPr>
        <w:t xml:space="preserve"> </w:t>
      </w:r>
      <w:r w:rsidRPr="00831D84">
        <w:rPr>
          <w:rFonts w:ascii="Verdana" w:hAnsi="Verdana" w:hint="eastAsia"/>
          <w:color w:val="000000"/>
          <w:sz w:val="21"/>
          <w:szCs w:val="21"/>
          <w:shd w:val="clear" w:color="auto" w:fill="FFFFFF"/>
        </w:rPr>
        <w:t>Александрович</w:t>
      </w:r>
      <w:r w:rsidRPr="00831D84">
        <w:rPr>
          <w:rFonts w:ascii="Verdana" w:hAnsi="Verdana"/>
          <w:color w:val="000000"/>
          <w:sz w:val="21"/>
          <w:szCs w:val="21"/>
          <w:shd w:val="clear" w:color="auto" w:fill="FFFFFF"/>
        </w:rPr>
        <w:t xml:space="preserve"> </w:t>
      </w:r>
      <w:r w:rsidRPr="00831D84">
        <w:rPr>
          <w:rFonts w:ascii="Verdana" w:hAnsi="Verdana" w:hint="eastAsia"/>
          <w:color w:val="000000"/>
          <w:sz w:val="21"/>
          <w:szCs w:val="21"/>
          <w:shd w:val="clear" w:color="auto" w:fill="FFFFFF"/>
        </w:rPr>
        <w:t>РАЗВИТИЕ</w:t>
      </w:r>
      <w:r w:rsidRPr="00831D84">
        <w:rPr>
          <w:rFonts w:ascii="Verdana" w:hAnsi="Verdana"/>
          <w:color w:val="000000"/>
          <w:sz w:val="21"/>
          <w:szCs w:val="21"/>
          <w:shd w:val="clear" w:color="auto" w:fill="FFFFFF"/>
        </w:rPr>
        <w:t xml:space="preserve"> </w:t>
      </w:r>
      <w:r w:rsidRPr="00831D84">
        <w:rPr>
          <w:rFonts w:ascii="Verdana" w:hAnsi="Verdana" w:hint="eastAsia"/>
          <w:color w:val="000000"/>
          <w:sz w:val="21"/>
          <w:szCs w:val="21"/>
          <w:shd w:val="clear" w:color="auto" w:fill="FFFFFF"/>
        </w:rPr>
        <w:t>САМОУПРАВЛЕНИЯ</w:t>
      </w:r>
      <w:r w:rsidRPr="00831D84">
        <w:rPr>
          <w:rFonts w:ascii="Verdana" w:hAnsi="Verdana"/>
          <w:color w:val="000000"/>
          <w:sz w:val="21"/>
          <w:szCs w:val="21"/>
          <w:shd w:val="clear" w:color="auto" w:fill="FFFFFF"/>
        </w:rPr>
        <w:t xml:space="preserve"> </w:t>
      </w:r>
      <w:r w:rsidRPr="00831D84">
        <w:rPr>
          <w:rFonts w:ascii="Verdana" w:hAnsi="Verdana" w:hint="eastAsia"/>
          <w:color w:val="000000"/>
          <w:sz w:val="21"/>
          <w:szCs w:val="21"/>
          <w:shd w:val="clear" w:color="auto" w:fill="FFFFFF"/>
        </w:rPr>
        <w:t>В</w:t>
      </w:r>
      <w:r w:rsidRPr="00831D84">
        <w:rPr>
          <w:rFonts w:ascii="Verdana" w:hAnsi="Verdana"/>
          <w:color w:val="000000"/>
          <w:sz w:val="21"/>
          <w:szCs w:val="21"/>
          <w:shd w:val="clear" w:color="auto" w:fill="FFFFFF"/>
        </w:rPr>
        <w:t xml:space="preserve"> </w:t>
      </w:r>
      <w:r w:rsidRPr="00831D84">
        <w:rPr>
          <w:rFonts w:ascii="Verdana" w:hAnsi="Verdana" w:hint="eastAsia"/>
          <w:color w:val="000000"/>
          <w:sz w:val="21"/>
          <w:szCs w:val="21"/>
          <w:shd w:val="clear" w:color="auto" w:fill="FFFFFF"/>
        </w:rPr>
        <w:t>СЕЛЬСКОЙ</w:t>
      </w:r>
      <w:r w:rsidRPr="00831D84">
        <w:rPr>
          <w:rFonts w:ascii="Verdana" w:hAnsi="Verdana"/>
          <w:color w:val="000000"/>
          <w:sz w:val="21"/>
          <w:szCs w:val="21"/>
          <w:shd w:val="clear" w:color="auto" w:fill="FFFFFF"/>
        </w:rPr>
        <w:t xml:space="preserve"> </w:t>
      </w:r>
      <w:r w:rsidRPr="00831D84">
        <w:rPr>
          <w:rFonts w:ascii="Verdana" w:hAnsi="Verdana" w:hint="eastAsia"/>
          <w:color w:val="000000"/>
          <w:sz w:val="21"/>
          <w:szCs w:val="21"/>
          <w:shd w:val="clear" w:color="auto" w:fill="FFFFFF"/>
        </w:rPr>
        <w:t>МЕСТНОСТИ</w:t>
      </w:r>
      <w:r w:rsidRPr="00831D84">
        <w:rPr>
          <w:rFonts w:ascii="Verdana" w:hAnsi="Verdana"/>
          <w:color w:val="000000"/>
          <w:sz w:val="21"/>
          <w:szCs w:val="21"/>
          <w:shd w:val="clear" w:color="auto" w:fill="FFFFFF"/>
        </w:rPr>
        <w:t xml:space="preserve"> </w:t>
      </w:r>
      <w:r w:rsidRPr="00831D84">
        <w:rPr>
          <w:rFonts w:ascii="Verdana" w:hAnsi="Verdana" w:hint="eastAsia"/>
          <w:color w:val="000000"/>
          <w:sz w:val="21"/>
          <w:szCs w:val="21"/>
          <w:shd w:val="clear" w:color="auto" w:fill="FFFFFF"/>
        </w:rPr>
        <w:t>РОССИИ</w:t>
      </w:r>
      <w:r w:rsidRPr="00831D84">
        <w:rPr>
          <w:rFonts w:ascii="Verdana" w:hAnsi="Verdana"/>
          <w:color w:val="000000"/>
          <w:sz w:val="21"/>
          <w:szCs w:val="21"/>
          <w:shd w:val="clear" w:color="auto" w:fill="FFFFFF"/>
        </w:rPr>
        <w:t>. (</w:t>
      </w:r>
      <w:r w:rsidRPr="00831D84">
        <w:rPr>
          <w:rFonts w:ascii="Verdana" w:hAnsi="Verdana" w:hint="eastAsia"/>
          <w:color w:val="000000"/>
          <w:sz w:val="21"/>
          <w:szCs w:val="21"/>
          <w:shd w:val="clear" w:color="auto" w:fill="FFFFFF"/>
        </w:rPr>
        <w:t>Социологический</w:t>
      </w:r>
      <w:r w:rsidRPr="00831D84">
        <w:rPr>
          <w:rFonts w:ascii="Verdana" w:hAnsi="Verdana"/>
          <w:color w:val="000000"/>
          <w:sz w:val="21"/>
          <w:szCs w:val="21"/>
          <w:shd w:val="clear" w:color="auto" w:fill="FFFFFF"/>
        </w:rPr>
        <w:t xml:space="preserve"> </w:t>
      </w:r>
      <w:r w:rsidRPr="00831D84">
        <w:rPr>
          <w:rFonts w:ascii="Verdana" w:hAnsi="Verdana" w:hint="eastAsia"/>
          <w:color w:val="000000"/>
          <w:sz w:val="21"/>
          <w:szCs w:val="21"/>
          <w:shd w:val="clear" w:color="auto" w:fill="FFFFFF"/>
        </w:rPr>
        <w:t>подход</w:t>
      </w:r>
      <w:r w:rsidRPr="00831D84">
        <w:rPr>
          <w:rFonts w:ascii="Verdana" w:hAnsi="Verdana"/>
          <w:color w:val="000000"/>
          <w:sz w:val="21"/>
          <w:szCs w:val="21"/>
          <w:shd w:val="clear" w:color="auto" w:fill="FFFFFF"/>
        </w:rPr>
        <w:t xml:space="preserve">). </w:t>
      </w:r>
      <w:r w:rsidRPr="00831D84">
        <w:rPr>
          <w:rFonts w:ascii="Verdana" w:hAnsi="Verdana" w:hint="eastAsia"/>
          <w:color w:val="000000"/>
          <w:sz w:val="21"/>
          <w:szCs w:val="21"/>
          <w:shd w:val="clear" w:color="auto" w:fill="FFFFFF"/>
        </w:rPr>
        <w:t>специальность</w:t>
      </w:r>
      <w:r w:rsidRPr="00831D84">
        <w:rPr>
          <w:rFonts w:ascii="Verdana" w:hAnsi="Verdana"/>
          <w:color w:val="000000"/>
          <w:sz w:val="21"/>
          <w:szCs w:val="21"/>
          <w:shd w:val="clear" w:color="auto" w:fill="FFFFFF"/>
        </w:rPr>
        <w:t xml:space="preserve"> 22.00.04 </w:t>
      </w:r>
      <w:r w:rsidRPr="00831D84">
        <w:rPr>
          <w:rFonts w:ascii="Verdana" w:hAnsi="Verdana" w:hint="eastAsia"/>
          <w:color w:val="000000"/>
          <w:sz w:val="21"/>
          <w:szCs w:val="21"/>
          <w:shd w:val="clear" w:color="auto" w:fill="FFFFFF"/>
        </w:rPr>
        <w:t>социальная</w:t>
      </w:r>
      <w:r w:rsidRPr="00831D84">
        <w:rPr>
          <w:rFonts w:ascii="Verdana" w:hAnsi="Verdana"/>
          <w:color w:val="000000"/>
          <w:sz w:val="21"/>
          <w:szCs w:val="21"/>
          <w:shd w:val="clear" w:color="auto" w:fill="FFFFFF"/>
        </w:rPr>
        <w:t xml:space="preserve"> </w:t>
      </w:r>
      <w:r w:rsidRPr="00831D84">
        <w:rPr>
          <w:rFonts w:ascii="Verdana" w:hAnsi="Verdana" w:hint="eastAsia"/>
          <w:color w:val="000000"/>
          <w:sz w:val="21"/>
          <w:szCs w:val="21"/>
          <w:shd w:val="clear" w:color="auto" w:fill="FFFFFF"/>
        </w:rPr>
        <w:t>структура</w:t>
      </w:r>
      <w:r w:rsidRPr="00831D84">
        <w:rPr>
          <w:rFonts w:ascii="Verdana" w:hAnsi="Verdana"/>
          <w:color w:val="000000"/>
          <w:sz w:val="21"/>
          <w:szCs w:val="21"/>
          <w:shd w:val="clear" w:color="auto" w:fill="FFFFFF"/>
        </w:rPr>
        <w:t xml:space="preserve">, </w:t>
      </w:r>
      <w:r w:rsidRPr="00831D84">
        <w:rPr>
          <w:rFonts w:ascii="Verdana" w:hAnsi="Verdana" w:hint="eastAsia"/>
          <w:color w:val="000000"/>
          <w:sz w:val="21"/>
          <w:szCs w:val="21"/>
          <w:shd w:val="clear" w:color="auto" w:fill="FFFFFF"/>
        </w:rPr>
        <w:t>социальные</w:t>
      </w:r>
      <w:r w:rsidRPr="00831D84">
        <w:rPr>
          <w:rFonts w:ascii="Verdana" w:hAnsi="Verdana"/>
          <w:color w:val="000000"/>
          <w:sz w:val="21"/>
          <w:szCs w:val="21"/>
          <w:shd w:val="clear" w:color="auto" w:fill="FFFFFF"/>
        </w:rPr>
        <w:t xml:space="preserve"> </w:t>
      </w:r>
      <w:r w:rsidRPr="00831D84">
        <w:rPr>
          <w:rFonts w:ascii="Verdana" w:hAnsi="Verdana" w:hint="eastAsia"/>
          <w:color w:val="000000"/>
          <w:sz w:val="21"/>
          <w:szCs w:val="21"/>
          <w:shd w:val="clear" w:color="auto" w:fill="FFFFFF"/>
        </w:rPr>
        <w:t>институты</w:t>
      </w:r>
      <w:r w:rsidRPr="00831D84">
        <w:rPr>
          <w:rFonts w:ascii="Verdana" w:hAnsi="Verdana"/>
          <w:color w:val="000000"/>
          <w:sz w:val="21"/>
          <w:szCs w:val="21"/>
          <w:shd w:val="clear" w:color="auto" w:fill="FFFFFF"/>
        </w:rPr>
        <w:t xml:space="preserve"> </w:t>
      </w:r>
      <w:r w:rsidRPr="00831D84">
        <w:rPr>
          <w:rFonts w:ascii="Verdana" w:hAnsi="Verdana" w:hint="eastAsia"/>
          <w:color w:val="000000"/>
          <w:sz w:val="21"/>
          <w:szCs w:val="21"/>
          <w:shd w:val="clear" w:color="auto" w:fill="FFFFFF"/>
        </w:rPr>
        <w:t>и</w:t>
      </w:r>
      <w:r w:rsidRPr="00831D84">
        <w:rPr>
          <w:rFonts w:ascii="Verdana" w:hAnsi="Verdana"/>
          <w:color w:val="000000"/>
          <w:sz w:val="21"/>
          <w:szCs w:val="21"/>
          <w:shd w:val="clear" w:color="auto" w:fill="FFFFFF"/>
        </w:rPr>
        <w:t xml:space="preserve"> </w:t>
      </w:r>
      <w:r w:rsidRPr="00831D84">
        <w:rPr>
          <w:rFonts w:ascii="Verdana" w:hAnsi="Verdana" w:hint="eastAsia"/>
          <w:color w:val="000000"/>
          <w:sz w:val="21"/>
          <w:szCs w:val="21"/>
          <w:shd w:val="clear" w:color="auto" w:fill="FFFFFF"/>
        </w:rPr>
        <w:t>процессы</w:t>
      </w:r>
      <w:r w:rsidRPr="00831D84">
        <w:rPr>
          <w:rFonts w:ascii="Verdana" w:hAnsi="Verdana"/>
          <w:color w:val="000000"/>
          <w:sz w:val="21"/>
          <w:szCs w:val="21"/>
          <w:shd w:val="clear" w:color="auto" w:fill="FFFFFF"/>
        </w:rPr>
        <w:t xml:space="preserve">. </w:t>
      </w:r>
      <w:r w:rsidRPr="00831D84">
        <w:rPr>
          <w:rFonts w:ascii="Verdana" w:hAnsi="Verdana" w:hint="eastAsia"/>
          <w:color w:val="000000"/>
          <w:sz w:val="21"/>
          <w:szCs w:val="21"/>
          <w:shd w:val="clear" w:color="auto" w:fill="FFFFFF"/>
        </w:rPr>
        <w:t>Диссертация</w:t>
      </w:r>
      <w:r w:rsidRPr="00831D84">
        <w:rPr>
          <w:rFonts w:ascii="Verdana" w:hAnsi="Verdana"/>
          <w:color w:val="000000"/>
          <w:sz w:val="21"/>
          <w:szCs w:val="21"/>
          <w:shd w:val="clear" w:color="auto" w:fill="FFFFFF"/>
        </w:rPr>
        <w:t xml:space="preserve"> </w:t>
      </w:r>
      <w:r w:rsidRPr="00831D84">
        <w:rPr>
          <w:rFonts w:ascii="Verdana" w:hAnsi="Verdana" w:hint="eastAsia"/>
          <w:color w:val="000000"/>
          <w:sz w:val="21"/>
          <w:szCs w:val="21"/>
          <w:shd w:val="clear" w:color="auto" w:fill="FFFFFF"/>
        </w:rPr>
        <w:t>на</w:t>
      </w:r>
      <w:r w:rsidRPr="00831D84">
        <w:rPr>
          <w:rFonts w:ascii="Verdana" w:hAnsi="Verdana"/>
          <w:color w:val="000000"/>
          <w:sz w:val="21"/>
          <w:szCs w:val="21"/>
          <w:shd w:val="clear" w:color="auto" w:fill="FFFFFF"/>
        </w:rPr>
        <w:t xml:space="preserve"> </w:t>
      </w:r>
      <w:r w:rsidRPr="00831D84">
        <w:rPr>
          <w:rFonts w:ascii="Verdana" w:hAnsi="Verdana" w:hint="eastAsia"/>
          <w:color w:val="000000"/>
          <w:sz w:val="21"/>
          <w:szCs w:val="21"/>
          <w:shd w:val="clear" w:color="auto" w:fill="FFFFFF"/>
        </w:rPr>
        <w:t>соискание</w:t>
      </w:r>
      <w:r w:rsidRPr="00831D84">
        <w:rPr>
          <w:rFonts w:ascii="Verdana" w:hAnsi="Verdana"/>
          <w:color w:val="000000"/>
          <w:sz w:val="21"/>
          <w:szCs w:val="21"/>
          <w:shd w:val="clear" w:color="auto" w:fill="FFFFFF"/>
        </w:rPr>
        <w:t xml:space="preserve"> </w:t>
      </w:r>
      <w:r w:rsidRPr="00831D84">
        <w:rPr>
          <w:rFonts w:ascii="Verdana" w:hAnsi="Verdana" w:hint="eastAsia"/>
          <w:color w:val="000000"/>
          <w:sz w:val="21"/>
          <w:szCs w:val="21"/>
          <w:shd w:val="clear" w:color="auto" w:fill="FFFFFF"/>
        </w:rPr>
        <w:t>ученой</w:t>
      </w:r>
      <w:r w:rsidRPr="00831D84">
        <w:rPr>
          <w:rFonts w:ascii="Verdana" w:hAnsi="Verdana"/>
          <w:color w:val="000000"/>
          <w:sz w:val="21"/>
          <w:szCs w:val="21"/>
          <w:shd w:val="clear" w:color="auto" w:fill="FFFFFF"/>
        </w:rPr>
        <w:t xml:space="preserve"> </w:t>
      </w:r>
      <w:r w:rsidRPr="00831D84">
        <w:rPr>
          <w:rFonts w:ascii="Verdana" w:hAnsi="Verdana" w:hint="eastAsia"/>
          <w:color w:val="000000"/>
          <w:sz w:val="21"/>
          <w:szCs w:val="21"/>
          <w:shd w:val="clear" w:color="auto" w:fill="FFFFFF"/>
        </w:rPr>
        <w:t>степени</w:t>
      </w:r>
      <w:r w:rsidRPr="00831D84">
        <w:rPr>
          <w:rFonts w:ascii="Verdana" w:hAnsi="Verdana"/>
          <w:color w:val="000000"/>
          <w:sz w:val="21"/>
          <w:szCs w:val="21"/>
          <w:shd w:val="clear" w:color="auto" w:fill="FFFFFF"/>
        </w:rPr>
        <w:t xml:space="preserve"> </w:t>
      </w:r>
      <w:r w:rsidRPr="00831D84">
        <w:rPr>
          <w:rFonts w:ascii="Verdana" w:hAnsi="Verdana" w:hint="eastAsia"/>
          <w:color w:val="000000"/>
          <w:sz w:val="21"/>
          <w:szCs w:val="21"/>
          <w:shd w:val="clear" w:color="auto" w:fill="FFFFFF"/>
        </w:rPr>
        <w:t>кандидата</w:t>
      </w:r>
    </w:p>
    <w:p w14:paraId="6AF8CA93" w14:textId="77777777" w:rsidR="00831D84" w:rsidRPr="00831D84" w:rsidRDefault="00831D84" w:rsidP="00831D84">
      <w:pPr>
        <w:rPr>
          <w:rFonts w:ascii="Verdana" w:hAnsi="Verdana"/>
          <w:color w:val="000000"/>
          <w:sz w:val="21"/>
          <w:szCs w:val="21"/>
          <w:shd w:val="clear" w:color="auto" w:fill="FFFFFF"/>
        </w:rPr>
      </w:pPr>
      <w:r w:rsidRPr="00831D84">
        <w:rPr>
          <w:rFonts w:ascii="Verdana" w:hAnsi="Verdana" w:hint="eastAsia"/>
          <w:color w:val="000000"/>
          <w:sz w:val="21"/>
          <w:szCs w:val="21"/>
          <w:shd w:val="clear" w:color="auto" w:fill="FFFFFF"/>
        </w:rPr>
        <w:t>стр</w:t>
      </w:r>
      <w:r w:rsidRPr="00831D84">
        <w:rPr>
          <w:rFonts w:ascii="Verdana" w:hAnsi="Verdana"/>
          <w:color w:val="000000"/>
          <w:sz w:val="21"/>
          <w:szCs w:val="21"/>
          <w:shd w:val="clear" w:color="auto" w:fill="FFFFFF"/>
        </w:rPr>
        <w:t>. 9</w:t>
      </w:r>
    </w:p>
    <w:p w14:paraId="658061CF" w14:textId="77777777" w:rsidR="00831D84" w:rsidRPr="00831D84" w:rsidRDefault="00831D84" w:rsidP="00831D84">
      <w:pPr>
        <w:rPr>
          <w:rFonts w:ascii="Verdana" w:hAnsi="Verdana"/>
          <w:color w:val="000000"/>
          <w:sz w:val="21"/>
          <w:szCs w:val="21"/>
          <w:shd w:val="clear" w:color="auto" w:fill="FFFFFF"/>
        </w:rPr>
      </w:pPr>
      <w:r w:rsidRPr="00831D84">
        <w:rPr>
          <w:rFonts w:ascii="Verdana" w:hAnsi="Verdana" w:hint="eastAsia"/>
          <w:color w:val="000000"/>
          <w:sz w:val="21"/>
          <w:szCs w:val="21"/>
          <w:shd w:val="clear" w:color="auto" w:fill="FFFFFF"/>
        </w:rPr>
        <w:t>с</w:t>
      </w:r>
      <w:r w:rsidRPr="00831D84">
        <w:rPr>
          <w:rFonts w:ascii="Verdana" w:hAnsi="Verdana"/>
          <w:color w:val="000000"/>
          <w:sz w:val="21"/>
          <w:szCs w:val="21"/>
          <w:shd w:val="clear" w:color="auto" w:fill="FFFFFF"/>
        </w:rPr>
        <w:t xml:space="preserve"> </w:t>
      </w:r>
      <w:r w:rsidRPr="00831D84">
        <w:rPr>
          <w:rFonts w:ascii="Verdana" w:hAnsi="Verdana" w:hint="eastAsia"/>
          <w:color w:val="000000"/>
          <w:sz w:val="21"/>
          <w:szCs w:val="21"/>
          <w:shd w:val="clear" w:color="auto" w:fill="FFFFFF"/>
        </w:rPr>
        <w:t>низовыми</w:t>
      </w:r>
      <w:r w:rsidRPr="00831D84">
        <w:rPr>
          <w:rFonts w:ascii="Verdana" w:hAnsi="Verdana"/>
          <w:color w:val="000000"/>
          <w:sz w:val="21"/>
          <w:szCs w:val="21"/>
          <w:shd w:val="clear" w:color="auto" w:fill="FFFFFF"/>
        </w:rPr>
        <w:t xml:space="preserve"> </w:t>
      </w:r>
      <w:r w:rsidRPr="00831D84">
        <w:rPr>
          <w:rFonts w:ascii="Verdana" w:hAnsi="Verdana" w:hint="eastAsia"/>
          <w:color w:val="000000"/>
          <w:sz w:val="21"/>
          <w:szCs w:val="21"/>
          <w:shd w:val="clear" w:color="auto" w:fill="FFFFFF"/>
        </w:rPr>
        <w:t>институтами</w:t>
      </w:r>
      <w:r w:rsidRPr="00831D84">
        <w:rPr>
          <w:rFonts w:ascii="Verdana" w:hAnsi="Verdana"/>
          <w:color w:val="000000"/>
          <w:sz w:val="21"/>
          <w:szCs w:val="21"/>
          <w:shd w:val="clear" w:color="auto" w:fill="FFFFFF"/>
        </w:rPr>
        <w:t xml:space="preserve"> </w:t>
      </w:r>
      <w:r w:rsidRPr="00831D84">
        <w:rPr>
          <w:rFonts w:ascii="Verdana" w:hAnsi="Verdana" w:hint="eastAsia"/>
          <w:color w:val="000000"/>
          <w:sz w:val="21"/>
          <w:szCs w:val="21"/>
          <w:shd w:val="clear" w:color="auto" w:fill="FFFFFF"/>
        </w:rPr>
        <w:t>села</w:t>
      </w:r>
      <w:r w:rsidRPr="00831D84">
        <w:rPr>
          <w:rFonts w:ascii="Verdana" w:hAnsi="Verdana"/>
          <w:color w:val="000000"/>
          <w:sz w:val="21"/>
          <w:szCs w:val="21"/>
          <w:shd w:val="clear" w:color="auto" w:fill="FFFFFF"/>
        </w:rPr>
        <w:t xml:space="preserve">; - </w:t>
      </w:r>
      <w:r w:rsidRPr="00831D84">
        <w:rPr>
          <w:rFonts w:ascii="Verdana" w:hAnsi="Verdana" w:hint="eastAsia"/>
          <w:color w:val="000000"/>
          <w:sz w:val="21"/>
          <w:szCs w:val="21"/>
          <w:shd w:val="clear" w:color="auto" w:fill="FFFFFF"/>
        </w:rPr>
        <w:t>раскрыть</w:t>
      </w:r>
      <w:r w:rsidRPr="00831D84">
        <w:rPr>
          <w:rFonts w:ascii="Verdana" w:hAnsi="Verdana"/>
          <w:color w:val="000000"/>
          <w:sz w:val="21"/>
          <w:szCs w:val="21"/>
          <w:shd w:val="clear" w:color="auto" w:fill="FFFFFF"/>
        </w:rPr>
        <w:t xml:space="preserve"> </w:t>
      </w:r>
      <w:r w:rsidRPr="00831D84">
        <w:rPr>
          <w:rFonts w:ascii="Verdana" w:hAnsi="Verdana" w:hint="eastAsia"/>
          <w:color w:val="000000"/>
          <w:sz w:val="21"/>
          <w:szCs w:val="21"/>
          <w:shd w:val="clear" w:color="auto" w:fill="FFFFFF"/>
        </w:rPr>
        <w:t>влияние</w:t>
      </w:r>
      <w:r w:rsidRPr="00831D84">
        <w:rPr>
          <w:rFonts w:ascii="Verdana" w:hAnsi="Verdana"/>
          <w:color w:val="000000"/>
          <w:sz w:val="21"/>
          <w:szCs w:val="21"/>
          <w:shd w:val="clear" w:color="auto" w:fill="FFFFFF"/>
        </w:rPr>
        <w:t xml:space="preserve"> </w:t>
      </w:r>
      <w:r w:rsidRPr="00831D84">
        <w:rPr>
          <w:rFonts w:ascii="Verdana" w:hAnsi="Verdana" w:hint="eastAsia"/>
          <w:color w:val="000000"/>
          <w:sz w:val="21"/>
          <w:szCs w:val="21"/>
          <w:shd w:val="clear" w:color="auto" w:fill="FFFFFF"/>
        </w:rPr>
        <w:t>активности</w:t>
      </w:r>
      <w:r w:rsidRPr="00831D84">
        <w:rPr>
          <w:rFonts w:ascii="Verdana" w:hAnsi="Verdana"/>
          <w:color w:val="000000"/>
          <w:sz w:val="21"/>
          <w:szCs w:val="21"/>
          <w:shd w:val="clear" w:color="auto" w:fill="FFFFFF"/>
        </w:rPr>
        <w:t xml:space="preserve"> </w:t>
      </w:r>
      <w:r w:rsidRPr="00831D84">
        <w:rPr>
          <w:rFonts w:ascii="Verdana" w:hAnsi="Verdana" w:hint="eastAsia"/>
          <w:color w:val="000000"/>
          <w:sz w:val="21"/>
          <w:szCs w:val="21"/>
          <w:shd w:val="clear" w:color="auto" w:fill="FFFFFF"/>
        </w:rPr>
        <w:t>сельского</w:t>
      </w:r>
      <w:r w:rsidRPr="00831D84">
        <w:rPr>
          <w:rFonts w:ascii="Verdana" w:hAnsi="Verdana"/>
          <w:color w:val="000000"/>
          <w:sz w:val="21"/>
          <w:szCs w:val="21"/>
          <w:shd w:val="clear" w:color="auto" w:fill="FFFFFF"/>
        </w:rPr>
        <w:t xml:space="preserve"> </w:t>
      </w:r>
      <w:r w:rsidRPr="00831D84">
        <w:rPr>
          <w:rFonts w:ascii="Verdana" w:hAnsi="Verdana" w:hint="eastAsia"/>
          <w:color w:val="000000"/>
          <w:sz w:val="21"/>
          <w:szCs w:val="21"/>
          <w:shd w:val="clear" w:color="auto" w:fill="FFFFFF"/>
        </w:rPr>
        <w:t>населения</w:t>
      </w:r>
      <w:r w:rsidRPr="00831D84">
        <w:rPr>
          <w:rFonts w:ascii="Verdana" w:hAnsi="Verdana"/>
          <w:color w:val="000000"/>
          <w:sz w:val="21"/>
          <w:szCs w:val="21"/>
          <w:shd w:val="clear" w:color="auto" w:fill="FFFFFF"/>
        </w:rPr>
        <w:t xml:space="preserve"> </w:t>
      </w:r>
      <w:r w:rsidRPr="00831D84">
        <w:rPr>
          <w:rFonts w:ascii="Verdana" w:hAnsi="Verdana" w:hint="eastAsia"/>
          <w:color w:val="000000"/>
          <w:sz w:val="21"/>
          <w:szCs w:val="21"/>
          <w:shd w:val="clear" w:color="auto" w:fill="FFFFFF"/>
        </w:rPr>
        <w:t>на</w:t>
      </w:r>
      <w:r w:rsidRPr="00831D84">
        <w:rPr>
          <w:rFonts w:ascii="Verdana" w:hAnsi="Verdana"/>
          <w:color w:val="000000"/>
          <w:sz w:val="21"/>
          <w:szCs w:val="21"/>
          <w:shd w:val="clear" w:color="auto" w:fill="FFFFFF"/>
        </w:rPr>
        <w:t xml:space="preserve"> </w:t>
      </w:r>
      <w:r w:rsidRPr="00831D84">
        <w:rPr>
          <w:rFonts w:ascii="Verdana" w:hAnsi="Verdana" w:hint="eastAsia"/>
          <w:color w:val="000000"/>
          <w:sz w:val="21"/>
          <w:szCs w:val="21"/>
          <w:shd w:val="clear" w:color="auto" w:fill="FFFFFF"/>
        </w:rPr>
        <w:t>формирование</w:t>
      </w:r>
      <w:r w:rsidRPr="00831D84">
        <w:rPr>
          <w:rFonts w:ascii="Verdana" w:hAnsi="Verdana"/>
          <w:color w:val="000000"/>
          <w:sz w:val="21"/>
          <w:szCs w:val="21"/>
          <w:shd w:val="clear" w:color="auto" w:fill="FFFFFF"/>
        </w:rPr>
        <w:t xml:space="preserve"> </w:t>
      </w:r>
      <w:r w:rsidRPr="00831D84">
        <w:rPr>
          <w:rFonts w:ascii="Verdana" w:hAnsi="Verdana" w:hint="eastAsia"/>
          <w:color w:val="000000"/>
          <w:sz w:val="21"/>
          <w:szCs w:val="21"/>
          <w:shd w:val="clear" w:color="auto" w:fill="FFFFFF"/>
        </w:rPr>
        <w:t>местного</w:t>
      </w:r>
      <w:r w:rsidRPr="00831D84">
        <w:rPr>
          <w:rFonts w:ascii="Verdana" w:hAnsi="Verdana"/>
          <w:color w:val="000000"/>
          <w:sz w:val="21"/>
          <w:szCs w:val="21"/>
          <w:shd w:val="clear" w:color="auto" w:fill="FFFFFF"/>
        </w:rPr>
        <w:t xml:space="preserve"> (</w:t>
      </w:r>
      <w:r w:rsidRPr="00831D84">
        <w:rPr>
          <w:rFonts w:ascii="Verdana" w:hAnsi="Verdana" w:hint="eastAsia"/>
          <w:color w:val="000000"/>
          <w:sz w:val="21"/>
          <w:szCs w:val="21"/>
          <w:shd w:val="clear" w:color="auto" w:fill="FFFFFF"/>
        </w:rPr>
        <w:t>сельского</w:t>
      </w:r>
      <w:r w:rsidRPr="00831D84">
        <w:rPr>
          <w:rFonts w:ascii="Verdana" w:hAnsi="Verdana"/>
          <w:color w:val="000000"/>
          <w:sz w:val="21"/>
          <w:szCs w:val="21"/>
          <w:shd w:val="clear" w:color="auto" w:fill="FFFFFF"/>
        </w:rPr>
        <w:t xml:space="preserve">) </w:t>
      </w:r>
      <w:r w:rsidRPr="00831D84">
        <w:rPr>
          <w:rFonts w:ascii="Verdana" w:hAnsi="Verdana" w:hint="eastAsia"/>
          <w:color w:val="000000"/>
          <w:sz w:val="21"/>
          <w:szCs w:val="21"/>
          <w:shd w:val="clear" w:color="auto" w:fill="FFFFFF"/>
        </w:rPr>
        <w:t>самоуправления</w:t>
      </w:r>
      <w:r w:rsidRPr="00831D84">
        <w:rPr>
          <w:rFonts w:ascii="Verdana" w:hAnsi="Verdana"/>
          <w:color w:val="000000"/>
          <w:sz w:val="21"/>
          <w:szCs w:val="21"/>
          <w:shd w:val="clear" w:color="auto" w:fill="FFFFFF"/>
        </w:rPr>
        <w:t xml:space="preserve">; </w:t>
      </w:r>
      <w:r w:rsidRPr="00831D84">
        <w:rPr>
          <w:rFonts w:ascii="Verdana" w:hAnsi="Verdana" w:hint="eastAsia"/>
          <w:color w:val="000000"/>
          <w:sz w:val="21"/>
          <w:szCs w:val="21"/>
          <w:shd w:val="clear" w:color="auto" w:fill="FFFFFF"/>
        </w:rPr>
        <w:t>выявить</w:t>
      </w:r>
      <w:r w:rsidRPr="00831D84">
        <w:rPr>
          <w:rFonts w:ascii="Verdana" w:hAnsi="Verdana"/>
          <w:color w:val="000000"/>
          <w:sz w:val="21"/>
          <w:szCs w:val="21"/>
          <w:shd w:val="clear" w:color="auto" w:fill="FFFFFF"/>
        </w:rPr>
        <w:t xml:space="preserve"> </w:t>
      </w:r>
      <w:r w:rsidRPr="00831D84">
        <w:rPr>
          <w:rFonts w:ascii="Verdana" w:hAnsi="Verdana" w:hint="eastAsia"/>
          <w:color w:val="000000"/>
          <w:sz w:val="21"/>
          <w:szCs w:val="21"/>
          <w:shd w:val="clear" w:color="auto" w:fill="FFFFFF"/>
        </w:rPr>
        <w:t>причины</w:t>
      </w:r>
      <w:r w:rsidRPr="00831D84">
        <w:rPr>
          <w:rFonts w:ascii="Verdana" w:hAnsi="Verdana"/>
          <w:color w:val="000000"/>
          <w:sz w:val="21"/>
          <w:szCs w:val="21"/>
          <w:shd w:val="clear" w:color="auto" w:fill="FFFFFF"/>
        </w:rPr>
        <w:t xml:space="preserve"> </w:t>
      </w:r>
      <w:r w:rsidRPr="00831D84">
        <w:rPr>
          <w:rFonts w:ascii="Verdana" w:hAnsi="Verdana" w:hint="eastAsia"/>
          <w:color w:val="000000"/>
          <w:sz w:val="21"/>
          <w:szCs w:val="21"/>
          <w:shd w:val="clear" w:color="auto" w:fill="FFFFFF"/>
        </w:rPr>
        <w:t>относительной</w:t>
      </w:r>
      <w:r w:rsidRPr="00831D84">
        <w:rPr>
          <w:rFonts w:ascii="Verdana" w:hAnsi="Verdana"/>
          <w:color w:val="000000"/>
          <w:sz w:val="21"/>
          <w:szCs w:val="21"/>
          <w:shd w:val="clear" w:color="auto" w:fill="FFFFFF"/>
        </w:rPr>
        <w:t xml:space="preserve"> </w:t>
      </w:r>
      <w:r w:rsidRPr="00831D84">
        <w:rPr>
          <w:rFonts w:ascii="Verdana" w:hAnsi="Verdana" w:hint="eastAsia"/>
          <w:color w:val="000000"/>
          <w:sz w:val="21"/>
          <w:szCs w:val="21"/>
          <w:shd w:val="clear" w:color="auto" w:fill="FFFFFF"/>
        </w:rPr>
        <w:t>пассивности</w:t>
      </w:r>
      <w:r w:rsidRPr="00831D84">
        <w:rPr>
          <w:rFonts w:ascii="Verdana" w:hAnsi="Verdana"/>
          <w:color w:val="000000"/>
          <w:sz w:val="21"/>
          <w:szCs w:val="21"/>
          <w:shd w:val="clear" w:color="auto" w:fill="FFFFFF"/>
        </w:rPr>
        <w:t xml:space="preserve"> </w:t>
      </w:r>
      <w:r w:rsidRPr="00831D84">
        <w:rPr>
          <w:rFonts w:ascii="Verdana" w:hAnsi="Verdana" w:hint="eastAsia"/>
          <w:color w:val="000000"/>
          <w:sz w:val="21"/>
          <w:szCs w:val="21"/>
          <w:shd w:val="clear" w:color="auto" w:fill="FFFFFF"/>
        </w:rPr>
        <w:t>части</w:t>
      </w:r>
      <w:r w:rsidRPr="00831D84">
        <w:rPr>
          <w:rFonts w:ascii="Verdana" w:hAnsi="Verdana"/>
          <w:color w:val="000000"/>
          <w:sz w:val="21"/>
          <w:szCs w:val="21"/>
          <w:shd w:val="clear" w:color="auto" w:fill="FFFFFF"/>
        </w:rPr>
        <w:t xml:space="preserve"> </w:t>
      </w:r>
      <w:r w:rsidRPr="00831D84">
        <w:rPr>
          <w:rFonts w:ascii="Verdana" w:hAnsi="Verdana" w:hint="eastAsia"/>
          <w:color w:val="000000"/>
          <w:sz w:val="21"/>
          <w:szCs w:val="21"/>
          <w:shd w:val="clear" w:color="auto" w:fill="FFFFFF"/>
        </w:rPr>
        <w:t>сельского</w:t>
      </w:r>
      <w:r w:rsidRPr="00831D84">
        <w:rPr>
          <w:rFonts w:ascii="Verdana" w:hAnsi="Verdana"/>
          <w:color w:val="000000"/>
          <w:sz w:val="21"/>
          <w:szCs w:val="21"/>
          <w:shd w:val="clear" w:color="auto" w:fill="FFFFFF"/>
        </w:rPr>
        <w:t xml:space="preserve"> </w:t>
      </w:r>
      <w:r w:rsidRPr="00831D84">
        <w:rPr>
          <w:rFonts w:ascii="Verdana" w:hAnsi="Verdana" w:hint="eastAsia"/>
          <w:color w:val="000000"/>
          <w:sz w:val="21"/>
          <w:szCs w:val="21"/>
          <w:shd w:val="clear" w:color="auto" w:fill="FFFFFF"/>
        </w:rPr>
        <w:t>социальными</w:t>
      </w:r>
      <w:r w:rsidRPr="00831D84">
        <w:rPr>
          <w:rFonts w:ascii="Verdana" w:hAnsi="Verdana"/>
          <w:color w:val="000000"/>
          <w:sz w:val="21"/>
          <w:szCs w:val="21"/>
          <w:shd w:val="clear" w:color="auto" w:fill="FFFFFF"/>
        </w:rPr>
        <w:t xml:space="preserve"> </w:t>
      </w:r>
      <w:r w:rsidRPr="00831D84">
        <w:rPr>
          <w:rFonts w:ascii="Verdana" w:hAnsi="Verdana" w:hint="eastAsia"/>
          <w:color w:val="000000"/>
          <w:sz w:val="21"/>
          <w:szCs w:val="21"/>
          <w:shd w:val="clear" w:color="auto" w:fill="FFFFFF"/>
        </w:rPr>
        <w:t>населения</w:t>
      </w:r>
      <w:r w:rsidRPr="00831D84">
        <w:rPr>
          <w:rFonts w:ascii="Verdana" w:hAnsi="Verdana"/>
          <w:color w:val="000000"/>
          <w:sz w:val="21"/>
          <w:szCs w:val="21"/>
          <w:shd w:val="clear" w:color="auto" w:fill="FFFFFF"/>
        </w:rPr>
        <w:t xml:space="preserve"> </w:t>
      </w:r>
      <w:r w:rsidRPr="00831D84">
        <w:rPr>
          <w:rFonts w:ascii="Verdana" w:hAnsi="Verdana" w:hint="eastAsia"/>
          <w:color w:val="000000"/>
          <w:sz w:val="21"/>
          <w:szCs w:val="21"/>
          <w:shd w:val="clear" w:color="auto" w:fill="FFFFFF"/>
        </w:rPr>
        <w:t>в</w:t>
      </w:r>
      <w:r w:rsidRPr="00831D84">
        <w:rPr>
          <w:rFonts w:ascii="Verdana" w:hAnsi="Verdana"/>
          <w:color w:val="000000"/>
          <w:sz w:val="21"/>
          <w:szCs w:val="21"/>
          <w:shd w:val="clear" w:color="auto" w:fill="FFFFFF"/>
        </w:rPr>
        <w:t xml:space="preserve"> </w:t>
      </w:r>
      <w:r w:rsidRPr="00831D84">
        <w:rPr>
          <w:rFonts w:ascii="Verdana" w:hAnsi="Verdana" w:hint="eastAsia"/>
          <w:color w:val="000000"/>
          <w:sz w:val="21"/>
          <w:szCs w:val="21"/>
          <w:shd w:val="clear" w:color="auto" w:fill="FFFFFF"/>
        </w:rPr>
        <w:t>условиях</w:t>
      </w:r>
      <w:r w:rsidRPr="00831D84">
        <w:rPr>
          <w:rFonts w:ascii="Verdana" w:hAnsi="Verdana"/>
          <w:color w:val="000000"/>
          <w:sz w:val="21"/>
          <w:szCs w:val="21"/>
          <w:shd w:val="clear" w:color="auto" w:fill="FFFFFF"/>
        </w:rPr>
        <w:t xml:space="preserve"> </w:t>
      </w:r>
      <w:r w:rsidRPr="00831D84">
        <w:rPr>
          <w:rFonts w:ascii="Verdana" w:hAnsi="Verdana" w:hint="eastAsia"/>
          <w:color w:val="000000"/>
          <w:sz w:val="21"/>
          <w:szCs w:val="21"/>
          <w:shd w:val="clear" w:color="auto" w:fill="FFFFFF"/>
        </w:rPr>
        <w:t>системного</w:t>
      </w:r>
      <w:r w:rsidRPr="00831D84">
        <w:rPr>
          <w:rFonts w:ascii="Verdana" w:hAnsi="Verdana"/>
          <w:color w:val="000000"/>
          <w:sz w:val="21"/>
          <w:szCs w:val="21"/>
          <w:shd w:val="clear" w:color="auto" w:fill="FFFFFF"/>
        </w:rPr>
        <w:t xml:space="preserve"> </w:t>
      </w:r>
      <w:r w:rsidRPr="00831D84">
        <w:rPr>
          <w:rFonts w:ascii="Verdana" w:hAnsi="Verdana" w:hint="eastAsia"/>
          <w:color w:val="000000"/>
          <w:sz w:val="21"/>
          <w:szCs w:val="21"/>
          <w:shd w:val="clear" w:color="auto" w:fill="FFFFFF"/>
        </w:rPr>
        <w:t>кризиса</w:t>
      </w:r>
      <w:r w:rsidRPr="00831D84">
        <w:rPr>
          <w:rFonts w:ascii="Verdana" w:hAnsi="Verdana"/>
          <w:color w:val="000000"/>
          <w:sz w:val="21"/>
          <w:szCs w:val="21"/>
          <w:shd w:val="clear" w:color="auto" w:fill="FFFFFF"/>
        </w:rPr>
        <w:t xml:space="preserve">, </w:t>
      </w:r>
      <w:r w:rsidRPr="00831D84">
        <w:rPr>
          <w:rFonts w:ascii="Verdana" w:hAnsi="Verdana" w:hint="eastAsia"/>
          <w:color w:val="000000"/>
          <w:sz w:val="21"/>
          <w:szCs w:val="21"/>
          <w:shd w:val="clear" w:color="auto" w:fill="FFFFFF"/>
        </w:rPr>
        <w:t>протекающего</w:t>
      </w:r>
      <w:r w:rsidRPr="00831D84">
        <w:rPr>
          <w:rFonts w:ascii="Verdana" w:hAnsi="Verdana"/>
          <w:color w:val="000000"/>
          <w:sz w:val="21"/>
          <w:szCs w:val="21"/>
          <w:shd w:val="clear" w:color="auto" w:fill="FFFFFF"/>
        </w:rPr>
        <w:t xml:space="preserve"> </w:t>
      </w:r>
      <w:r w:rsidRPr="00831D84">
        <w:rPr>
          <w:rFonts w:ascii="Verdana" w:hAnsi="Verdana" w:hint="eastAsia"/>
          <w:color w:val="000000"/>
          <w:sz w:val="21"/>
          <w:szCs w:val="21"/>
          <w:shd w:val="clear" w:color="auto" w:fill="FFFFFF"/>
        </w:rPr>
        <w:t>в</w:t>
      </w:r>
      <w:r w:rsidRPr="00831D84">
        <w:rPr>
          <w:rFonts w:ascii="Verdana" w:hAnsi="Verdana"/>
          <w:color w:val="000000"/>
          <w:sz w:val="21"/>
          <w:szCs w:val="21"/>
          <w:shd w:val="clear" w:color="auto" w:fill="FFFFFF"/>
        </w:rPr>
        <w:t xml:space="preserve"> </w:t>
      </w:r>
      <w:r w:rsidRPr="00831D84">
        <w:rPr>
          <w:rFonts w:ascii="Verdana" w:hAnsi="Verdana" w:hint="eastAsia"/>
          <w:color w:val="000000"/>
          <w:sz w:val="21"/>
          <w:szCs w:val="21"/>
          <w:shd w:val="clear" w:color="auto" w:fill="FFFFFF"/>
        </w:rPr>
        <w:t>России</w:t>
      </w:r>
      <w:r w:rsidRPr="00831D84">
        <w:rPr>
          <w:rFonts w:ascii="Verdana" w:hAnsi="Verdana"/>
          <w:color w:val="000000"/>
          <w:sz w:val="21"/>
          <w:szCs w:val="21"/>
          <w:shd w:val="clear" w:color="auto" w:fill="FFFFFF"/>
        </w:rPr>
        <w:t xml:space="preserve">. </w:t>
      </w:r>
      <w:r w:rsidRPr="00831D84">
        <w:rPr>
          <w:rFonts w:ascii="Verdana" w:hAnsi="Verdana" w:hint="eastAsia"/>
          <w:color w:val="000000"/>
          <w:sz w:val="21"/>
          <w:szCs w:val="21"/>
          <w:shd w:val="clear" w:color="auto" w:fill="FFFFFF"/>
        </w:rPr>
        <w:t>Объектом</w:t>
      </w:r>
      <w:r w:rsidRPr="00831D84">
        <w:rPr>
          <w:rFonts w:ascii="Verdana" w:hAnsi="Verdana"/>
          <w:color w:val="000000"/>
          <w:sz w:val="21"/>
          <w:szCs w:val="21"/>
          <w:shd w:val="clear" w:color="auto" w:fill="FFFFFF"/>
        </w:rPr>
        <w:t xml:space="preserve"> </w:t>
      </w:r>
      <w:r w:rsidRPr="00831D84">
        <w:rPr>
          <w:rFonts w:ascii="Verdana" w:hAnsi="Verdana" w:hint="eastAsia"/>
          <w:color w:val="000000"/>
          <w:sz w:val="21"/>
          <w:szCs w:val="21"/>
          <w:shd w:val="clear" w:color="auto" w:fill="FFFFFF"/>
        </w:rPr>
        <w:t>развития</w:t>
      </w:r>
      <w:r w:rsidRPr="00831D84">
        <w:rPr>
          <w:rFonts w:ascii="Verdana" w:hAnsi="Verdana"/>
          <w:color w:val="000000"/>
          <w:sz w:val="21"/>
          <w:szCs w:val="21"/>
          <w:shd w:val="clear" w:color="auto" w:fill="FFFFFF"/>
        </w:rPr>
        <w:t xml:space="preserve"> </w:t>
      </w:r>
      <w:r w:rsidRPr="00831D84">
        <w:rPr>
          <w:rFonts w:ascii="Verdana" w:hAnsi="Verdana" w:hint="eastAsia"/>
          <w:color w:val="000000"/>
          <w:sz w:val="21"/>
          <w:szCs w:val="21"/>
          <w:shd w:val="clear" w:color="auto" w:fill="FFFFFF"/>
        </w:rPr>
        <w:t>данного</w:t>
      </w:r>
      <w:r w:rsidRPr="00831D84">
        <w:rPr>
          <w:rFonts w:ascii="Verdana" w:hAnsi="Verdana"/>
          <w:color w:val="000000"/>
          <w:sz w:val="21"/>
          <w:szCs w:val="21"/>
          <w:shd w:val="clear" w:color="auto" w:fill="FFFFFF"/>
        </w:rPr>
        <w:t xml:space="preserve"> </w:t>
      </w:r>
      <w:r w:rsidRPr="00831D84">
        <w:rPr>
          <w:rFonts w:ascii="Verdana" w:hAnsi="Verdana" w:hint="eastAsia"/>
          <w:color w:val="000000"/>
          <w:sz w:val="21"/>
          <w:szCs w:val="21"/>
          <w:shd w:val="clear" w:color="auto" w:fill="FFFFFF"/>
        </w:rPr>
        <w:t>исследования</w:t>
      </w:r>
    </w:p>
    <w:p w14:paraId="09353E82" w14:textId="77777777" w:rsidR="00831D84" w:rsidRPr="00831D84" w:rsidRDefault="00831D84" w:rsidP="00831D84">
      <w:pPr>
        <w:rPr>
          <w:rFonts w:ascii="Verdana" w:hAnsi="Verdana"/>
          <w:color w:val="000000"/>
          <w:sz w:val="21"/>
          <w:szCs w:val="21"/>
          <w:shd w:val="clear" w:color="auto" w:fill="FFFFFF"/>
        </w:rPr>
      </w:pPr>
      <w:r w:rsidRPr="00831D84">
        <w:rPr>
          <w:rFonts w:ascii="Verdana" w:hAnsi="Verdana" w:hint="eastAsia"/>
          <w:color w:val="000000"/>
          <w:sz w:val="21"/>
          <w:szCs w:val="21"/>
          <w:shd w:val="clear" w:color="auto" w:fill="FFFFFF"/>
        </w:rPr>
        <w:t>стр</w:t>
      </w:r>
      <w:r w:rsidRPr="00831D84">
        <w:rPr>
          <w:rFonts w:ascii="Verdana" w:hAnsi="Verdana"/>
          <w:color w:val="000000"/>
          <w:sz w:val="21"/>
          <w:szCs w:val="21"/>
          <w:shd w:val="clear" w:color="auto" w:fill="FFFFFF"/>
        </w:rPr>
        <w:t>. 9</w:t>
      </w:r>
    </w:p>
    <w:p w14:paraId="5AABC1D0" w14:textId="77777777" w:rsidR="00831D84" w:rsidRPr="00831D84" w:rsidRDefault="00831D84" w:rsidP="00831D84">
      <w:pPr>
        <w:rPr>
          <w:rFonts w:ascii="Verdana" w:hAnsi="Verdana"/>
          <w:color w:val="000000"/>
          <w:sz w:val="21"/>
          <w:szCs w:val="21"/>
          <w:shd w:val="clear" w:color="auto" w:fill="FFFFFF"/>
        </w:rPr>
      </w:pPr>
      <w:r w:rsidRPr="00831D84">
        <w:rPr>
          <w:rFonts w:ascii="Verdana" w:hAnsi="Verdana" w:hint="eastAsia"/>
          <w:color w:val="000000"/>
          <w:sz w:val="21"/>
          <w:szCs w:val="21"/>
          <w:shd w:val="clear" w:color="auto" w:fill="FFFFFF"/>
        </w:rPr>
        <w:t>потребовалось</w:t>
      </w:r>
      <w:r w:rsidRPr="00831D84">
        <w:rPr>
          <w:rFonts w:ascii="Verdana" w:hAnsi="Verdana"/>
          <w:color w:val="000000"/>
          <w:sz w:val="21"/>
          <w:szCs w:val="21"/>
          <w:shd w:val="clear" w:color="auto" w:fill="FFFFFF"/>
        </w:rPr>
        <w:t xml:space="preserve"> </w:t>
      </w:r>
      <w:r w:rsidRPr="00831D84">
        <w:rPr>
          <w:rFonts w:ascii="Verdana" w:hAnsi="Verdana" w:hint="eastAsia"/>
          <w:color w:val="000000"/>
          <w:sz w:val="21"/>
          <w:szCs w:val="21"/>
          <w:shd w:val="clear" w:color="auto" w:fill="FFFFFF"/>
        </w:rPr>
        <w:t>привлечение</w:t>
      </w:r>
      <w:r w:rsidRPr="00831D84">
        <w:rPr>
          <w:rFonts w:ascii="Verdana" w:hAnsi="Verdana"/>
          <w:color w:val="000000"/>
          <w:sz w:val="21"/>
          <w:szCs w:val="21"/>
          <w:shd w:val="clear" w:color="auto" w:fill="FFFFFF"/>
        </w:rPr>
        <w:t xml:space="preserve"> </w:t>
      </w:r>
      <w:r w:rsidRPr="00831D84">
        <w:rPr>
          <w:rFonts w:ascii="Verdana" w:hAnsi="Verdana" w:hint="eastAsia"/>
          <w:color w:val="000000"/>
          <w:sz w:val="21"/>
          <w:szCs w:val="21"/>
          <w:shd w:val="clear" w:color="auto" w:fill="FFFFFF"/>
        </w:rPr>
        <w:t>теорий</w:t>
      </w:r>
      <w:r w:rsidRPr="00831D84">
        <w:rPr>
          <w:rFonts w:ascii="Verdana" w:hAnsi="Verdana"/>
          <w:color w:val="000000"/>
          <w:sz w:val="21"/>
          <w:szCs w:val="21"/>
          <w:shd w:val="clear" w:color="auto" w:fill="FFFFFF"/>
        </w:rPr>
        <w:t xml:space="preserve">, </w:t>
      </w:r>
      <w:r w:rsidRPr="00831D84">
        <w:rPr>
          <w:rFonts w:ascii="Verdana" w:hAnsi="Verdana" w:hint="eastAsia"/>
          <w:color w:val="000000"/>
          <w:sz w:val="21"/>
          <w:szCs w:val="21"/>
          <w:shd w:val="clear" w:color="auto" w:fill="FFFFFF"/>
        </w:rPr>
        <w:t>крестьяноведения</w:t>
      </w:r>
      <w:r w:rsidRPr="00831D84">
        <w:rPr>
          <w:rFonts w:ascii="Verdana" w:hAnsi="Verdana"/>
          <w:color w:val="000000"/>
          <w:sz w:val="21"/>
          <w:szCs w:val="21"/>
          <w:shd w:val="clear" w:color="auto" w:fill="FFFFFF"/>
        </w:rPr>
        <w:t xml:space="preserve">, </w:t>
      </w:r>
      <w:r w:rsidRPr="00831D84">
        <w:rPr>
          <w:rFonts w:ascii="Verdana" w:hAnsi="Verdana" w:hint="eastAsia"/>
          <w:color w:val="000000"/>
          <w:sz w:val="21"/>
          <w:szCs w:val="21"/>
          <w:shd w:val="clear" w:color="auto" w:fill="FFFFFF"/>
        </w:rPr>
        <w:t>исторических</w:t>
      </w:r>
      <w:r w:rsidRPr="00831D84">
        <w:rPr>
          <w:rFonts w:ascii="Verdana" w:hAnsi="Verdana"/>
          <w:color w:val="000000"/>
          <w:sz w:val="21"/>
          <w:szCs w:val="21"/>
          <w:shd w:val="clear" w:color="auto" w:fill="FFFFFF"/>
        </w:rPr>
        <w:t xml:space="preserve"> </w:t>
      </w:r>
      <w:r w:rsidRPr="00831D84">
        <w:rPr>
          <w:rFonts w:ascii="Verdana" w:hAnsi="Verdana" w:hint="eastAsia"/>
          <w:color w:val="000000"/>
          <w:sz w:val="21"/>
          <w:szCs w:val="21"/>
          <w:shd w:val="clear" w:color="auto" w:fill="FFFFFF"/>
        </w:rPr>
        <w:t>факторов</w:t>
      </w:r>
      <w:r w:rsidRPr="00831D84">
        <w:rPr>
          <w:rFonts w:ascii="Verdana" w:hAnsi="Verdana"/>
          <w:color w:val="000000"/>
          <w:sz w:val="21"/>
          <w:szCs w:val="21"/>
          <w:shd w:val="clear" w:color="auto" w:fill="FFFFFF"/>
        </w:rPr>
        <w:t xml:space="preserve"> </w:t>
      </w:r>
      <w:r w:rsidRPr="00831D84">
        <w:rPr>
          <w:rFonts w:ascii="Verdana" w:hAnsi="Verdana" w:hint="eastAsia"/>
          <w:color w:val="000000"/>
          <w:sz w:val="21"/>
          <w:szCs w:val="21"/>
          <w:shd w:val="clear" w:color="auto" w:fill="FFFFFF"/>
        </w:rPr>
        <w:t>реализации</w:t>
      </w:r>
      <w:r w:rsidRPr="00831D84">
        <w:rPr>
          <w:rFonts w:ascii="Verdana" w:hAnsi="Verdana"/>
          <w:color w:val="000000"/>
          <w:sz w:val="21"/>
          <w:szCs w:val="21"/>
          <w:shd w:val="clear" w:color="auto" w:fill="FFFFFF"/>
        </w:rPr>
        <w:t xml:space="preserve"> </w:t>
      </w:r>
      <w:r w:rsidRPr="00831D84">
        <w:rPr>
          <w:rFonts w:ascii="Verdana" w:hAnsi="Verdana" w:hint="eastAsia"/>
          <w:color w:val="000000"/>
          <w:sz w:val="21"/>
          <w:szCs w:val="21"/>
          <w:shd w:val="clear" w:color="auto" w:fill="FFFFFF"/>
        </w:rPr>
        <w:t>самоуправления</w:t>
      </w:r>
      <w:r w:rsidRPr="00831D84">
        <w:rPr>
          <w:rFonts w:ascii="Verdana" w:hAnsi="Verdana"/>
          <w:color w:val="000000"/>
          <w:sz w:val="21"/>
          <w:szCs w:val="21"/>
          <w:shd w:val="clear" w:color="auto" w:fill="FFFFFF"/>
        </w:rPr>
        <w:t xml:space="preserve"> </w:t>
      </w:r>
      <w:r w:rsidRPr="00831D84">
        <w:rPr>
          <w:rFonts w:ascii="Verdana" w:hAnsi="Verdana" w:hint="eastAsia"/>
          <w:color w:val="000000"/>
          <w:sz w:val="21"/>
          <w:szCs w:val="21"/>
          <w:shd w:val="clear" w:color="auto" w:fill="FFFFFF"/>
        </w:rPr>
        <w:t>России</w:t>
      </w:r>
      <w:r w:rsidRPr="00831D84">
        <w:rPr>
          <w:rFonts w:ascii="Verdana" w:hAnsi="Verdana"/>
          <w:color w:val="000000"/>
          <w:sz w:val="21"/>
          <w:szCs w:val="21"/>
          <w:shd w:val="clear" w:color="auto" w:fill="FFFFFF"/>
        </w:rPr>
        <w:t xml:space="preserve">. </w:t>
      </w:r>
      <w:r w:rsidRPr="00831D84">
        <w:rPr>
          <w:rFonts w:ascii="Verdana" w:hAnsi="Verdana" w:hint="eastAsia"/>
          <w:color w:val="000000"/>
          <w:sz w:val="21"/>
          <w:szCs w:val="21"/>
          <w:shd w:val="clear" w:color="auto" w:fill="FFFFFF"/>
        </w:rPr>
        <w:t>Социологический</w:t>
      </w:r>
      <w:r w:rsidRPr="00831D84">
        <w:rPr>
          <w:rFonts w:ascii="Verdana" w:hAnsi="Verdana"/>
          <w:color w:val="000000"/>
          <w:sz w:val="21"/>
          <w:szCs w:val="21"/>
          <w:shd w:val="clear" w:color="auto" w:fill="FFFFFF"/>
        </w:rPr>
        <w:t xml:space="preserve"> </w:t>
      </w:r>
      <w:r w:rsidRPr="00831D84">
        <w:rPr>
          <w:rFonts w:ascii="Verdana" w:hAnsi="Verdana" w:hint="eastAsia"/>
          <w:color w:val="000000"/>
          <w:sz w:val="21"/>
          <w:szCs w:val="21"/>
          <w:shd w:val="clear" w:color="auto" w:fill="FFFFFF"/>
        </w:rPr>
        <w:t>анализ</w:t>
      </w:r>
      <w:r w:rsidRPr="00831D84">
        <w:rPr>
          <w:rFonts w:ascii="Verdana" w:hAnsi="Verdana"/>
          <w:color w:val="000000"/>
          <w:sz w:val="21"/>
          <w:szCs w:val="21"/>
          <w:shd w:val="clear" w:color="auto" w:fill="FFFFFF"/>
        </w:rPr>
        <w:t xml:space="preserve"> </w:t>
      </w:r>
      <w:r w:rsidRPr="00831D84">
        <w:rPr>
          <w:rFonts w:ascii="Verdana" w:hAnsi="Verdana" w:hint="eastAsia"/>
          <w:color w:val="000000"/>
          <w:sz w:val="21"/>
          <w:szCs w:val="21"/>
          <w:shd w:val="clear" w:color="auto" w:fill="FFFFFF"/>
        </w:rPr>
        <w:t>политической</w:t>
      </w:r>
      <w:r w:rsidRPr="00831D84">
        <w:rPr>
          <w:rFonts w:ascii="Verdana" w:hAnsi="Verdana"/>
          <w:color w:val="000000"/>
          <w:sz w:val="21"/>
          <w:szCs w:val="21"/>
          <w:shd w:val="clear" w:color="auto" w:fill="FFFFFF"/>
        </w:rPr>
        <w:t xml:space="preserve"> </w:t>
      </w:r>
      <w:r w:rsidRPr="00831D84">
        <w:rPr>
          <w:rFonts w:ascii="Verdana" w:hAnsi="Verdana" w:hint="eastAsia"/>
          <w:color w:val="000000"/>
          <w:sz w:val="21"/>
          <w:szCs w:val="21"/>
          <w:shd w:val="clear" w:color="auto" w:fill="FFFFFF"/>
        </w:rPr>
        <w:t>активности</w:t>
      </w:r>
      <w:r w:rsidRPr="00831D84">
        <w:rPr>
          <w:rFonts w:ascii="Verdana" w:hAnsi="Verdana"/>
          <w:color w:val="000000"/>
          <w:sz w:val="21"/>
          <w:szCs w:val="21"/>
          <w:shd w:val="clear" w:color="auto" w:fill="FFFFFF"/>
        </w:rPr>
        <w:t xml:space="preserve"> </w:t>
      </w:r>
      <w:r w:rsidRPr="00831D84">
        <w:rPr>
          <w:rFonts w:ascii="Verdana" w:hAnsi="Verdana" w:hint="eastAsia"/>
          <w:color w:val="000000"/>
          <w:sz w:val="21"/>
          <w:szCs w:val="21"/>
          <w:shd w:val="clear" w:color="auto" w:fill="FFFFFF"/>
        </w:rPr>
        <w:t>или</w:t>
      </w:r>
      <w:r w:rsidRPr="00831D84">
        <w:rPr>
          <w:rFonts w:ascii="Verdana" w:hAnsi="Verdana"/>
          <w:color w:val="000000"/>
          <w:sz w:val="21"/>
          <w:szCs w:val="21"/>
          <w:shd w:val="clear" w:color="auto" w:fill="FFFFFF"/>
        </w:rPr>
        <w:t xml:space="preserve"> </w:t>
      </w:r>
      <w:r w:rsidRPr="00831D84">
        <w:rPr>
          <w:rFonts w:ascii="Verdana" w:hAnsi="Verdana" w:hint="eastAsia"/>
          <w:color w:val="000000"/>
          <w:sz w:val="21"/>
          <w:szCs w:val="21"/>
          <w:shd w:val="clear" w:color="auto" w:fill="FFFFFF"/>
        </w:rPr>
        <w:t>пассивности</w:t>
      </w:r>
      <w:r w:rsidRPr="00831D84">
        <w:rPr>
          <w:rFonts w:ascii="Verdana" w:hAnsi="Verdana"/>
          <w:color w:val="000000"/>
          <w:sz w:val="21"/>
          <w:szCs w:val="21"/>
          <w:shd w:val="clear" w:color="auto" w:fill="FFFFFF"/>
        </w:rPr>
        <w:t xml:space="preserve"> </w:t>
      </w:r>
      <w:r w:rsidRPr="00831D84">
        <w:rPr>
          <w:rFonts w:ascii="Verdana" w:hAnsi="Verdana" w:hint="eastAsia"/>
          <w:color w:val="000000"/>
          <w:sz w:val="21"/>
          <w:szCs w:val="21"/>
          <w:shd w:val="clear" w:color="auto" w:fill="FFFFFF"/>
        </w:rPr>
        <w:t>сельского</w:t>
      </w:r>
      <w:r w:rsidRPr="00831D84">
        <w:rPr>
          <w:rFonts w:ascii="Verdana" w:hAnsi="Verdana"/>
          <w:color w:val="000000"/>
          <w:sz w:val="21"/>
          <w:szCs w:val="21"/>
          <w:shd w:val="clear" w:color="auto" w:fill="FFFFFF"/>
        </w:rPr>
        <w:t xml:space="preserve"> </w:t>
      </w:r>
      <w:r w:rsidRPr="00831D84">
        <w:rPr>
          <w:rFonts w:ascii="Verdana" w:hAnsi="Verdana" w:hint="eastAsia"/>
          <w:color w:val="000000"/>
          <w:sz w:val="21"/>
          <w:szCs w:val="21"/>
          <w:shd w:val="clear" w:color="auto" w:fill="FFFFFF"/>
        </w:rPr>
        <w:t>населения</w:t>
      </w:r>
      <w:r w:rsidRPr="00831D84">
        <w:rPr>
          <w:rFonts w:ascii="Verdana" w:hAnsi="Verdana"/>
          <w:color w:val="000000"/>
          <w:sz w:val="21"/>
          <w:szCs w:val="21"/>
          <w:shd w:val="clear" w:color="auto" w:fill="FFFFFF"/>
        </w:rPr>
        <w:t xml:space="preserve"> </w:t>
      </w:r>
      <w:r w:rsidRPr="00831D84">
        <w:rPr>
          <w:rFonts w:ascii="Verdana" w:hAnsi="Verdana" w:hint="eastAsia"/>
          <w:color w:val="000000"/>
          <w:sz w:val="21"/>
          <w:szCs w:val="21"/>
          <w:shd w:val="clear" w:color="auto" w:fill="FFFFFF"/>
        </w:rPr>
        <w:t>дополнен</w:t>
      </w:r>
      <w:r w:rsidRPr="00831D84">
        <w:rPr>
          <w:rFonts w:ascii="Verdana" w:hAnsi="Verdana"/>
          <w:color w:val="000000"/>
          <w:sz w:val="21"/>
          <w:szCs w:val="21"/>
          <w:shd w:val="clear" w:color="auto" w:fill="FFFFFF"/>
        </w:rPr>
        <w:t xml:space="preserve"> </w:t>
      </w:r>
      <w:r w:rsidRPr="00831D84">
        <w:rPr>
          <w:rFonts w:ascii="Verdana" w:hAnsi="Verdana" w:hint="eastAsia"/>
          <w:color w:val="000000"/>
          <w:sz w:val="21"/>
          <w:szCs w:val="21"/>
          <w:shd w:val="clear" w:color="auto" w:fill="FFFFFF"/>
        </w:rPr>
        <w:t>оценкой</w:t>
      </w:r>
      <w:r w:rsidRPr="00831D84">
        <w:rPr>
          <w:rFonts w:ascii="Verdana" w:hAnsi="Verdana"/>
          <w:color w:val="000000"/>
          <w:sz w:val="21"/>
          <w:szCs w:val="21"/>
          <w:shd w:val="clear" w:color="auto" w:fill="FFFFFF"/>
        </w:rPr>
        <w:t xml:space="preserve"> </w:t>
      </w:r>
      <w:r w:rsidRPr="00831D84">
        <w:rPr>
          <w:rFonts w:ascii="Verdana" w:hAnsi="Verdana" w:hint="eastAsia"/>
          <w:color w:val="000000"/>
          <w:sz w:val="21"/>
          <w:szCs w:val="21"/>
          <w:shd w:val="clear" w:color="auto" w:fill="FFFFFF"/>
        </w:rPr>
        <w:t>влияния</w:t>
      </w:r>
      <w:r w:rsidRPr="00831D84">
        <w:rPr>
          <w:rFonts w:ascii="Verdana" w:hAnsi="Verdana"/>
          <w:color w:val="000000"/>
          <w:sz w:val="21"/>
          <w:szCs w:val="21"/>
          <w:shd w:val="clear" w:color="auto" w:fill="FFFFFF"/>
        </w:rPr>
        <w:t xml:space="preserve"> </w:t>
      </w:r>
      <w:r w:rsidRPr="00831D84">
        <w:rPr>
          <w:rFonts w:ascii="Verdana" w:hAnsi="Verdana" w:hint="eastAsia"/>
          <w:color w:val="000000"/>
          <w:sz w:val="21"/>
          <w:szCs w:val="21"/>
          <w:shd w:val="clear" w:color="auto" w:fill="FFFFFF"/>
        </w:rPr>
        <w:t>различных</w:t>
      </w:r>
      <w:r w:rsidRPr="00831D84">
        <w:rPr>
          <w:rFonts w:ascii="Verdana" w:hAnsi="Verdana"/>
          <w:color w:val="000000"/>
          <w:sz w:val="21"/>
          <w:szCs w:val="21"/>
          <w:shd w:val="clear" w:color="auto" w:fill="FFFFFF"/>
        </w:rPr>
        <w:t xml:space="preserve"> </w:t>
      </w:r>
      <w:r w:rsidRPr="00831D84">
        <w:rPr>
          <w:rFonts w:ascii="Verdana" w:hAnsi="Verdana" w:hint="eastAsia"/>
          <w:color w:val="000000"/>
          <w:sz w:val="21"/>
          <w:szCs w:val="21"/>
          <w:shd w:val="clear" w:color="auto" w:fill="FFFFFF"/>
        </w:rPr>
        <w:t>законодательных</w:t>
      </w:r>
      <w:r w:rsidRPr="00831D84">
        <w:rPr>
          <w:rFonts w:ascii="Verdana" w:hAnsi="Verdana"/>
          <w:color w:val="000000"/>
          <w:sz w:val="21"/>
          <w:szCs w:val="21"/>
          <w:shd w:val="clear" w:color="auto" w:fill="FFFFFF"/>
        </w:rPr>
        <w:t xml:space="preserve"> </w:t>
      </w:r>
      <w:r w:rsidRPr="00831D84">
        <w:rPr>
          <w:rFonts w:ascii="Verdana" w:hAnsi="Verdana" w:hint="eastAsia"/>
          <w:color w:val="000000"/>
          <w:sz w:val="21"/>
          <w:szCs w:val="21"/>
          <w:shd w:val="clear" w:color="auto" w:fill="FFFFFF"/>
        </w:rPr>
        <w:t>актов</w:t>
      </w:r>
      <w:r w:rsidRPr="00831D84">
        <w:rPr>
          <w:rFonts w:ascii="Verdana" w:hAnsi="Verdana"/>
          <w:color w:val="000000"/>
          <w:sz w:val="21"/>
          <w:szCs w:val="21"/>
          <w:shd w:val="clear" w:color="auto" w:fill="FFFFFF"/>
        </w:rPr>
        <w:t xml:space="preserve"> </w:t>
      </w:r>
      <w:r w:rsidRPr="00831D84">
        <w:rPr>
          <w:rFonts w:ascii="Verdana" w:hAnsi="Verdana" w:hint="eastAsia"/>
          <w:color w:val="000000"/>
          <w:sz w:val="21"/>
          <w:szCs w:val="21"/>
          <w:shd w:val="clear" w:color="auto" w:fill="FFFFFF"/>
        </w:rPr>
        <w:t>на</w:t>
      </w:r>
      <w:r w:rsidRPr="00831D84">
        <w:rPr>
          <w:rFonts w:ascii="Verdana" w:hAnsi="Verdana"/>
          <w:color w:val="000000"/>
          <w:sz w:val="21"/>
          <w:szCs w:val="21"/>
          <w:shd w:val="clear" w:color="auto" w:fill="FFFFFF"/>
        </w:rPr>
        <w:t xml:space="preserve"> </w:t>
      </w:r>
      <w:r w:rsidRPr="00831D84">
        <w:rPr>
          <w:rFonts w:ascii="Verdana" w:hAnsi="Verdana" w:hint="eastAsia"/>
          <w:color w:val="000000"/>
          <w:sz w:val="21"/>
          <w:szCs w:val="21"/>
          <w:shd w:val="clear" w:color="auto" w:fill="FFFFFF"/>
        </w:rPr>
        <w:t>развитие</w:t>
      </w:r>
      <w:r w:rsidRPr="00831D84">
        <w:rPr>
          <w:rFonts w:ascii="Verdana" w:hAnsi="Verdana"/>
          <w:color w:val="000000"/>
          <w:sz w:val="21"/>
          <w:szCs w:val="21"/>
          <w:shd w:val="clear" w:color="auto" w:fill="FFFFFF"/>
        </w:rPr>
        <w:t xml:space="preserve"> </w:t>
      </w:r>
      <w:r w:rsidRPr="00831D84">
        <w:rPr>
          <w:rFonts w:ascii="Verdana" w:hAnsi="Verdana" w:hint="eastAsia"/>
          <w:color w:val="000000"/>
          <w:sz w:val="21"/>
          <w:szCs w:val="21"/>
          <w:shd w:val="clear" w:color="auto" w:fill="FFFFFF"/>
        </w:rPr>
        <w:t>местного</w:t>
      </w:r>
      <w:r w:rsidRPr="00831D84">
        <w:rPr>
          <w:rFonts w:ascii="Verdana" w:hAnsi="Verdana"/>
          <w:color w:val="000000"/>
          <w:sz w:val="21"/>
          <w:szCs w:val="21"/>
          <w:shd w:val="clear" w:color="auto" w:fill="FFFFFF"/>
        </w:rPr>
        <w:t xml:space="preserve"> </w:t>
      </w:r>
      <w:r w:rsidRPr="00831D84">
        <w:rPr>
          <w:rFonts w:ascii="Verdana" w:hAnsi="Verdana" w:hint="eastAsia"/>
          <w:color w:val="000000"/>
          <w:sz w:val="21"/>
          <w:szCs w:val="21"/>
          <w:shd w:val="clear" w:color="auto" w:fill="FFFFFF"/>
        </w:rPr>
        <w:t>самоуправления</w:t>
      </w:r>
      <w:r w:rsidRPr="00831D84">
        <w:rPr>
          <w:rFonts w:ascii="Verdana" w:hAnsi="Verdana"/>
          <w:color w:val="000000"/>
          <w:sz w:val="21"/>
          <w:szCs w:val="21"/>
          <w:shd w:val="clear" w:color="auto" w:fill="FFFFFF"/>
        </w:rPr>
        <w:t xml:space="preserve"> </w:t>
      </w:r>
      <w:r w:rsidRPr="00831D84">
        <w:rPr>
          <w:rFonts w:ascii="Verdana" w:hAnsi="Verdana" w:hint="eastAsia"/>
          <w:color w:val="000000"/>
          <w:sz w:val="21"/>
          <w:szCs w:val="21"/>
          <w:shd w:val="clear" w:color="auto" w:fill="FFFFFF"/>
        </w:rPr>
        <w:t>в</w:t>
      </w:r>
      <w:r w:rsidRPr="00831D84">
        <w:rPr>
          <w:rFonts w:ascii="Verdana" w:hAnsi="Verdana"/>
          <w:color w:val="000000"/>
          <w:sz w:val="21"/>
          <w:szCs w:val="21"/>
          <w:shd w:val="clear" w:color="auto" w:fill="FFFFFF"/>
        </w:rPr>
        <w:t xml:space="preserve"> </w:t>
      </w:r>
      <w:r w:rsidRPr="00831D84">
        <w:rPr>
          <w:rFonts w:ascii="Verdana" w:hAnsi="Verdana" w:hint="eastAsia"/>
          <w:color w:val="000000"/>
          <w:sz w:val="21"/>
          <w:szCs w:val="21"/>
          <w:shd w:val="clear" w:color="auto" w:fill="FFFFFF"/>
        </w:rPr>
        <w:t>России</w:t>
      </w:r>
      <w:r w:rsidRPr="00831D84">
        <w:rPr>
          <w:rFonts w:ascii="Verdana" w:hAnsi="Verdana"/>
          <w:color w:val="000000"/>
          <w:sz w:val="21"/>
          <w:szCs w:val="21"/>
          <w:shd w:val="clear" w:color="auto" w:fill="FFFFFF"/>
        </w:rPr>
        <w:t xml:space="preserve">. </w:t>
      </w:r>
      <w:r w:rsidRPr="00831D84">
        <w:rPr>
          <w:rFonts w:ascii="Verdana" w:hAnsi="Verdana" w:hint="eastAsia"/>
          <w:color w:val="000000"/>
          <w:sz w:val="21"/>
          <w:szCs w:val="21"/>
          <w:shd w:val="clear" w:color="auto" w:fill="FFFFFF"/>
        </w:rPr>
        <w:t>П</w:t>
      </w:r>
      <w:r w:rsidRPr="00831D84">
        <w:rPr>
          <w:rFonts w:ascii="Verdana" w:hAnsi="Verdana"/>
          <w:color w:val="000000"/>
          <w:sz w:val="21"/>
          <w:szCs w:val="21"/>
          <w:shd w:val="clear" w:color="auto" w:fill="FFFFFF"/>
        </w:rPr>
        <w:t xml:space="preserve"> </w:t>
      </w:r>
      <w:r w:rsidRPr="00831D84">
        <w:rPr>
          <w:rFonts w:ascii="Verdana" w:hAnsi="Verdana" w:hint="eastAsia"/>
          <w:color w:val="000000"/>
          <w:sz w:val="21"/>
          <w:szCs w:val="21"/>
          <w:shd w:val="clear" w:color="auto" w:fill="FFFFFF"/>
        </w:rPr>
        <w:t>р</w:t>
      </w:r>
      <w:r w:rsidRPr="00831D84">
        <w:rPr>
          <w:rFonts w:ascii="Verdana" w:hAnsi="Verdana"/>
          <w:color w:val="000000"/>
          <w:sz w:val="21"/>
          <w:szCs w:val="21"/>
          <w:shd w:val="clear" w:color="auto" w:fill="FFFFFF"/>
        </w:rPr>
        <w:t xml:space="preserve"> </w:t>
      </w:r>
      <w:r w:rsidRPr="00831D84">
        <w:rPr>
          <w:rFonts w:ascii="Verdana" w:hAnsi="Verdana" w:hint="eastAsia"/>
          <w:color w:val="000000"/>
          <w:sz w:val="21"/>
          <w:szCs w:val="21"/>
          <w:shd w:val="clear" w:color="auto" w:fill="FFFFFF"/>
        </w:rPr>
        <w:t>и</w:t>
      </w:r>
      <w:r w:rsidRPr="00831D84">
        <w:rPr>
          <w:rFonts w:ascii="Verdana" w:hAnsi="Verdana"/>
          <w:color w:val="000000"/>
          <w:sz w:val="21"/>
          <w:szCs w:val="21"/>
          <w:shd w:val="clear" w:color="auto" w:fill="FFFFFF"/>
        </w:rPr>
        <w:t xml:space="preserve"> </w:t>
      </w:r>
      <w:r w:rsidRPr="00831D84">
        <w:rPr>
          <w:rFonts w:ascii="Verdana" w:hAnsi="Verdana" w:hint="eastAsia"/>
          <w:color w:val="000000"/>
          <w:sz w:val="21"/>
          <w:szCs w:val="21"/>
          <w:shd w:val="clear" w:color="auto" w:fill="FFFFFF"/>
        </w:rPr>
        <w:t>подготовке</w:t>
      </w:r>
    </w:p>
    <w:p w14:paraId="0A37386F" w14:textId="77777777" w:rsidR="00831D84" w:rsidRPr="00831D84" w:rsidRDefault="00831D84" w:rsidP="00831D84">
      <w:pPr>
        <w:rPr>
          <w:rFonts w:ascii="Verdana" w:hAnsi="Verdana"/>
          <w:color w:val="000000"/>
          <w:sz w:val="21"/>
          <w:szCs w:val="21"/>
          <w:shd w:val="clear" w:color="auto" w:fill="FFFFFF"/>
        </w:rPr>
      </w:pPr>
    </w:p>
    <w:p w14:paraId="037CB512" w14:textId="77777777" w:rsidR="00831D84" w:rsidRPr="00831D84" w:rsidRDefault="00831D84" w:rsidP="00831D84">
      <w:pPr>
        <w:rPr>
          <w:rFonts w:ascii="Verdana" w:hAnsi="Verdana"/>
          <w:color w:val="000000"/>
          <w:sz w:val="21"/>
          <w:szCs w:val="21"/>
          <w:shd w:val="clear" w:color="auto" w:fill="FFFFFF"/>
        </w:rPr>
      </w:pPr>
      <w:r w:rsidRPr="00831D84">
        <w:rPr>
          <w:rFonts w:ascii="Verdana" w:hAnsi="Verdana" w:hint="eastAsia"/>
          <w:color w:val="000000"/>
          <w:sz w:val="21"/>
          <w:szCs w:val="21"/>
          <w:shd w:val="clear" w:color="auto" w:fill="FFFFFF"/>
        </w:rPr>
        <w:t>Оглавление</w:t>
      </w:r>
      <w:r w:rsidRPr="00831D84">
        <w:rPr>
          <w:rFonts w:ascii="Verdana" w:hAnsi="Verdana"/>
          <w:color w:val="000000"/>
          <w:sz w:val="21"/>
          <w:szCs w:val="21"/>
          <w:shd w:val="clear" w:color="auto" w:fill="FFFFFF"/>
        </w:rPr>
        <w:t xml:space="preserve"> </w:t>
      </w:r>
      <w:r w:rsidRPr="00831D84">
        <w:rPr>
          <w:rFonts w:ascii="Verdana" w:hAnsi="Verdana" w:hint="eastAsia"/>
          <w:color w:val="000000"/>
          <w:sz w:val="21"/>
          <w:szCs w:val="21"/>
          <w:shd w:val="clear" w:color="auto" w:fill="FFFFFF"/>
        </w:rPr>
        <w:t>диссертации</w:t>
      </w:r>
    </w:p>
    <w:p w14:paraId="623B3699" w14:textId="77777777" w:rsidR="00831D84" w:rsidRPr="00831D84" w:rsidRDefault="00831D84" w:rsidP="00831D84">
      <w:pPr>
        <w:rPr>
          <w:rFonts w:ascii="Verdana" w:hAnsi="Verdana"/>
          <w:color w:val="000000"/>
          <w:sz w:val="21"/>
          <w:szCs w:val="21"/>
          <w:shd w:val="clear" w:color="auto" w:fill="FFFFFF"/>
        </w:rPr>
      </w:pPr>
      <w:r w:rsidRPr="00831D84">
        <w:rPr>
          <w:rFonts w:ascii="Verdana" w:hAnsi="Verdana" w:hint="eastAsia"/>
          <w:color w:val="000000"/>
          <w:sz w:val="21"/>
          <w:szCs w:val="21"/>
          <w:shd w:val="clear" w:color="auto" w:fill="FFFFFF"/>
        </w:rPr>
        <w:lastRenderedPageBreak/>
        <w:t>кандидат</w:t>
      </w:r>
      <w:r w:rsidRPr="00831D84">
        <w:rPr>
          <w:rFonts w:ascii="Verdana" w:hAnsi="Verdana"/>
          <w:color w:val="000000"/>
          <w:sz w:val="21"/>
          <w:szCs w:val="21"/>
          <w:shd w:val="clear" w:color="auto" w:fill="FFFFFF"/>
        </w:rPr>
        <w:t xml:space="preserve"> </w:t>
      </w:r>
      <w:r w:rsidRPr="00831D84">
        <w:rPr>
          <w:rFonts w:ascii="Verdana" w:hAnsi="Verdana" w:hint="eastAsia"/>
          <w:color w:val="000000"/>
          <w:sz w:val="21"/>
          <w:szCs w:val="21"/>
          <w:shd w:val="clear" w:color="auto" w:fill="FFFFFF"/>
        </w:rPr>
        <w:t>социологических</w:t>
      </w:r>
      <w:r w:rsidRPr="00831D84">
        <w:rPr>
          <w:rFonts w:ascii="Verdana" w:hAnsi="Verdana"/>
          <w:color w:val="000000"/>
          <w:sz w:val="21"/>
          <w:szCs w:val="21"/>
          <w:shd w:val="clear" w:color="auto" w:fill="FFFFFF"/>
        </w:rPr>
        <w:t xml:space="preserve"> </w:t>
      </w:r>
      <w:r w:rsidRPr="00831D84">
        <w:rPr>
          <w:rFonts w:ascii="Verdana" w:hAnsi="Verdana" w:hint="eastAsia"/>
          <w:color w:val="000000"/>
          <w:sz w:val="21"/>
          <w:szCs w:val="21"/>
          <w:shd w:val="clear" w:color="auto" w:fill="FFFFFF"/>
        </w:rPr>
        <w:t>наук</w:t>
      </w:r>
      <w:r w:rsidRPr="00831D84">
        <w:rPr>
          <w:rFonts w:ascii="Verdana" w:hAnsi="Verdana"/>
          <w:color w:val="000000"/>
          <w:sz w:val="21"/>
          <w:szCs w:val="21"/>
          <w:shd w:val="clear" w:color="auto" w:fill="FFFFFF"/>
        </w:rPr>
        <w:t xml:space="preserve"> </w:t>
      </w:r>
      <w:r w:rsidRPr="00831D84">
        <w:rPr>
          <w:rFonts w:ascii="Verdana" w:hAnsi="Verdana" w:hint="eastAsia"/>
          <w:color w:val="000000"/>
          <w:sz w:val="21"/>
          <w:szCs w:val="21"/>
          <w:shd w:val="clear" w:color="auto" w:fill="FFFFFF"/>
        </w:rPr>
        <w:t>Алексеев</w:t>
      </w:r>
      <w:r w:rsidRPr="00831D84">
        <w:rPr>
          <w:rFonts w:ascii="Verdana" w:hAnsi="Verdana"/>
          <w:color w:val="000000"/>
          <w:sz w:val="21"/>
          <w:szCs w:val="21"/>
          <w:shd w:val="clear" w:color="auto" w:fill="FFFFFF"/>
        </w:rPr>
        <w:t xml:space="preserve">, </w:t>
      </w:r>
      <w:r w:rsidRPr="00831D84">
        <w:rPr>
          <w:rFonts w:ascii="Verdana" w:hAnsi="Verdana" w:hint="eastAsia"/>
          <w:color w:val="000000"/>
          <w:sz w:val="21"/>
          <w:szCs w:val="21"/>
          <w:shd w:val="clear" w:color="auto" w:fill="FFFFFF"/>
        </w:rPr>
        <w:t>Олег</w:t>
      </w:r>
      <w:r w:rsidRPr="00831D84">
        <w:rPr>
          <w:rFonts w:ascii="Verdana" w:hAnsi="Verdana"/>
          <w:color w:val="000000"/>
          <w:sz w:val="21"/>
          <w:szCs w:val="21"/>
          <w:shd w:val="clear" w:color="auto" w:fill="FFFFFF"/>
        </w:rPr>
        <w:t xml:space="preserve"> </w:t>
      </w:r>
      <w:r w:rsidRPr="00831D84">
        <w:rPr>
          <w:rFonts w:ascii="Verdana" w:hAnsi="Verdana" w:hint="eastAsia"/>
          <w:color w:val="000000"/>
          <w:sz w:val="21"/>
          <w:szCs w:val="21"/>
          <w:shd w:val="clear" w:color="auto" w:fill="FFFFFF"/>
        </w:rPr>
        <w:t>Александрович</w:t>
      </w:r>
    </w:p>
    <w:p w14:paraId="14AA7B3A" w14:textId="77777777" w:rsidR="00831D84" w:rsidRPr="00831D84" w:rsidRDefault="00831D84" w:rsidP="00831D84">
      <w:pPr>
        <w:rPr>
          <w:rFonts w:ascii="Verdana" w:hAnsi="Verdana"/>
          <w:color w:val="000000"/>
          <w:sz w:val="21"/>
          <w:szCs w:val="21"/>
          <w:shd w:val="clear" w:color="auto" w:fill="FFFFFF"/>
        </w:rPr>
      </w:pPr>
      <w:r w:rsidRPr="00831D84">
        <w:rPr>
          <w:rFonts w:ascii="Verdana" w:hAnsi="Verdana" w:hint="eastAsia"/>
          <w:color w:val="000000"/>
          <w:sz w:val="21"/>
          <w:szCs w:val="21"/>
          <w:shd w:val="clear" w:color="auto" w:fill="FFFFFF"/>
        </w:rPr>
        <w:t>ВВЕДЕНИЕ</w:t>
      </w:r>
      <w:r w:rsidRPr="00831D84">
        <w:rPr>
          <w:rFonts w:ascii="Verdana" w:hAnsi="Verdana"/>
          <w:color w:val="000000"/>
          <w:sz w:val="21"/>
          <w:szCs w:val="21"/>
          <w:shd w:val="clear" w:color="auto" w:fill="FFFFFF"/>
        </w:rPr>
        <w:t>.</w:t>
      </w:r>
    </w:p>
    <w:p w14:paraId="6B462C45" w14:textId="77777777" w:rsidR="00831D84" w:rsidRPr="00831D84" w:rsidRDefault="00831D84" w:rsidP="00831D84">
      <w:pPr>
        <w:rPr>
          <w:rFonts w:ascii="Verdana" w:hAnsi="Verdana"/>
          <w:color w:val="000000"/>
          <w:sz w:val="21"/>
          <w:szCs w:val="21"/>
          <w:shd w:val="clear" w:color="auto" w:fill="FFFFFF"/>
        </w:rPr>
      </w:pPr>
    </w:p>
    <w:p w14:paraId="7E1D48DA" w14:textId="77777777" w:rsidR="00831D84" w:rsidRPr="00831D84" w:rsidRDefault="00831D84" w:rsidP="00831D84">
      <w:pPr>
        <w:rPr>
          <w:rFonts w:ascii="Verdana" w:hAnsi="Verdana"/>
          <w:color w:val="000000"/>
          <w:sz w:val="21"/>
          <w:szCs w:val="21"/>
          <w:shd w:val="clear" w:color="auto" w:fill="FFFFFF"/>
        </w:rPr>
      </w:pPr>
      <w:r w:rsidRPr="00831D84">
        <w:rPr>
          <w:rFonts w:ascii="Verdana" w:hAnsi="Verdana" w:hint="eastAsia"/>
          <w:color w:val="000000"/>
          <w:sz w:val="21"/>
          <w:szCs w:val="21"/>
          <w:shd w:val="clear" w:color="auto" w:fill="FFFFFF"/>
        </w:rPr>
        <w:t>ГЛАВА</w:t>
      </w:r>
      <w:r w:rsidRPr="00831D84">
        <w:rPr>
          <w:rFonts w:ascii="Verdana" w:hAnsi="Verdana"/>
          <w:color w:val="000000"/>
          <w:sz w:val="21"/>
          <w:szCs w:val="21"/>
          <w:shd w:val="clear" w:color="auto" w:fill="FFFFFF"/>
        </w:rPr>
        <w:t xml:space="preserve"> I. </w:t>
      </w:r>
      <w:r w:rsidRPr="00831D84">
        <w:rPr>
          <w:rFonts w:ascii="Verdana" w:hAnsi="Verdana" w:hint="eastAsia"/>
          <w:color w:val="000000"/>
          <w:sz w:val="21"/>
          <w:szCs w:val="21"/>
          <w:shd w:val="clear" w:color="auto" w:fill="FFFFFF"/>
        </w:rPr>
        <w:t>Методологические</w:t>
      </w:r>
      <w:r w:rsidRPr="00831D84">
        <w:rPr>
          <w:rFonts w:ascii="Verdana" w:hAnsi="Verdana"/>
          <w:color w:val="000000"/>
          <w:sz w:val="21"/>
          <w:szCs w:val="21"/>
          <w:shd w:val="clear" w:color="auto" w:fill="FFFFFF"/>
        </w:rPr>
        <w:t xml:space="preserve"> </w:t>
      </w:r>
      <w:r w:rsidRPr="00831D84">
        <w:rPr>
          <w:rFonts w:ascii="Verdana" w:hAnsi="Verdana" w:hint="eastAsia"/>
          <w:color w:val="000000"/>
          <w:sz w:val="21"/>
          <w:szCs w:val="21"/>
          <w:shd w:val="clear" w:color="auto" w:fill="FFFFFF"/>
        </w:rPr>
        <w:t>проблемы</w:t>
      </w:r>
      <w:r w:rsidRPr="00831D84">
        <w:rPr>
          <w:rFonts w:ascii="Verdana" w:hAnsi="Verdana"/>
          <w:color w:val="000000"/>
          <w:sz w:val="21"/>
          <w:szCs w:val="21"/>
          <w:shd w:val="clear" w:color="auto" w:fill="FFFFFF"/>
        </w:rPr>
        <w:t xml:space="preserve"> </w:t>
      </w:r>
      <w:r w:rsidRPr="00831D84">
        <w:rPr>
          <w:rFonts w:ascii="Verdana" w:hAnsi="Verdana" w:hint="eastAsia"/>
          <w:color w:val="000000"/>
          <w:sz w:val="21"/>
          <w:szCs w:val="21"/>
          <w:shd w:val="clear" w:color="auto" w:fill="FFFFFF"/>
        </w:rPr>
        <w:t>развития</w:t>
      </w:r>
      <w:r w:rsidRPr="00831D84">
        <w:rPr>
          <w:rFonts w:ascii="Verdana" w:hAnsi="Verdana"/>
          <w:color w:val="000000"/>
          <w:sz w:val="21"/>
          <w:szCs w:val="21"/>
          <w:shd w:val="clear" w:color="auto" w:fill="FFFFFF"/>
        </w:rPr>
        <w:t xml:space="preserve"> </w:t>
      </w:r>
      <w:r w:rsidRPr="00831D84">
        <w:rPr>
          <w:rFonts w:ascii="Verdana" w:hAnsi="Verdana" w:hint="eastAsia"/>
          <w:color w:val="000000"/>
          <w:sz w:val="21"/>
          <w:szCs w:val="21"/>
          <w:shd w:val="clear" w:color="auto" w:fill="FFFFFF"/>
        </w:rPr>
        <w:t>сельского</w:t>
      </w:r>
      <w:r w:rsidRPr="00831D84">
        <w:rPr>
          <w:rFonts w:ascii="Verdana" w:hAnsi="Verdana"/>
          <w:color w:val="000000"/>
          <w:sz w:val="21"/>
          <w:szCs w:val="21"/>
          <w:shd w:val="clear" w:color="auto" w:fill="FFFFFF"/>
        </w:rPr>
        <w:t xml:space="preserve"> </w:t>
      </w:r>
      <w:r w:rsidRPr="00831D84">
        <w:rPr>
          <w:rFonts w:ascii="Verdana" w:hAnsi="Verdana" w:hint="eastAsia"/>
          <w:color w:val="000000"/>
          <w:sz w:val="21"/>
          <w:szCs w:val="21"/>
          <w:shd w:val="clear" w:color="auto" w:fill="FFFFFF"/>
        </w:rPr>
        <w:t>самоуправления</w:t>
      </w:r>
      <w:r w:rsidRPr="00831D84">
        <w:rPr>
          <w:rFonts w:ascii="Verdana" w:hAnsi="Verdana"/>
          <w:color w:val="000000"/>
          <w:sz w:val="21"/>
          <w:szCs w:val="21"/>
          <w:shd w:val="clear" w:color="auto" w:fill="FFFFFF"/>
        </w:rPr>
        <w:t>.</w:t>
      </w:r>
    </w:p>
    <w:p w14:paraId="4480C1B7" w14:textId="77777777" w:rsidR="00831D84" w:rsidRPr="00831D84" w:rsidRDefault="00831D84" w:rsidP="00831D84">
      <w:pPr>
        <w:rPr>
          <w:rFonts w:ascii="Verdana" w:hAnsi="Verdana"/>
          <w:color w:val="000000"/>
          <w:sz w:val="21"/>
          <w:szCs w:val="21"/>
          <w:shd w:val="clear" w:color="auto" w:fill="FFFFFF"/>
        </w:rPr>
      </w:pPr>
    </w:p>
    <w:p w14:paraId="1A946053" w14:textId="77777777" w:rsidR="00831D84" w:rsidRPr="00831D84" w:rsidRDefault="00831D84" w:rsidP="00831D84">
      <w:pPr>
        <w:rPr>
          <w:rFonts w:ascii="Verdana" w:hAnsi="Verdana"/>
          <w:color w:val="000000"/>
          <w:sz w:val="21"/>
          <w:szCs w:val="21"/>
          <w:shd w:val="clear" w:color="auto" w:fill="FFFFFF"/>
        </w:rPr>
      </w:pPr>
      <w:r w:rsidRPr="00831D84">
        <w:rPr>
          <w:rFonts w:ascii="Verdana" w:hAnsi="Verdana"/>
          <w:color w:val="000000"/>
          <w:sz w:val="21"/>
          <w:szCs w:val="21"/>
          <w:shd w:val="clear" w:color="auto" w:fill="FFFFFF"/>
        </w:rPr>
        <w:t xml:space="preserve">1. </w:t>
      </w:r>
      <w:r w:rsidRPr="00831D84">
        <w:rPr>
          <w:rFonts w:ascii="Verdana" w:hAnsi="Verdana" w:hint="eastAsia"/>
          <w:color w:val="000000"/>
          <w:sz w:val="21"/>
          <w:szCs w:val="21"/>
          <w:shd w:val="clear" w:color="auto" w:fill="FFFFFF"/>
        </w:rPr>
        <w:t>Сельское</w:t>
      </w:r>
      <w:r w:rsidRPr="00831D84">
        <w:rPr>
          <w:rFonts w:ascii="Verdana" w:hAnsi="Verdana"/>
          <w:color w:val="000000"/>
          <w:sz w:val="21"/>
          <w:szCs w:val="21"/>
          <w:shd w:val="clear" w:color="auto" w:fill="FFFFFF"/>
        </w:rPr>
        <w:t xml:space="preserve"> </w:t>
      </w:r>
      <w:r w:rsidRPr="00831D84">
        <w:rPr>
          <w:rFonts w:ascii="Verdana" w:hAnsi="Verdana" w:hint="eastAsia"/>
          <w:color w:val="000000"/>
          <w:sz w:val="21"/>
          <w:szCs w:val="21"/>
          <w:shd w:val="clear" w:color="auto" w:fill="FFFFFF"/>
        </w:rPr>
        <w:t>население</w:t>
      </w:r>
      <w:r w:rsidRPr="00831D84">
        <w:rPr>
          <w:rFonts w:ascii="Verdana" w:hAnsi="Verdana"/>
          <w:color w:val="000000"/>
          <w:sz w:val="21"/>
          <w:szCs w:val="21"/>
          <w:shd w:val="clear" w:color="auto" w:fill="FFFFFF"/>
        </w:rPr>
        <w:t xml:space="preserve"> </w:t>
      </w:r>
      <w:r w:rsidRPr="00831D84">
        <w:rPr>
          <w:rFonts w:ascii="Verdana" w:hAnsi="Verdana" w:hint="eastAsia"/>
          <w:color w:val="000000"/>
          <w:sz w:val="21"/>
          <w:szCs w:val="21"/>
          <w:shd w:val="clear" w:color="auto" w:fill="FFFFFF"/>
        </w:rPr>
        <w:t>как</w:t>
      </w:r>
      <w:r w:rsidRPr="00831D84">
        <w:rPr>
          <w:rFonts w:ascii="Verdana" w:hAnsi="Verdana"/>
          <w:color w:val="000000"/>
          <w:sz w:val="21"/>
          <w:szCs w:val="21"/>
          <w:shd w:val="clear" w:color="auto" w:fill="FFFFFF"/>
        </w:rPr>
        <w:t xml:space="preserve"> </w:t>
      </w:r>
      <w:r w:rsidRPr="00831D84">
        <w:rPr>
          <w:rFonts w:ascii="Verdana" w:hAnsi="Verdana" w:hint="eastAsia"/>
          <w:color w:val="000000"/>
          <w:sz w:val="21"/>
          <w:szCs w:val="21"/>
          <w:shd w:val="clear" w:color="auto" w:fill="FFFFFF"/>
        </w:rPr>
        <w:t>субъект</w:t>
      </w:r>
      <w:r w:rsidRPr="00831D84">
        <w:rPr>
          <w:rFonts w:ascii="Verdana" w:hAnsi="Verdana"/>
          <w:color w:val="000000"/>
          <w:sz w:val="21"/>
          <w:szCs w:val="21"/>
          <w:shd w:val="clear" w:color="auto" w:fill="FFFFFF"/>
        </w:rPr>
        <w:t xml:space="preserve"> </w:t>
      </w:r>
      <w:r w:rsidRPr="00831D84">
        <w:rPr>
          <w:rFonts w:ascii="Verdana" w:hAnsi="Verdana" w:hint="eastAsia"/>
          <w:color w:val="000000"/>
          <w:sz w:val="21"/>
          <w:szCs w:val="21"/>
          <w:shd w:val="clear" w:color="auto" w:fill="FFFFFF"/>
        </w:rPr>
        <w:t>местного</w:t>
      </w:r>
      <w:r w:rsidRPr="00831D84">
        <w:rPr>
          <w:rFonts w:ascii="Verdana" w:hAnsi="Verdana"/>
          <w:color w:val="000000"/>
          <w:sz w:val="21"/>
          <w:szCs w:val="21"/>
          <w:shd w:val="clear" w:color="auto" w:fill="FFFFFF"/>
        </w:rPr>
        <w:t xml:space="preserve"> </w:t>
      </w:r>
      <w:r w:rsidRPr="00831D84">
        <w:rPr>
          <w:rFonts w:ascii="Verdana" w:hAnsi="Verdana" w:hint="eastAsia"/>
          <w:color w:val="000000"/>
          <w:sz w:val="21"/>
          <w:szCs w:val="21"/>
          <w:shd w:val="clear" w:color="auto" w:fill="FFFFFF"/>
        </w:rPr>
        <w:t>самоуправления—</w:t>
      </w:r>
    </w:p>
    <w:p w14:paraId="494017A2" w14:textId="77777777" w:rsidR="00831D84" w:rsidRPr="00831D84" w:rsidRDefault="00831D84" w:rsidP="00831D84">
      <w:pPr>
        <w:rPr>
          <w:rFonts w:ascii="Verdana" w:hAnsi="Verdana"/>
          <w:color w:val="000000"/>
          <w:sz w:val="21"/>
          <w:szCs w:val="21"/>
          <w:shd w:val="clear" w:color="auto" w:fill="FFFFFF"/>
        </w:rPr>
      </w:pPr>
    </w:p>
    <w:p w14:paraId="3AD786A1" w14:textId="77777777" w:rsidR="00831D84" w:rsidRPr="00831D84" w:rsidRDefault="00831D84" w:rsidP="00831D84">
      <w:pPr>
        <w:rPr>
          <w:rFonts w:ascii="Verdana" w:hAnsi="Verdana"/>
          <w:color w:val="000000"/>
          <w:sz w:val="21"/>
          <w:szCs w:val="21"/>
          <w:shd w:val="clear" w:color="auto" w:fill="FFFFFF"/>
        </w:rPr>
      </w:pPr>
      <w:r w:rsidRPr="00831D84">
        <w:rPr>
          <w:rFonts w:ascii="Verdana" w:hAnsi="Verdana"/>
          <w:color w:val="000000"/>
          <w:sz w:val="21"/>
          <w:szCs w:val="21"/>
          <w:shd w:val="clear" w:color="auto" w:fill="FFFFFF"/>
        </w:rPr>
        <w:t xml:space="preserve">2. </w:t>
      </w:r>
      <w:r w:rsidRPr="00831D84">
        <w:rPr>
          <w:rFonts w:ascii="Verdana" w:hAnsi="Verdana" w:hint="eastAsia"/>
          <w:color w:val="000000"/>
          <w:sz w:val="21"/>
          <w:szCs w:val="21"/>
          <w:shd w:val="clear" w:color="auto" w:fill="FFFFFF"/>
        </w:rPr>
        <w:t>Социальные</w:t>
      </w:r>
      <w:r w:rsidRPr="00831D84">
        <w:rPr>
          <w:rFonts w:ascii="Verdana" w:hAnsi="Verdana"/>
          <w:color w:val="000000"/>
          <w:sz w:val="21"/>
          <w:szCs w:val="21"/>
          <w:shd w:val="clear" w:color="auto" w:fill="FFFFFF"/>
        </w:rPr>
        <w:t xml:space="preserve"> </w:t>
      </w:r>
      <w:r w:rsidRPr="00831D84">
        <w:rPr>
          <w:rFonts w:ascii="Verdana" w:hAnsi="Verdana" w:hint="eastAsia"/>
          <w:color w:val="000000"/>
          <w:sz w:val="21"/>
          <w:szCs w:val="21"/>
          <w:shd w:val="clear" w:color="auto" w:fill="FFFFFF"/>
        </w:rPr>
        <w:t>институты</w:t>
      </w:r>
      <w:r w:rsidRPr="00831D84">
        <w:rPr>
          <w:rFonts w:ascii="Verdana" w:hAnsi="Verdana"/>
          <w:color w:val="000000"/>
          <w:sz w:val="21"/>
          <w:szCs w:val="21"/>
          <w:shd w:val="clear" w:color="auto" w:fill="FFFFFF"/>
        </w:rPr>
        <w:t xml:space="preserve"> </w:t>
      </w:r>
      <w:r w:rsidRPr="00831D84">
        <w:rPr>
          <w:rFonts w:ascii="Verdana" w:hAnsi="Verdana" w:hint="eastAsia"/>
          <w:color w:val="000000"/>
          <w:sz w:val="21"/>
          <w:szCs w:val="21"/>
          <w:shd w:val="clear" w:color="auto" w:fill="FFFFFF"/>
        </w:rPr>
        <w:t>сельского</w:t>
      </w:r>
      <w:r w:rsidRPr="00831D84">
        <w:rPr>
          <w:rFonts w:ascii="Verdana" w:hAnsi="Verdana"/>
          <w:color w:val="000000"/>
          <w:sz w:val="21"/>
          <w:szCs w:val="21"/>
          <w:shd w:val="clear" w:color="auto" w:fill="FFFFFF"/>
        </w:rPr>
        <w:t xml:space="preserve"> </w:t>
      </w:r>
      <w:r w:rsidRPr="00831D84">
        <w:rPr>
          <w:rFonts w:ascii="Verdana" w:hAnsi="Verdana" w:hint="eastAsia"/>
          <w:color w:val="000000"/>
          <w:sz w:val="21"/>
          <w:szCs w:val="21"/>
          <w:shd w:val="clear" w:color="auto" w:fill="FFFFFF"/>
        </w:rPr>
        <w:t>сообщества</w:t>
      </w:r>
      <w:r w:rsidRPr="00831D84">
        <w:rPr>
          <w:rFonts w:ascii="Verdana" w:hAnsi="Verdana"/>
          <w:color w:val="000000"/>
          <w:sz w:val="21"/>
          <w:szCs w:val="21"/>
          <w:shd w:val="clear" w:color="auto" w:fill="FFFFFF"/>
        </w:rPr>
        <w:t>.</w:t>
      </w:r>
    </w:p>
    <w:p w14:paraId="7954B416" w14:textId="77777777" w:rsidR="00831D84" w:rsidRPr="00831D84" w:rsidRDefault="00831D84" w:rsidP="00831D84">
      <w:pPr>
        <w:rPr>
          <w:rFonts w:ascii="Verdana" w:hAnsi="Verdana"/>
          <w:color w:val="000000"/>
          <w:sz w:val="21"/>
          <w:szCs w:val="21"/>
          <w:shd w:val="clear" w:color="auto" w:fill="FFFFFF"/>
        </w:rPr>
      </w:pPr>
    </w:p>
    <w:p w14:paraId="418DBBE2" w14:textId="77777777" w:rsidR="00831D84" w:rsidRPr="00831D84" w:rsidRDefault="00831D84" w:rsidP="00831D84">
      <w:pPr>
        <w:rPr>
          <w:rFonts w:ascii="Verdana" w:hAnsi="Verdana"/>
          <w:color w:val="000000"/>
          <w:sz w:val="21"/>
          <w:szCs w:val="21"/>
          <w:shd w:val="clear" w:color="auto" w:fill="FFFFFF"/>
        </w:rPr>
      </w:pPr>
      <w:r w:rsidRPr="00831D84">
        <w:rPr>
          <w:rFonts w:ascii="Verdana" w:hAnsi="Verdana" w:hint="eastAsia"/>
          <w:color w:val="000000"/>
          <w:sz w:val="21"/>
          <w:szCs w:val="21"/>
          <w:shd w:val="clear" w:color="auto" w:fill="FFFFFF"/>
        </w:rPr>
        <w:t>ГЛАВА</w:t>
      </w:r>
      <w:r w:rsidRPr="00831D84">
        <w:rPr>
          <w:rFonts w:ascii="Verdana" w:hAnsi="Verdana"/>
          <w:color w:val="000000"/>
          <w:sz w:val="21"/>
          <w:szCs w:val="21"/>
          <w:shd w:val="clear" w:color="auto" w:fill="FFFFFF"/>
        </w:rPr>
        <w:t xml:space="preserve"> II. </w:t>
      </w:r>
      <w:r w:rsidRPr="00831D84">
        <w:rPr>
          <w:rFonts w:ascii="Verdana" w:hAnsi="Verdana" w:hint="eastAsia"/>
          <w:color w:val="000000"/>
          <w:sz w:val="21"/>
          <w:szCs w:val="21"/>
          <w:shd w:val="clear" w:color="auto" w:fill="FFFFFF"/>
        </w:rPr>
        <w:t>Институционализация</w:t>
      </w:r>
      <w:r w:rsidRPr="00831D84">
        <w:rPr>
          <w:rFonts w:ascii="Verdana" w:hAnsi="Verdana"/>
          <w:color w:val="000000"/>
          <w:sz w:val="21"/>
          <w:szCs w:val="21"/>
          <w:shd w:val="clear" w:color="auto" w:fill="FFFFFF"/>
        </w:rPr>
        <w:t xml:space="preserve"> </w:t>
      </w:r>
      <w:r w:rsidRPr="00831D84">
        <w:rPr>
          <w:rFonts w:ascii="Verdana" w:hAnsi="Verdana" w:hint="eastAsia"/>
          <w:color w:val="000000"/>
          <w:sz w:val="21"/>
          <w:szCs w:val="21"/>
          <w:shd w:val="clear" w:color="auto" w:fill="FFFFFF"/>
        </w:rPr>
        <w:t>самоуправления</w:t>
      </w:r>
      <w:r w:rsidRPr="00831D84">
        <w:rPr>
          <w:rFonts w:ascii="Verdana" w:hAnsi="Verdana"/>
          <w:color w:val="000000"/>
          <w:sz w:val="21"/>
          <w:szCs w:val="21"/>
          <w:shd w:val="clear" w:color="auto" w:fill="FFFFFF"/>
        </w:rPr>
        <w:t xml:space="preserve"> </w:t>
      </w:r>
      <w:r w:rsidRPr="00831D84">
        <w:rPr>
          <w:rFonts w:ascii="Verdana" w:hAnsi="Verdana" w:hint="eastAsia"/>
          <w:color w:val="000000"/>
          <w:sz w:val="21"/>
          <w:szCs w:val="21"/>
          <w:shd w:val="clear" w:color="auto" w:fill="FFFFFF"/>
        </w:rPr>
        <w:t>на</w:t>
      </w:r>
      <w:r w:rsidRPr="00831D84">
        <w:rPr>
          <w:rFonts w:ascii="Verdana" w:hAnsi="Verdana"/>
          <w:color w:val="000000"/>
          <w:sz w:val="21"/>
          <w:szCs w:val="21"/>
          <w:shd w:val="clear" w:color="auto" w:fill="FFFFFF"/>
        </w:rPr>
        <w:t xml:space="preserve"> </w:t>
      </w:r>
      <w:r w:rsidRPr="00831D84">
        <w:rPr>
          <w:rFonts w:ascii="Verdana" w:hAnsi="Verdana" w:hint="eastAsia"/>
          <w:color w:val="000000"/>
          <w:sz w:val="21"/>
          <w:szCs w:val="21"/>
          <w:shd w:val="clear" w:color="auto" w:fill="FFFFFF"/>
        </w:rPr>
        <w:t>селе</w:t>
      </w:r>
      <w:r w:rsidRPr="00831D84">
        <w:rPr>
          <w:rFonts w:ascii="Verdana" w:hAnsi="Verdana"/>
          <w:color w:val="000000"/>
          <w:sz w:val="21"/>
          <w:szCs w:val="21"/>
          <w:shd w:val="clear" w:color="auto" w:fill="FFFFFF"/>
        </w:rPr>
        <w:t>.</w:t>
      </w:r>
    </w:p>
    <w:p w14:paraId="756DABBC" w14:textId="77777777" w:rsidR="00831D84" w:rsidRPr="00831D84" w:rsidRDefault="00831D84" w:rsidP="00831D84">
      <w:pPr>
        <w:rPr>
          <w:rFonts w:ascii="Verdana" w:hAnsi="Verdana"/>
          <w:color w:val="000000"/>
          <w:sz w:val="21"/>
          <w:szCs w:val="21"/>
          <w:shd w:val="clear" w:color="auto" w:fill="FFFFFF"/>
        </w:rPr>
      </w:pPr>
    </w:p>
    <w:p w14:paraId="0B6234F3" w14:textId="77777777" w:rsidR="00831D84" w:rsidRPr="00831D84" w:rsidRDefault="00831D84" w:rsidP="00831D84">
      <w:pPr>
        <w:rPr>
          <w:rFonts w:ascii="Verdana" w:hAnsi="Verdana"/>
          <w:color w:val="000000"/>
          <w:sz w:val="21"/>
          <w:szCs w:val="21"/>
          <w:shd w:val="clear" w:color="auto" w:fill="FFFFFF"/>
        </w:rPr>
      </w:pPr>
      <w:r w:rsidRPr="00831D84">
        <w:rPr>
          <w:rFonts w:ascii="Verdana" w:hAnsi="Verdana"/>
          <w:color w:val="000000"/>
          <w:sz w:val="21"/>
          <w:szCs w:val="21"/>
          <w:shd w:val="clear" w:color="auto" w:fill="FFFFFF"/>
        </w:rPr>
        <w:t xml:space="preserve">1. </w:t>
      </w:r>
      <w:r w:rsidRPr="00831D84">
        <w:rPr>
          <w:rFonts w:ascii="Verdana" w:hAnsi="Verdana" w:hint="eastAsia"/>
          <w:color w:val="000000"/>
          <w:sz w:val="21"/>
          <w:szCs w:val="21"/>
          <w:shd w:val="clear" w:color="auto" w:fill="FFFFFF"/>
        </w:rPr>
        <w:t>Формирование</w:t>
      </w:r>
      <w:r w:rsidRPr="00831D84">
        <w:rPr>
          <w:rFonts w:ascii="Verdana" w:hAnsi="Verdana"/>
          <w:color w:val="000000"/>
          <w:sz w:val="21"/>
          <w:szCs w:val="21"/>
          <w:shd w:val="clear" w:color="auto" w:fill="FFFFFF"/>
        </w:rPr>
        <w:t xml:space="preserve"> </w:t>
      </w:r>
      <w:r w:rsidRPr="00831D84">
        <w:rPr>
          <w:rFonts w:ascii="Verdana" w:hAnsi="Verdana" w:hint="eastAsia"/>
          <w:color w:val="000000"/>
          <w:sz w:val="21"/>
          <w:szCs w:val="21"/>
          <w:shd w:val="clear" w:color="auto" w:fill="FFFFFF"/>
        </w:rPr>
        <w:t>органов</w:t>
      </w:r>
      <w:r w:rsidRPr="00831D84">
        <w:rPr>
          <w:rFonts w:ascii="Verdana" w:hAnsi="Verdana"/>
          <w:color w:val="000000"/>
          <w:sz w:val="21"/>
          <w:szCs w:val="21"/>
          <w:shd w:val="clear" w:color="auto" w:fill="FFFFFF"/>
        </w:rPr>
        <w:t xml:space="preserve"> </w:t>
      </w:r>
      <w:r w:rsidRPr="00831D84">
        <w:rPr>
          <w:rFonts w:ascii="Verdana" w:hAnsi="Verdana" w:hint="eastAsia"/>
          <w:color w:val="000000"/>
          <w:sz w:val="21"/>
          <w:szCs w:val="21"/>
          <w:shd w:val="clear" w:color="auto" w:fill="FFFFFF"/>
        </w:rPr>
        <w:t>местного</w:t>
      </w:r>
      <w:r w:rsidRPr="00831D84">
        <w:rPr>
          <w:rFonts w:ascii="Verdana" w:hAnsi="Verdana"/>
          <w:color w:val="000000"/>
          <w:sz w:val="21"/>
          <w:szCs w:val="21"/>
          <w:shd w:val="clear" w:color="auto" w:fill="FFFFFF"/>
        </w:rPr>
        <w:t xml:space="preserve"> </w:t>
      </w:r>
      <w:r w:rsidRPr="00831D84">
        <w:rPr>
          <w:rFonts w:ascii="Verdana" w:hAnsi="Verdana" w:hint="eastAsia"/>
          <w:color w:val="000000"/>
          <w:sz w:val="21"/>
          <w:szCs w:val="21"/>
          <w:shd w:val="clear" w:color="auto" w:fill="FFFFFF"/>
        </w:rPr>
        <w:t>самоуправления</w:t>
      </w:r>
      <w:r w:rsidRPr="00831D84">
        <w:rPr>
          <w:rFonts w:ascii="Verdana" w:hAnsi="Verdana"/>
          <w:color w:val="000000"/>
          <w:sz w:val="21"/>
          <w:szCs w:val="21"/>
          <w:shd w:val="clear" w:color="auto" w:fill="FFFFFF"/>
        </w:rPr>
        <w:t xml:space="preserve"> </w:t>
      </w:r>
      <w:r w:rsidRPr="00831D84">
        <w:rPr>
          <w:rFonts w:ascii="Verdana" w:hAnsi="Verdana" w:hint="eastAsia"/>
          <w:color w:val="000000"/>
          <w:sz w:val="21"/>
          <w:szCs w:val="21"/>
          <w:shd w:val="clear" w:color="auto" w:fill="FFFFFF"/>
        </w:rPr>
        <w:t>на</w:t>
      </w:r>
      <w:r w:rsidRPr="00831D84">
        <w:rPr>
          <w:rFonts w:ascii="Verdana" w:hAnsi="Verdana"/>
          <w:color w:val="000000"/>
          <w:sz w:val="21"/>
          <w:szCs w:val="21"/>
          <w:shd w:val="clear" w:color="auto" w:fill="FFFFFF"/>
        </w:rPr>
        <w:t xml:space="preserve"> </w:t>
      </w:r>
      <w:r w:rsidRPr="00831D84">
        <w:rPr>
          <w:rFonts w:ascii="Verdana" w:hAnsi="Verdana" w:hint="eastAsia"/>
          <w:color w:val="000000"/>
          <w:sz w:val="21"/>
          <w:szCs w:val="21"/>
          <w:shd w:val="clear" w:color="auto" w:fill="FFFFFF"/>
        </w:rPr>
        <w:t>селе</w:t>
      </w:r>
      <w:r w:rsidRPr="00831D84">
        <w:rPr>
          <w:rFonts w:ascii="Verdana" w:hAnsi="Verdana"/>
          <w:color w:val="000000"/>
          <w:sz w:val="21"/>
          <w:szCs w:val="21"/>
          <w:shd w:val="clear" w:color="auto" w:fill="FFFFFF"/>
        </w:rPr>
        <w:t>.</w:t>
      </w:r>
    </w:p>
    <w:p w14:paraId="5196063F" w14:textId="77777777" w:rsidR="00831D84" w:rsidRPr="00831D84" w:rsidRDefault="00831D84" w:rsidP="00831D84">
      <w:pPr>
        <w:rPr>
          <w:rFonts w:ascii="Verdana" w:hAnsi="Verdana"/>
          <w:color w:val="000000"/>
          <w:sz w:val="21"/>
          <w:szCs w:val="21"/>
          <w:shd w:val="clear" w:color="auto" w:fill="FFFFFF"/>
        </w:rPr>
      </w:pPr>
    </w:p>
    <w:p w14:paraId="2013FB89" w14:textId="037A9308" w:rsidR="00F0131B" w:rsidRPr="00831D84" w:rsidRDefault="00831D84" w:rsidP="00831D84">
      <w:r w:rsidRPr="00831D84">
        <w:rPr>
          <w:rFonts w:ascii="Verdana" w:hAnsi="Verdana"/>
          <w:color w:val="000000"/>
          <w:sz w:val="21"/>
          <w:szCs w:val="21"/>
          <w:shd w:val="clear" w:color="auto" w:fill="FFFFFF"/>
        </w:rPr>
        <w:t xml:space="preserve">2. </w:t>
      </w:r>
      <w:r w:rsidRPr="00831D84">
        <w:rPr>
          <w:rFonts w:ascii="Verdana" w:hAnsi="Verdana" w:hint="eastAsia"/>
          <w:color w:val="000000"/>
          <w:sz w:val="21"/>
          <w:szCs w:val="21"/>
          <w:shd w:val="clear" w:color="auto" w:fill="FFFFFF"/>
        </w:rPr>
        <w:t>Совершенствование</w:t>
      </w:r>
      <w:r w:rsidRPr="00831D84">
        <w:rPr>
          <w:rFonts w:ascii="Verdana" w:hAnsi="Verdana"/>
          <w:color w:val="000000"/>
          <w:sz w:val="21"/>
          <w:szCs w:val="21"/>
          <w:shd w:val="clear" w:color="auto" w:fill="FFFFFF"/>
        </w:rPr>
        <w:t xml:space="preserve"> </w:t>
      </w:r>
      <w:r w:rsidRPr="00831D84">
        <w:rPr>
          <w:rFonts w:ascii="Verdana" w:hAnsi="Verdana" w:hint="eastAsia"/>
          <w:color w:val="000000"/>
          <w:sz w:val="21"/>
          <w:szCs w:val="21"/>
          <w:shd w:val="clear" w:color="auto" w:fill="FFFFFF"/>
        </w:rPr>
        <w:t>институтов</w:t>
      </w:r>
      <w:r w:rsidRPr="00831D84">
        <w:rPr>
          <w:rFonts w:ascii="Verdana" w:hAnsi="Verdana"/>
          <w:color w:val="000000"/>
          <w:sz w:val="21"/>
          <w:szCs w:val="21"/>
          <w:shd w:val="clear" w:color="auto" w:fill="FFFFFF"/>
        </w:rPr>
        <w:t xml:space="preserve"> </w:t>
      </w:r>
      <w:r w:rsidRPr="00831D84">
        <w:rPr>
          <w:rFonts w:ascii="Verdana" w:hAnsi="Verdana" w:hint="eastAsia"/>
          <w:color w:val="000000"/>
          <w:sz w:val="21"/>
          <w:szCs w:val="21"/>
          <w:shd w:val="clear" w:color="auto" w:fill="FFFFFF"/>
        </w:rPr>
        <w:t>местного</w:t>
      </w:r>
      <w:r w:rsidRPr="00831D84">
        <w:rPr>
          <w:rFonts w:ascii="Verdana" w:hAnsi="Verdana"/>
          <w:color w:val="000000"/>
          <w:sz w:val="21"/>
          <w:szCs w:val="21"/>
          <w:shd w:val="clear" w:color="auto" w:fill="FFFFFF"/>
        </w:rPr>
        <w:t xml:space="preserve"> (</w:t>
      </w:r>
      <w:r w:rsidRPr="00831D84">
        <w:rPr>
          <w:rFonts w:ascii="Verdana" w:hAnsi="Verdana" w:hint="eastAsia"/>
          <w:color w:val="000000"/>
          <w:sz w:val="21"/>
          <w:szCs w:val="21"/>
          <w:shd w:val="clear" w:color="auto" w:fill="FFFFFF"/>
        </w:rPr>
        <w:t>сельского</w:t>
      </w:r>
      <w:r w:rsidRPr="00831D84">
        <w:rPr>
          <w:rFonts w:ascii="Verdana" w:hAnsi="Verdana"/>
          <w:color w:val="000000"/>
          <w:sz w:val="21"/>
          <w:szCs w:val="21"/>
          <w:shd w:val="clear" w:color="auto" w:fill="FFFFFF"/>
        </w:rPr>
        <w:t xml:space="preserve">) </w:t>
      </w:r>
      <w:r w:rsidRPr="00831D84">
        <w:rPr>
          <w:rFonts w:ascii="Verdana" w:hAnsi="Verdana" w:hint="eastAsia"/>
          <w:color w:val="000000"/>
          <w:sz w:val="21"/>
          <w:szCs w:val="21"/>
          <w:shd w:val="clear" w:color="auto" w:fill="FFFFFF"/>
        </w:rPr>
        <w:t>самоуправления</w:t>
      </w:r>
      <w:r w:rsidRPr="00831D84">
        <w:rPr>
          <w:rFonts w:ascii="Verdana" w:hAnsi="Verdana"/>
          <w:color w:val="000000"/>
          <w:sz w:val="21"/>
          <w:szCs w:val="21"/>
          <w:shd w:val="clear" w:color="auto" w:fill="FFFFFF"/>
        </w:rPr>
        <w:t>.</w:t>
      </w:r>
    </w:p>
    <w:sectPr w:rsidR="00F0131B" w:rsidRPr="00831D8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C98E8" w14:textId="77777777" w:rsidR="008010BE" w:rsidRDefault="008010BE">
      <w:pPr>
        <w:spacing w:after="0" w:line="240" w:lineRule="auto"/>
      </w:pPr>
      <w:r>
        <w:separator/>
      </w:r>
    </w:p>
  </w:endnote>
  <w:endnote w:type="continuationSeparator" w:id="0">
    <w:p w14:paraId="296A659E" w14:textId="77777777" w:rsidR="008010BE" w:rsidRDefault="008010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442A3" w14:textId="77777777" w:rsidR="008010BE" w:rsidRDefault="008010BE"/>
    <w:p w14:paraId="3BFD2C99" w14:textId="77777777" w:rsidR="008010BE" w:rsidRDefault="008010BE"/>
    <w:p w14:paraId="7AA4CB0F" w14:textId="77777777" w:rsidR="008010BE" w:rsidRDefault="008010BE"/>
    <w:p w14:paraId="1F0F0AB8" w14:textId="77777777" w:rsidR="008010BE" w:rsidRDefault="008010BE"/>
    <w:p w14:paraId="1F1AE985" w14:textId="77777777" w:rsidR="008010BE" w:rsidRDefault="008010BE"/>
    <w:p w14:paraId="667D6164" w14:textId="77777777" w:rsidR="008010BE" w:rsidRDefault="008010BE"/>
    <w:p w14:paraId="730E1D81" w14:textId="77777777" w:rsidR="008010BE" w:rsidRDefault="008010B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37E3D8C" wp14:editId="4D0C124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FE5186" w14:textId="77777777" w:rsidR="008010BE" w:rsidRDefault="008010B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37E3D8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2FE5186" w14:textId="77777777" w:rsidR="008010BE" w:rsidRDefault="008010B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F8ED871" w14:textId="77777777" w:rsidR="008010BE" w:rsidRDefault="008010BE"/>
    <w:p w14:paraId="26126D8D" w14:textId="77777777" w:rsidR="008010BE" w:rsidRDefault="008010BE"/>
    <w:p w14:paraId="2C016F80" w14:textId="77777777" w:rsidR="008010BE" w:rsidRDefault="008010B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3270A48" wp14:editId="6BC2651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4B9B08" w14:textId="77777777" w:rsidR="008010BE" w:rsidRDefault="008010BE"/>
                          <w:p w14:paraId="388778AB" w14:textId="77777777" w:rsidR="008010BE" w:rsidRDefault="008010B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3270A4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D4B9B08" w14:textId="77777777" w:rsidR="008010BE" w:rsidRDefault="008010BE"/>
                    <w:p w14:paraId="388778AB" w14:textId="77777777" w:rsidR="008010BE" w:rsidRDefault="008010B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E1F3A98" w14:textId="77777777" w:rsidR="008010BE" w:rsidRDefault="008010BE"/>
    <w:p w14:paraId="1F17C2CC" w14:textId="77777777" w:rsidR="008010BE" w:rsidRDefault="008010BE">
      <w:pPr>
        <w:rPr>
          <w:sz w:val="2"/>
          <w:szCs w:val="2"/>
        </w:rPr>
      </w:pPr>
    </w:p>
    <w:p w14:paraId="6D98BCF6" w14:textId="77777777" w:rsidR="008010BE" w:rsidRDefault="008010BE"/>
    <w:p w14:paraId="179613B1" w14:textId="77777777" w:rsidR="008010BE" w:rsidRDefault="008010BE">
      <w:pPr>
        <w:spacing w:after="0" w:line="240" w:lineRule="auto"/>
      </w:pPr>
    </w:p>
  </w:footnote>
  <w:footnote w:type="continuationSeparator" w:id="0">
    <w:p w14:paraId="57716DCA" w14:textId="77777777" w:rsidR="008010BE" w:rsidRDefault="008010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73E"/>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26E"/>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5B5"/>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27"/>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41"/>
    <w:rsid w:val="000D4EC0"/>
    <w:rsid w:val="000D4EDD"/>
    <w:rsid w:val="000D4FEA"/>
    <w:rsid w:val="000D508F"/>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D5"/>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3D"/>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E35"/>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0C"/>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8E"/>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1D"/>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CF6"/>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37"/>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7F"/>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A7"/>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EED"/>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AE7"/>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7"/>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CAF"/>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DF"/>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63A"/>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2C"/>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17"/>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50"/>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C9"/>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64"/>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1E"/>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79"/>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4C0"/>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27"/>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BB4"/>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C1"/>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3E"/>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595"/>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9D6"/>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0BE"/>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84"/>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13"/>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4E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61"/>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4C"/>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2D"/>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796"/>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5F"/>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1C4"/>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14"/>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B9"/>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65"/>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A6"/>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24"/>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66"/>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8"/>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7C0"/>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0FCE"/>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54"/>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28"/>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2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7F"/>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79E"/>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11"/>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C9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2"/>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58"/>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454"/>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2EE9"/>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AE"/>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9A"/>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6"/>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18"/>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239">
      <w:bodyDiv w:val="1"/>
      <w:marLeft w:val="0"/>
      <w:marRight w:val="0"/>
      <w:marTop w:val="0"/>
      <w:marBottom w:val="0"/>
      <w:divBdr>
        <w:top w:val="none" w:sz="0" w:space="0" w:color="auto"/>
        <w:left w:val="none" w:sz="0" w:space="0" w:color="auto"/>
        <w:bottom w:val="none" w:sz="0" w:space="0" w:color="auto"/>
        <w:right w:val="none" w:sz="0" w:space="0" w:color="auto"/>
      </w:divBdr>
      <w:divsChild>
        <w:div w:id="2003504999">
          <w:marLeft w:val="0"/>
          <w:marRight w:val="0"/>
          <w:marTop w:val="0"/>
          <w:marBottom w:val="0"/>
          <w:divBdr>
            <w:top w:val="none" w:sz="0" w:space="0" w:color="auto"/>
            <w:left w:val="none" w:sz="0" w:space="0" w:color="auto"/>
            <w:bottom w:val="none" w:sz="0" w:space="0" w:color="auto"/>
            <w:right w:val="none" w:sz="0" w:space="0" w:color="auto"/>
          </w:divBdr>
        </w:div>
        <w:div w:id="1787311721">
          <w:marLeft w:val="0"/>
          <w:marRight w:val="0"/>
          <w:marTop w:val="150"/>
          <w:marBottom w:val="0"/>
          <w:divBdr>
            <w:top w:val="none" w:sz="0" w:space="0" w:color="auto"/>
            <w:left w:val="none" w:sz="0" w:space="0" w:color="auto"/>
            <w:bottom w:val="none" w:sz="0" w:space="0" w:color="auto"/>
            <w:right w:val="none" w:sz="0" w:space="0" w:color="auto"/>
          </w:divBdr>
          <w:divsChild>
            <w:div w:id="395444414">
              <w:marLeft w:val="1155"/>
              <w:marRight w:val="0"/>
              <w:marTop w:val="0"/>
              <w:marBottom w:val="0"/>
              <w:divBdr>
                <w:top w:val="none" w:sz="0" w:space="0" w:color="auto"/>
                <w:left w:val="none" w:sz="0" w:space="0" w:color="auto"/>
                <w:bottom w:val="none" w:sz="0" w:space="0" w:color="auto"/>
                <w:right w:val="none" w:sz="0" w:space="0" w:color="auto"/>
              </w:divBdr>
            </w:div>
            <w:div w:id="2105345556">
              <w:marLeft w:val="1155"/>
              <w:marRight w:val="0"/>
              <w:marTop w:val="0"/>
              <w:marBottom w:val="0"/>
              <w:divBdr>
                <w:top w:val="none" w:sz="0" w:space="0" w:color="auto"/>
                <w:left w:val="none" w:sz="0" w:space="0" w:color="auto"/>
                <w:bottom w:val="none" w:sz="0" w:space="0" w:color="auto"/>
                <w:right w:val="none" w:sz="0" w:space="0" w:color="auto"/>
              </w:divBdr>
            </w:div>
            <w:div w:id="740712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724182">
      <w:bodyDiv w:val="1"/>
      <w:marLeft w:val="0"/>
      <w:marRight w:val="0"/>
      <w:marTop w:val="0"/>
      <w:marBottom w:val="0"/>
      <w:divBdr>
        <w:top w:val="none" w:sz="0" w:space="0" w:color="auto"/>
        <w:left w:val="none" w:sz="0" w:space="0" w:color="auto"/>
        <w:bottom w:val="none" w:sz="0" w:space="0" w:color="auto"/>
        <w:right w:val="none" w:sz="0" w:space="0" w:color="auto"/>
      </w:divBdr>
      <w:divsChild>
        <w:div w:id="1426457714">
          <w:marLeft w:val="0"/>
          <w:marRight w:val="0"/>
          <w:marTop w:val="0"/>
          <w:marBottom w:val="0"/>
          <w:divBdr>
            <w:top w:val="none" w:sz="0" w:space="0" w:color="auto"/>
            <w:left w:val="none" w:sz="0" w:space="0" w:color="auto"/>
            <w:bottom w:val="none" w:sz="0" w:space="0" w:color="auto"/>
            <w:right w:val="none" w:sz="0" w:space="0" w:color="auto"/>
          </w:divBdr>
        </w:div>
        <w:div w:id="1403530136">
          <w:marLeft w:val="0"/>
          <w:marRight w:val="0"/>
          <w:marTop w:val="150"/>
          <w:marBottom w:val="0"/>
          <w:divBdr>
            <w:top w:val="none" w:sz="0" w:space="0" w:color="auto"/>
            <w:left w:val="none" w:sz="0" w:space="0" w:color="auto"/>
            <w:bottom w:val="none" w:sz="0" w:space="0" w:color="auto"/>
            <w:right w:val="none" w:sz="0" w:space="0" w:color="auto"/>
          </w:divBdr>
          <w:divsChild>
            <w:div w:id="975838765">
              <w:marLeft w:val="1155"/>
              <w:marRight w:val="0"/>
              <w:marTop w:val="0"/>
              <w:marBottom w:val="0"/>
              <w:divBdr>
                <w:top w:val="none" w:sz="0" w:space="0" w:color="auto"/>
                <w:left w:val="none" w:sz="0" w:space="0" w:color="auto"/>
                <w:bottom w:val="none" w:sz="0" w:space="0" w:color="auto"/>
                <w:right w:val="none" w:sz="0" w:space="0" w:color="auto"/>
              </w:divBdr>
            </w:div>
            <w:div w:id="589655847">
              <w:marLeft w:val="1155"/>
              <w:marRight w:val="0"/>
              <w:marTop w:val="0"/>
              <w:marBottom w:val="0"/>
              <w:divBdr>
                <w:top w:val="none" w:sz="0" w:space="0" w:color="auto"/>
                <w:left w:val="none" w:sz="0" w:space="0" w:color="auto"/>
                <w:bottom w:val="none" w:sz="0" w:space="0" w:color="auto"/>
                <w:right w:val="none" w:sz="0" w:space="0" w:color="auto"/>
              </w:divBdr>
            </w:div>
            <w:div w:id="1462764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6815">
      <w:bodyDiv w:val="1"/>
      <w:marLeft w:val="0"/>
      <w:marRight w:val="0"/>
      <w:marTop w:val="0"/>
      <w:marBottom w:val="0"/>
      <w:divBdr>
        <w:top w:val="none" w:sz="0" w:space="0" w:color="auto"/>
        <w:left w:val="none" w:sz="0" w:space="0" w:color="auto"/>
        <w:bottom w:val="none" w:sz="0" w:space="0" w:color="auto"/>
        <w:right w:val="none" w:sz="0" w:space="0" w:color="auto"/>
      </w:divBdr>
      <w:divsChild>
        <w:div w:id="1039624136">
          <w:marLeft w:val="0"/>
          <w:marRight w:val="0"/>
          <w:marTop w:val="0"/>
          <w:marBottom w:val="0"/>
          <w:divBdr>
            <w:top w:val="none" w:sz="0" w:space="0" w:color="auto"/>
            <w:left w:val="none" w:sz="0" w:space="0" w:color="auto"/>
            <w:bottom w:val="none" w:sz="0" w:space="0" w:color="auto"/>
            <w:right w:val="none" w:sz="0" w:space="0" w:color="auto"/>
          </w:divBdr>
        </w:div>
        <w:div w:id="1346860471">
          <w:marLeft w:val="0"/>
          <w:marRight w:val="0"/>
          <w:marTop w:val="150"/>
          <w:marBottom w:val="0"/>
          <w:divBdr>
            <w:top w:val="none" w:sz="0" w:space="0" w:color="auto"/>
            <w:left w:val="none" w:sz="0" w:space="0" w:color="auto"/>
            <w:bottom w:val="none" w:sz="0" w:space="0" w:color="auto"/>
            <w:right w:val="none" w:sz="0" w:space="0" w:color="auto"/>
          </w:divBdr>
          <w:divsChild>
            <w:div w:id="746465409">
              <w:marLeft w:val="1155"/>
              <w:marRight w:val="0"/>
              <w:marTop w:val="0"/>
              <w:marBottom w:val="0"/>
              <w:divBdr>
                <w:top w:val="none" w:sz="0" w:space="0" w:color="auto"/>
                <w:left w:val="none" w:sz="0" w:space="0" w:color="auto"/>
                <w:bottom w:val="none" w:sz="0" w:space="0" w:color="auto"/>
                <w:right w:val="none" w:sz="0" w:space="0" w:color="auto"/>
              </w:divBdr>
            </w:div>
            <w:div w:id="1837841302">
              <w:marLeft w:val="1155"/>
              <w:marRight w:val="0"/>
              <w:marTop w:val="0"/>
              <w:marBottom w:val="0"/>
              <w:divBdr>
                <w:top w:val="none" w:sz="0" w:space="0" w:color="auto"/>
                <w:left w:val="none" w:sz="0" w:space="0" w:color="auto"/>
                <w:bottom w:val="none" w:sz="0" w:space="0" w:color="auto"/>
                <w:right w:val="none" w:sz="0" w:space="0" w:color="auto"/>
              </w:divBdr>
            </w:div>
            <w:div w:id="21077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28109">
      <w:bodyDiv w:val="1"/>
      <w:marLeft w:val="0"/>
      <w:marRight w:val="0"/>
      <w:marTop w:val="0"/>
      <w:marBottom w:val="0"/>
      <w:divBdr>
        <w:top w:val="none" w:sz="0" w:space="0" w:color="auto"/>
        <w:left w:val="none" w:sz="0" w:space="0" w:color="auto"/>
        <w:bottom w:val="none" w:sz="0" w:space="0" w:color="auto"/>
        <w:right w:val="none" w:sz="0" w:space="0" w:color="auto"/>
      </w:divBdr>
      <w:divsChild>
        <w:div w:id="705637520">
          <w:marLeft w:val="0"/>
          <w:marRight w:val="0"/>
          <w:marTop w:val="0"/>
          <w:marBottom w:val="0"/>
          <w:divBdr>
            <w:top w:val="none" w:sz="0" w:space="0" w:color="auto"/>
            <w:left w:val="none" w:sz="0" w:space="0" w:color="auto"/>
            <w:bottom w:val="none" w:sz="0" w:space="0" w:color="auto"/>
            <w:right w:val="none" w:sz="0" w:space="0" w:color="auto"/>
          </w:divBdr>
        </w:div>
        <w:div w:id="1737364144">
          <w:marLeft w:val="0"/>
          <w:marRight w:val="0"/>
          <w:marTop w:val="150"/>
          <w:marBottom w:val="0"/>
          <w:divBdr>
            <w:top w:val="none" w:sz="0" w:space="0" w:color="auto"/>
            <w:left w:val="none" w:sz="0" w:space="0" w:color="auto"/>
            <w:bottom w:val="none" w:sz="0" w:space="0" w:color="auto"/>
            <w:right w:val="none" w:sz="0" w:space="0" w:color="auto"/>
          </w:divBdr>
          <w:divsChild>
            <w:div w:id="52893217">
              <w:marLeft w:val="1155"/>
              <w:marRight w:val="0"/>
              <w:marTop w:val="0"/>
              <w:marBottom w:val="0"/>
              <w:divBdr>
                <w:top w:val="none" w:sz="0" w:space="0" w:color="auto"/>
                <w:left w:val="none" w:sz="0" w:space="0" w:color="auto"/>
                <w:bottom w:val="none" w:sz="0" w:space="0" w:color="auto"/>
                <w:right w:val="none" w:sz="0" w:space="0" w:color="auto"/>
              </w:divBdr>
            </w:div>
            <w:div w:id="1943611627">
              <w:marLeft w:val="1155"/>
              <w:marRight w:val="0"/>
              <w:marTop w:val="0"/>
              <w:marBottom w:val="0"/>
              <w:divBdr>
                <w:top w:val="none" w:sz="0" w:space="0" w:color="auto"/>
                <w:left w:val="none" w:sz="0" w:space="0" w:color="auto"/>
                <w:bottom w:val="none" w:sz="0" w:space="0" w:color="auto"/>
                <w:right w:val="none" w:sz="0" w:space="0" w:color="auto"/>
              </w:divBdr>
            </w:div>
            <w:div w:id="133418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4585">
      <w:bodyDiv w:val="1"/>
      <w:marLeft w:val="0"/>
      <w:marRight w:val="0"/>
      <w:marTop w:val="0"/>
      <w:marBottom w:val="0"/>
      <w:divBdr>
        <w:top w:val="none" w:sz="0" w:space="0" w:color="auto"/>
        <w:left w:val="none" w:sz="0" w:space="0" w:color="auto"/>
        <w:bottom w:val="none" w:sz="0" w:space="0" w:color="auto"/>
        <w:right w:val="none" w:sz="0" w:space="0" w:color="auto"/>
      </w:divBdr>
      <w:divsChild>
        <w:div w:id="1669746516">
          <w:marLeft w:val="0"/>
          <w:marRight w:val="0"/>
          <w:marTop w:val="0"/>
          <w:marBottom w:val="0"/>
          <w:divBdr>
            <w:top w:val="none" w:sz="0" w:space="0" w:color="auto"/>
            <w:left w:val="none" w:sz="0" w:space="0" w:color="auto"/>
            <w:bottom w:val="none" w:sz="0" w:space="0" w:color="auto"/>
            <w:right w:val="none" w:sz="0" w:space="0" w:color="auto"/>
          </w:divBdr>
        </w:div>
        <w:div w:id="1571231145">
          <w:marLeft w:val="0"/>
          <w:marRight w:val="0"/>
          <w:marTop w:val="150"/>
          <w:marBottom w:val="0"/>
          <w:divBdr>
            <w:top w:val="none" w:sz="0" w:space="0" w:color="auto"/>
            <w:left w:val="none" w:sz="0" w:space="0" w:color="auto"/>
            <w:bottom w:val="none" w:sz="0" w:space="0" w:color="auto"/>
            <w:right w:val="none" w:sz="0" w:space="0" w:color="auto"/>
          </w:divBdr>
          <w:divsChild>
            <w:div w:id="1076632403">
              <w:marLeft w:val="1155"/>
              <w:marRight w:val="0"/>
              <w:marTop w:val="0"/>
              <w:marBottom w:val="0"/>
              <w:divBdr>
                <w:top w:val="none" w:sz="0" w:space="0" w:color="auto"/>
                <w:left w:val="none" w:sz="0" w:space="0" w:color="auto"/>
                <w:bottom w:val="none" w:sz="0" w:space="0" w:color="auto"/>
                <w:right w:val="none" w:sz="0" w:space="0" w:color="auto"/>
              </w:divBdr>
            </w:div>
            <w:div w:id="1368531229">
              <w:marLeft w:val="1155"/>
              <w:marRight w:val="0"/>
              <w:marTop w:val="0"/>
              <w:marBottom w:val="0"/>
              <w:divBdr>
                <w:top w:val="none" w:sz="0" w:space="0" w:color="auto"/>
                <w:left w:val="none" w:sz="0" w:space="0" w:color="auto"/>
                <w:bottom w:val="none" w:sz="0" w:space="0" w:color="auto"/>
                <w:right w:val="none" w:sz="0" w:space="0" w:color="auto"/>
              </w:divBdr>
            </w:div>
            <w:div w:id="1915819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59921207">
      <w:bodyDiv w:val="1"/>
      <w:marLeft w:val="0"/>
      <w:marRight w:val="0"/>
      <w:marTop w:val="0"/>
      <w:marBottom w:val="0"/>
      <w:divBdr>
        <w:top w:val="none" w:sz="0" w:space="0" w:color="auto"/>
        <w:left w:val="none" w:sz="0" w:space="0" w:color="auto"/>
        <w:bottom w:val="none" w:sz="0" w:space="0" w:color="auto"/>
        <w:right w:val="none" w:sz="0" w:space="0" w:color="auto"/>
      </w:divBdr>
      <w:divsChild>
        <w:div w:id="278074876">
          <w:marLeft w:val="0"/>
          <w:marRight w:val="0"/>
          <w:marTop w:val="0"/>
          <w:marBottom w:val="0"/>
          <w:divBdr>
            <w:top w:val="none" w:sz="0" w:space="0" w:color="auto"/>
            <w:left w:val="none" w:sz="0" w:space="0" w:color="auto"/>
            <w:bottom w:val="none" w:sz="0" w:space="0" w:color="auto"/>
            <w:right w:val="none" w:sz="0" w:space="0" w:color="auto"/>
          </w:divBdr>
        </w:div>
        <w:div w:id="853569147">
          <w:marLeft w:val="0"/>
          <w:marRight w:val="0"/>
          <w:marTop w:val="150"/>
          <w:marBottom w:val="0"/>
          <w:divBdr>
            <w:top w:val="none" w:sz="0" w:space="0" w:color="auto"/>
            <w:left w:val="none" w:sz="0" w:space="0" w:color="auto"/>
            <w:bottom w:val="none" w:sz="0" w:space="0" w:color="auto"/>
            <w:right w:val="none" w:sz="0" w:space="0" w:color="auto"/>
          </w:divBdr>
          <w:divsChild>
            <w:div w:id="1253273836">
              <w:marLeft w:val="1155"/>
              <w:marRight w:val="0"/>
              <w:marTop w:val="0"/>
              <w:marBottom w:val="0"/>
              <w:divBdr>
                <w:top w:val="none" w:sz="0" w:space="0" w:color="auto"/>
                <w:left w:val="none" w:sz="0" w:space="0" w:color="auto"/>
                <w:bottom w:val="none" w:sz="0" w:space="0" w:color="auto"/>
                <w:right w:val="none" w:sz="0" w:space="0" w:color="auto"/>
              </w:divBdr>
            </w:div>
            <w:div w:id="813640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857888">
      <w:bodyDiv w:val="1"/>
      <w:marLeft w:val="0"/>
      <w:marRight w:val="0"/>
      <w:marTop w:val="0"/>
      <w:marBottom w:val="0"/>
      <w:divBdr>
        <w:top w:val="none" w:sz="0" w:space="0" w:color="auto"/>
        <w:left w:val="none" w:sz="0" w:space="0" w:color="auto"/>
        <w:bottom w:val="none" w:sz="0" w:space="0" w:color="auto"/>
        <w:right w:val="none" w:sz="0" w:space="0" w:color="auto"/>
      </w:divBdr>
      <w:divsChild>
        <w:div w:id="310866133">
          <w:marLeft w:val="0"/>
          <w:marRight w:val="0"/>
          <w:marTop w:val="0"/>
          <w:marBottom w:val="0"/>
          <w:divBdr>
            <w:top w:val="none" w:sz="0" w:space="0" w:color="auto"/>
            <w:left w:val="none" w:sz="0" w:space="0" w:color="auto"/>
            <w:bottom w:val="none" w:sz="0" w:space="0" w:color="auto"/>
            <w:right w:val="none" w:sz="0" w:space="0" w:color="auto"/>
          </w:divBdr>
        </w:div>
        <w:div w:id="1117411938">
          <w:marLeft w:val="0"/>
          <w:marRight w:val="0"/>
          <w:marTop w:val="150"/>
          <w:marBottom w:val="0"/>
          <w:divBdr>
            <w:top w:val="none" w:sz="0" w:space="0" w:color="auto"/>
            <w:left w:val="none" w:sz="0" w:space="0" w:color="auto"/>
            <w:bottom w:val="none" w:sz="0" w:space="0" w:color="auto"/>
            <w:right w:val="none" w:sz="0" w:space="0" w:color="auto"/>
          </w:divBdr>
          <w:divsChild>
            <w:div w:id="1439134566">
              <w:marLeft w:val="1155"/>
              <w:marRight w:val="0"/>
              <w:marTop w:val="0"/>
              <w:marBottom w:val="0"/>
              <w:divBdr>
                <w:top w:val="none" w:sz="0" w:space="0" w:color="auto"/>
                <w:left w:val="none" w:sz="0" w:space="0" w:color="auto"/>
                <w:bottom w:val="none" w:sz="0" w:space="0" w:color="auto"/>
                <w:right w:val="none" w:sz="0" w:space="0" w:color="auto"/>
              </w:divBdr>
            </w:div>
            <w:div w:id="1102845526">
              <w:marLeft w:val="1155"/>
              <w:marRight w:val="0"/>
              <w:marTop w:val="0"/>
              <w:marBottom w:val="0"/>
              <w:divBdr>
                <w:top w:val="none" w:sz="0" w:space="0" w:color="auto"/>
                <w:left w:val="none" w:sz="0" w:space="0" w:color="auto"/>
                <w:bottom w:val="none" w:sz="0" w:space="0" w:color="auto"/>
                <w:right w:val="none" w:sz="0" w:space="0" w:color="auto"/>
              </w:divBdr>
            </w:div>
            <w:div w:id="1955596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429350">
      <w:bodyDiv w:val="1"/>
      <w:marLeft w:val="0"/>
      <w:marRight w:val="0"/>
      <w:marTop w:val="0"/>
      <w:marBottom w:val="0"/>
      <w:divBdr>
        <w:top w:val="none" w:sz="0" w:space="0" w:color="auto"/>
        <w:left w:val="none" w:sz="0" w:space="0" w:color="auto"/>
        <w:bottom w:val="none" w:sz="0" w:space="0" w:color="auto"/>
        <w:right w:val="none" w:sz="0" w:space="0" w:color="auto"/>
      </w:divBdr>
      <w:divsChild>
        <w:div w:id="1332223327">
          <w:marLeft w:val="0"/>
          <w:marRight w:val="0"/>
          <w:marTop w:val="0"/>
          <w:marBottom w:val="0"/>
          <w:divBdr>
            <w:top w:val="none" w:sz="0" w:space="0" w:color="auto"/>
            <w:left w:val="none" w:sz="0" w:space="0" w:color="auto"/>
            <w:bottom w:val="none" w:sz="0" w:space="0" w:color="auto"/>
            <w:right w:val="none" w:sz="0" w:space="0" w:color="auto"/>
          </w:divBdr>
        </w:div>
        <w:div w:id="181021670">
          <w:marLeft w:val="0"/>
          <w:marRight w:val="0"/>
          <w:marTop w:val="150"/>
          <w:marBottom w:val="0"/>
          <w:divBdr>
            <w:top w:val="none" w:sz="0" w:space="0" w:color="auto"/>
            <w:left w:val="none" w:sz="0" w:space="0" w:color="auto"/>
            <w:bottom w:val="none" w:sz="0" w:space="0" w:color="auto"/>
            <w:right w:val="none" w:sz="0" w:space="0" w:color="auto"/>
          </w:divBdr>
          <w:divsChild>
            <w:div w:id="204219220">
              <w:marLeft w:val="1155"/>
              <w:marRight w:val="0"/>
              <w:marTop w:val="0"/>
              <w:marBottom w:val="0"/>
              <w:divBdr>
                <w:top w:val="none" w:sz="0" w:space="0" w:color="auto"/>
                <w:left w:val="none" w:sz="0" w:space="0" w:color="auto"/>
                <w:bottom w:val="none" w:sz="0" w:space="0" w:color="auto"/>
                <w:right w:val="none" w:sz="0" w:space="0" w:color="auto"/>
              </w:divBdr>
            </w:div>
            <w:div w:id="144488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092">
      <w:bodyDiv w:val="1"/>
      <w:marLeft w:val="0"/>
      <w:marRight w:val="0"/>
      <w:marTop w:val="0"/>
      <w:marBottom w:val="0"/>
      <w:divBdr>
        <w:top w:val="none" w:sz="0" w:space="0" w:color="auto"/>
        <w:left w:val="none" w:sz="0" w:space="0" w:color="auto"/>
        <w:bottom w:val="none" w:sz="0" w:space="0" w:color="auto"/>
        <w:right w:val="none" w:sz="0" w:space="0" w:color="auto"/>
      </w:divBdr>
      <w:divsChild>
        <w:div w:id="137260496">
          <w:marLeft w:val="0"/>
          <w:marRight w:val="0"/>
          <w:marTop w:val="0"/>
          <w:marBottom w:val="0"/>
          <w:divBdr>
            <w:top w:val="none" w:sz="0" w:space="0" w:color="auto"/>
            <w:left w:val="none" w:sz="0" w:space="0" w:color="auto"/>
            <w:bottom w:val="none" w:sz="0" w:space="0" w:color="auto"/>
            <w:right w:val="none" w:sz="0" w:space="0" w:color="auto"/>
          </w:divBdr>
        </w:div>
        <w:div w:id="1002851184">
          <w:marLeft w:val="0"/>
          <w:marRight w:val="0"/>
          <w:marTop w:val="150"/>
          <w:marBottom w:val="0"/>
          <w:divBdr>
            <w:top w:val="none" w:sz="0" w:space="0" w:color="auto"/>
            <w:left w:val="none" w:sz="0" w:space="0" w:color="auto"/>
            <w:bottom w:val="none" w:sz="0" w:space="0" w:color="auto"/>
            <w:right w:val="none" w:sz="0" w:space="0" w:color="auto"/>
          </w:divBdr>
          <w:divsChild>
            <w:div w:id="1038159638">
              <w:marLeft w:val="1155"/>
              <w:marRight w:val="0"/>
              <w:marTop w:val="0"/>
              <w:marBottom w:val="0"/>
              <w:divBdr>
                <w:top w:val="none" w:sz="0" w:space="0" w:color="auto"/>
                <w:left w:val="none" w:sz="0" w:space="0" w:color="auto"/>
                <w:bottom w:val="none" w:sz="0" w:space="0" w:color="auto"/>
                <w:right w:val="none" w:sz="0" w:space="0" w:color="auto"/>
              </w:divBdr>
            </w:div>
            <w:div w:id="1144934478">
              <w:marLeft w:val="1155"/>
              <w:marRight w:val="0"/>
              <w:marTop w:val="0"/>
              <w:marBottom w:val="0"/>
              <w:divBdr>
                <w:top w:val="none" w:sz="0" w:space="0" w:color="auto"/>
                <w:left w:val="none" w:sz="0" w:space="0" w:color="auto"/>
                <w:bottom w:val="none" w:sz="0" w:space="0" w:color="auto"/>
                <w:right w:val="none" w:sz="0" w:space="0" w:color="auto"/>
              </w:divBdr>
            </w:div>
            <w:div w:id="140791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7964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5">
          <w:marLeft w:val="0"/>
          <w:marRight w:val="0"/>
          <w:marTop w:val="0"/>
          <w:marBottom w:val="0"/>
          <w:divBdr>
            <w:top w:val="none" w:sz="0" w:space="0" w:color="auto"/>
            <w:left w:val="none" w:sz="0" w:space="0" w:color="auto"/>
            <w:bottom w:val="none" w:sz="0" w:space="0" w:color="auto"/>
            <w:right w:val="none" w:sz="0" w:space="0" w:color="auto"/>
          </w:divBdr>
        </w:div>
        <w:div w:id="2063016763">
          <w:marLeft w:val="0"/>
          <w:marRight w:val="0"/>
          <w:marTop w:val="150"/>
          <w:marBottom w:val="0"/>
          <w:divBdr>
            <w:top w:val="none" w:sz="0" w:space="0" w:color="auto"/>
            <w:left w:val="none" w:sz="0" w:space="0" w:color="auto"/>
            <w:bottom w:val="none" w:sz="0" w:space="0" w:color="auto"/>
            <w:right w:val="none" w:sz="0" w:space="0" w:color="auto"/>
          </w:divBdr>
          <w:divsChild>
            <w:div w:id="2101563098">
              <w:marLeft w:val="1155"/>
              <w:marRight w:val="0"/>
              <w:marTop w:val="0"/>
              <w:marBottom w:val="0"/>
              <w:divBdr>
                <w:top w:val="none" w:sz="0" w:space="0" w:color="auto"/>
                <w:left w:val="none" w:sz="0" w:space="0" w:color="auto"/>
                <w:bottom w:val="none" w:sz="0" w:space="0" w:color="auto"/>
                <w:right w:val="none" w:sz="0" w:space="0" w:color="auto"/>
              </w:divBdr>
            </w:div>
            <w:div w:id="230653343">
              <w:marLeft w:val="1155"/>
              <w:marRight w:val="0"/>
              <w:marTop w:val="0"/>
              <w:marBottom w:val="0"/>
              <w:divBdr>
                <w:top w:val="none" w:sz="0" w:space="0" w:color="auto"/>
                <w:left w:val="none" w:sz="0" w:space="0" w:color="auto"/>
                <w:bottom w:val="none" w:sz="0" w:space="0" w:color="auto"/>
                <w:right w:val="none" w:sz="0" w:space="0" w:color="auto"/>
              </w:divBdr>
            </w:div>
            <w:div w:id="182669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489">
      <w:bodyDiv w:val="1"/>
      <w:marLeft w:val="0"/>
      <w:marRight w:val="0"/>
      <w:marTop w:val="0"/>
      <w:marBottom w:val="0"/>
      <w:divBdr>
        <w:top w:val="none" w:sz="0" w:space="0" w:color="auto"/>
        <w:left w:val="none" w:sz="0" w:space="0" w:color="auto"/>
        <w:bottom w:val="none" w:sz="0" w:space="0" w:color="auto"/>
        <w:right w:val="none" w:sz="0" w:space="0" w:color="auto"/>
      </w:divBdr>
      <w:divsChild>
        <w:div w:id="78217156">
          <w:marLeft w:val="0"/>
          <w:marRight w:val="0"/>
          <w:marTop w:val="0"/>
          <w:marBottom w:val="0"/>
          <w:divBdr>
            <w:top w:val="none" w:sz="0" w:space="0" w:color="auto"/>
            <w:left w:val="none" w:sz="0" w:space="0" w:color="auto"/>
            <w:bottom w:val="none" w:sz="0" w:space="0" w:color="auto"/>
            <w:right w:val="none" w:sz="0" w:space="0" w:color="auto"/>
          </w:divBdr>
        </w:div>
        <w:div w:id="134876849">
          <w:marLeft w:val="0"/>
          <w:marRight w:val="0"/>
          <w:marTop w:val="150"/>
          <w:marBottom w:val="0"/>
          <w:divBdr>
            <w:top w:val="none" w:sz="0" w:space="0" w:color="auto"/>
            <w:left w:val="none" w:sz="0" w:space="0" w:color="auto"/>
            <w:bottom w:val="none" w:sz="0" w:space="0" w:color="auto"/>
            <w:right w:val="none" w:sz="0" w:space="0" w:color="auto"/>
          </w:divBdr>
          <w:divsChild>
            <w:div w:id="1618950552">
              <w:marLeft w:val="1155"/>
              <w:marRight w:val="0"/>
              <w:marTop w:val="0"/>
              <w:marBottom w:val="0"/>
              <w:divBdr>
                <w:top w:val="none" w:sz="0" w:space="0" w:color="auto"/>
                <w:left w:val="none" w:sz="0" w:space="0" w:color="auto"/>
                <w:bottom w:val="none" w:sz="0" w:space="0" w:color="auto"/>
                <w:right w:val="none" w:sz="0" w:space="0" w:color="auto"/>
              </w:divBdr>
            </w:div>
            <w:div w:id="108009906">
              <w:marLeft w:val="1155"/>
              <w:marRight w:val="0"/>
              <w:marTop w:val="0"/>
              <w:marBottom w:val="0"/>
              <w:divBdr>
                <w:top w:val="none" w:sz="0" w:space="0" w:color="auto"/>
                <w:left w:val="none" w:sz="0" w:space="0" w:color="auto"/>
                <w:bottom w:val="none" w:sz="0" w:space="0" w:color="auto"/>
                <w:right w:val="none" w:sz="0" w:space="0" w:color="auto"/>
              </w:divBdr>
            </w:div>
            <w:div w:id="1358316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49960">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0613">
      <w:bodyDiv w:val="1"/>
      <w:marLeft w:val="0"/>
      <w:marRight w:val="0"/>
      <w:marTop w:val="0"/>
      <w:marBottom w:val="0"/>
      <w:divBdr>
        <w:top w:val="none" w:sz="0" w:space="0" w:color="auto"/>
        <w:left w:val="none" w:sz="0" w:space="0" w:color="auto"/>
        <w:bottom w:val="none" w:sz="0" w:space="0" w:color="auto"/>
        <w:right w:val="none" w:sz="0" w:space="0" w:color="auto"/>
      </w:divBdr>
      <w:divsChild>
        <w:div w:id="1749424628">
          <w:marLeft w:val="0"/>
          <w:marRight w:val="0"/>
          <w:marTop w:val="0"/>
          <w:marBottom w:val="0"/>
          <w:divBdr>
            <w:top w:val="none" w:sz="0" w:space="0" w:color="auto"/>
            <w:left w:val="none" w:sz="0" w:space="0" w:color="auto"/>
            <w:bottom w:val="none" w:sz="0" w:space="0" w:color="auto"/>
            <w:right w:val="none" w:sz="0" w:space="0" w:color="auto"/>
          </w:divBdr>
        </w:div>
        <w:div w:id="1782726922">
          <w:marLeft w:val="0"/>
          <w:marRight w:val="0"/>
          <w:marTop w:val="150"/>
          <w:marBottom w:val="0"/>
          <w:divBdr>
            <w:top w:val="none" w:sz="0" w:space="0" w:color="auto"/>
            <w:left w:val="none" w:sz="0" w:space="0" w:color="auto"/>
            <w:bottom w:val="none" w:sz="0" w:space="0" w:color="auto"/>
            <w:right w:val="none" w:sz="0" w:space="0" w:color="auto"/>
          </w:divBdr>
          <w:divsChild>
            <w:div w:id="1056779587">
              <w:marLeft w:val="1155"/>
              <w:marRight w:val="0"/>
              <w:marTop w:val="0"/>
              <w:marBottom w:val="0"/>
              <w:divBdr>
                <w:top w:val="none" w:sz="0" w:space="0" w:color="auto"/>
                <w:left w:val="none" w:sz="0" w:space="0" w:color="auto"/>
                <w:bottom w:val="none" w:sz="0" w:space="0" w:color="auto"/>
                <w:right w:val="none" w:sz="0" w:space="0" w:color="auto"/>
              </w:divBdr>
            </w:div>
            <w:div w:id="2090075131">
              <w:marLeft w:val="1155"/>
              <w:marRight w:val="0"/>
              <w:marTop w:val="0"/>
              <w:marBottom w:val="0"/>
              <w:divBdr>
                <w:top w:val="none" w:sz="0" w:space="0" w:color="auto"/>
                <w:left w:val="none" w:sz="0" w:space="0" w:color="auto"/>
                <w:bottom w:val="none" w:sz="0" w:space="0" w:color="auto"/>
                <w:right w:val="none" w:sz="0" w:space="0" w:color="auto"/>
              </w:divBdr>
            </w:div>
            <w:div w:id="99322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3578">
      <w:bodyDiv w:val="1"/>
      <w:marLeft w:val="0"/>
      <w:marRight w:val="0"/>
      <w:marTop w:val="0"/>
      <w:marBottom w:val="0"/>
      <w:divBdr>
        <w:top w:val="none" w:sz="0" w:space="0" w:color="auto"/>
        <w:left w:val="none" w:sz="0" w:space="0" w:color="auto"/>
        <w:bottom w:val="none" w:sz="0" w:space="0" w:color="auto"/>
        <w:right w:val="none" w:sz="0" w:space="0" w:color="auto"/>
      </w:divBdr>
      <w:divsChild>
        <w:div w:id="16129111">
          <w:marLeft w:val="0"/>
          <w:marRight w:val="0"/>
          <w:marTop w:val="0"/>
          <w:marBottom w:val="0"/>
          <w:divBdr>
            <w:top w:val="none" w:sz="0" w:space="0" w:color="auto"/>
            <w:left w:val="none" w:sz="0" w:space="0" w:color="auto"/>
            <w:bottom w:val="none" w:sz="0" w:space="0" w:color="auto"/>
            <w:right w:val="none" w:sz="0" w:space="0" w:color="auto"/>
          </w:divBdr>
        </w:div>
        <w:div w:id="1021786744">
          <w:marLeft w:val="0"/>
          <w:marRight w:val="0"/>
          <w:marTop w:val="150"/>
          <w:marBottom w:val="0"/>
          <w:divBdr>
            <w:top w:val="none" w:sz="0" w:space="0" w:color="auto"/>
            <w:left w:val="none" w:sz="0" w:space="0" w:color="auto"/>
            <w:bottom w:val="none" w:sz="0" w:space="0" w:color="auto"/>
            <w:right w:val="none" w:sz="0" w:space="0" w:color="auto"/>
          </w:divBdr>
          <w:divsChild>
            <w:div w:id="276374692">
              <w:marLeft w:val="1155"/>
              <w:marRight w:val="0"/>
              <w:marTop w:val="0"/>
              <w:marBottom w:val="0"/>
              <w:divBdr>
                <w:top w:val="none" w:sz="0" w:space="0" w:color="auto"/>
                <w:left w:val="none" w:sz="0" w:space="0" w:color="auto"/>
                <w:bottom w:val="none" w:sz="0" w:space="0" w:color="auto"/>
                <w:right w:val="none" w:sz="0" w:space="0" w:color="auto"/>
              </w:divBdr>
            </w:div>
            <w:div w:id="703482087">
              <w:marLeft w:val="1155"/>
              <w:marRight w:val="0"/>
              <w:marTop w:val="0"/>
              <w:marBottom w:val="0"/>
              <w:divBdr>
                <w:top w:val="none" w:sz="0" w:space="0" w:color="auto"/>
                <w:left w:val="none" w:sz="0" w:space="0" w:color="auto"/>
                <w:bottom w:val="none" w:sz="0" w:space="0" w:color="auto"/>
                <w:right w:val="none" w:sz="0" w:space="0" w:color="auto"/>
              </w:divBdr>
            </w:div>
            <w:div w:id="176449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90536">
      <w:bodyDiv w:val="1"/>
      <w:marLeft w:val="0"/>
      <w:marRight w:val="0"/>
      <w:marTop w:val="0"/>
      <w:marBottom w:val="0"/>
      <w:divBdr>
        <w:top w:val="none" w:sz="0" w:space="0" w:color="auto"/>
        <w:left w:val="none" w:sz="0" w:space="0" w:color="auto"/>
        <w:bottom w:val="none" w:sz="0" w:space="0" w:color="auto"/>
        <w:right w:val="none" w:sz="0" w:space="0" w:color="auto"/>
      </w:divBdr>
      <w:divsChild>
        <w:div w:id="668870549">
          <w:marLeft w:val="0"/>
          <w:marRight w:val="0"/>
          <w:marTop w:val="0"/>
          <w:marBottom w:val="0"/>
          <w:divBdr>
            <w:top w:val="none" w:sz="0" w:space="0" w:color="auto"/>
            <w:left w:val="none" w:sz="0" w:space="0" w:color="auto"/>
            <w:bottom w:val="none" w:sz="0" w:space="0" w:color="auto"/>
            <w:right w:val="none" w:sz="0" w:space="0" w:color="auto"/>
          </w:divBdr>
        </w:div>
        <w:div w:id="531461246">
          <w:marLeft w:val="0"/>
          <w:marRight w:val="0"/>
          <w:marTop w:val="150"/>
          <w:marBottom w:val="0"/>
          <w:divBdr>
            <w:top w:val="none" w:sz="0" w:space="0" w:color="auto"/>
            <w:left w:val="none" w:sz="0" w:space="0" w:color="auto"/>
            <w:bottom w:val="none" w:sz="0" w:space="0" w:color="auto"/>
            <w:right w:val="none" w:sz="0" w:space="0" w:color="auto"/>
          </w:divBdr>
          <w:divsChild>
            <w:div w:id="1693528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96108">
      <w:bodyDiv w:val="1"/>
      <w:marLeft w:val="0"/>
      <w:marRight w:val="0"/>
      <w:marTop w:val="0"/>
      <w:marBottom w:val="0"/>
      <w:divBdr>
        <w:top w:val="none" w:sz="0" w:space="0" w:color="auto"/>
        <w:left w:val="none" w:sz="0" w:space="0" w:color="auto"/>
        <w:bottom w:val="none" w:sz="0" w:space="0" w:color="auto"/>
        <w:right w:val="none" w:sz="0" w:space="0" w:color="auto"/>
      </w:divBdr>
      <w:divsChild>
        <w:div w:id="798374061">
          <w:marLeft w:val="0"/>
          <w:marRight w:val="0"/>
          <w:marTop w:val="0"/>
          <w:marBottom w:val="0"/>
          <w:divBdr>
            <w:top w:val="none" w:sz="0" w:space="0" w:color="auto"/>
            <w:left w:val="none" w:sz="0" w:space="0" w:color="auto"/>
            <w:bottom w:val="none" w:sz="0" w:space="0" w:color="auto"/>
            <w:right w:val="none" w:sz="0" w:space="0" w:color="auto"/>
          </w:divBdr>
        </w:div>
        <w:div w:id="1686592143">
          <w:marLeft w:val="0"/>
          <w:marRight w:val="0"/>
          <w:marTop w:val="150"/>
          <w:marBottom w:val="0"/>
          <w:divBdr>
            <w:top w:val="none" w:sz="0" w:space="0" w:color="auto"/>
            <w:left w:val="none" w:sz="0" w:space="0" w:color="auto"/>
            <w:bottom w:val="none" w:sz="0" w:space="0" w:color="auto"/>
            <w:right w:val="none" w:sz="0" w:space="0" w:color="auto"/>
          </w:divBdr>
          <w:divsChild>
            <w:div w:id="374739643">
              <w:marLeft w:val="1155"/>
              <w:marRight w:val="0"/>
              <w:marTop w:val="0"/>
              <w:marBottom w:val="0"/>
              <w:divBdr>
                <w:top w:val="none" w:sz="0" w:space="0" w:color="auto"/>
                <w:left w:val="none" w:sz="0" w:space="0" w:color="auto"/>
                <w:bottom w:val="none" w:sz="0" w:space="0" w:color="auto"/>
                <w:right w:val="none" w:sz="0" w:space="0" w:color="auto"/>
              </w:divBdr>
            </w:div>
            <w:div w:id="269820461">
              <w:marLeft w:val="1155"/>
              <w:marRight w:val="0"/>
              <w:marTop w:val="0"/>
              <w:marBottom w:val="0"/>
              <w:divBdr>
                <w:top w:val="none" w:sz="0" w:space="0" w:color="auto"/>
                <w:left w:val="none" w:sz="0" w:space="0" w:color="auto"/>
                <w:bottom w:val="none" w:sz="0" w:space="0" w:color="auto"/>
                <w:right w:val="none" w:sz="0" w:space="0" w:color="auto"/>
              </w:divBdr>
            </w:div>
            <w:div w:id="946235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0952">
      <w:bodyDiv w:val="1"/>
      <w:marLeft w:val="0"/>
      <w:marRight w:val="0"/>
      <w:marTop w:val="0"/>
      <w:marBottom w:val="0"/>
      <w:divBdr>
        <w:top w:val="none" w:sz="0" w:space="0" w:color="auto"/>
        <w:left w:val="none" w:sz="0" w:space="0" w:color="auto"/>
        <w:bottom w:val="none" w:sz="0" w:space="0" w:color="auto"/>
        <w:right w:val="none" w:sz="0" w:space="0" w:color="auto"/>
      </w:divBdr>
      <w:divsChild>
        <w:div w:id="1272591519">
          <w:marLeft w:val="0"/>
          <w:marRight w:val="0"/>
          <w:marTop w:val="0"/>
          <w:marBottom w:val="0"/>
          <w:divBdr>
            <w:top w:val="none" w:sz="0" w:space="0" w:color="auto"/>
            <w:left w:val="none" w:sz="0" w:space="0" w:color="auto"/>
            <w:bottom w:val="none" w:sz="0" w:space="0" w:color="auto"/>
            <w:right w:val="none" w:sz="0" w:space="0" w:color="auto"/>
          </w:divBdr>
        </w:div>
        <w:div w:id="1096363089">
          <w:marLeft w:val="0"/>
          <w:marRight w:val="0"/>
          <w:marTop w:val="150"/>
          <w:marBottom w:val="0"/>
          <w:divBdr>
            <w:top w:val="none" w:sz="0" w:space="0" w:color="auto"/>
            <w:left w:val="none" w:sz="0" w:space="0" w:color="auto"/>
            <w:bottom w:val="none" w:sz="0" w:space="0" w:color="auto"/>
            <w:right w:val="none" w:sz="0" w:space="0" w:color="auto"/>
          </w:divBdr>
          <w:divsChild>
            <w:div w:id="30689726">
              <w:marLeft w:val="1155"/>
              <w:marRight w:val="0"/>
              <w:marTop w:val="0"/>
              <w:marBottom w:val="0"/>
              <w:divBdr>
                <w:top w:val="none" w:sz="0" w:space="0" w:color="auto"/>
                <w:left w:val="none" w:sz="0" w:space="0" w:color="auto"/>
                <w:bottom w:val="none" w:sz="0" w:space="0" w:color="auto"/>
                <w:right w:val="none" w:sz="0" w:space="0" w:color="auto"/>
              </w:divBdr>
            </w:div>
            <w:div w:id="502478380">
              <w:marLeft w:val="1155"/>
              <w:marRight w:val="0"/>
              <w:marTop w:val="0"/>
              <w:marBottom w:val="0"/>
              <w:divBdr>
                <w:top w:val="none" w:sz="0" w:space="0" w:color="auto"/>
                <w:left w:val="none" w:sz="0" w:space="0" w:color="auto"/>
                <w:bottom w:val="none" w:sz="0" w:space="0" w:color="auto"/>
                <w:right w:val="none" w:sz="0" w:space="0" w:color="auto"/>
              </w:divBdr>
            </w:div>
            <w:div w:id="135496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314170">
      <w:bodyDiv w:val="1"/>
      <w:marLeft w:val="0"/>
      <w:marRight w:val="0"/>
      <w:marTop w:val="0"/>
      <w:marBottom w:val="0"/>
      <w:divBdr>
        <w:top w:val="none" w:sz="0" w:space="0" w:color="auto"/>
        <w:left w:val="none" w:sz="0" w:space="0" w:color="auto"/>
        <w:bottom w:val="none" w:sz="0" w:space="0" w:color="auto"/>
        <w:right w:val="none" w:sz="0" w:space="0" w:color="auto"/>
      </w:divBdr>
      <w:divsChild>
        <w:div w:id="1339770434">
          <w:marLeft w:val="0"/>
          <w:marRight w:val="0"/>
          <w:marTop w:val="0"/>
          <w:marBottom w:val="0"/>
          <w:divBdr>
            <w:top w:val="none" w:sz="0" w:space="0" w:color="auto"/>
            <w:left w:val="none" w:sz="0" w:space="0" w:color="auto"/>
            <w:bottom w:val="none" w:sz="0" w:space="0" w:color="auto"/>
            <w:right w:val="none" w:sz="0" w:space="0" w:color="auto"/>
          </w:divBdr>
        </w:div>
        <w:div w:id="1413968282">
          <w:marLeft w:val="0"/>
          <w:marRight w:val="0"/>
          <w:marTop w:val="150"/>
          <w:marBottom w:val="0"/>
          <w:divBdr>
            <w:top w:val="none" w:sz="0" w:space="0" w:color="auto"/>
            <w:left w:val="none" w:sz="0" w:space="0" w:color="auto"/>
            <w:bottom w:val="none" w:sz="0" w:space="0" w:color="auto"/>
            <w:right w:val="none" w:sz="0" w:space="0" w:color="auto"/>
          </w:divBdr>
          <w:divsChild>
            <w:div w:id="305470514">
              <w:marLeft w:val="1155"/>
              <w:marRight w:val="0"/>
              <w:marTop w:val="0"/>
              <w:marBottom w:val="0"/>
              <w:divBdr>
                <w:top w:val="none" w:sz="0" w:space="0" w:color="auto"/>
                <w:left w:val="none" w:sz="0" w:space="0" w:color="auto"/>
                <w:bottom w:val="none" w:sz="0" w:space="0" w:color="auto"/>
                <w:right w:val="none" w:sz="0" w:space="0" w:color="auto"/>
              </w:divBdr>
            </w:div>
            <w:div w:id="982851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209">
      <w:bodyDiv w:val="1"/>
      <w:marLeft w:val="0"/>
      <w:marRight w:val="0"/>
      <w:marTop w:val="0"/>
      <w:marBottom w:val="0"/>
      <w:divBdr>
        <w:top w:val="none" w:sz="0" w:space="0" w:color="auto"/>
        <w:left w:val="none" w:sz="0" w:space="0" w:color="auto"/>
        <w:bottom w:val="none" w:sz="0" w:space="0" w:color="auto"/>
        <w:right w:val="none" w:sz="0" w:space="0" w:color="auto"/>
      </w:divBdr>
      <w:divsChild>
        <w:div w:id="677856037">
          <w:marLeft w:val="0"/>
          <w:marRight w:val="0"/>
          <w:marTop w:val="0"/>
          <w:marBottom w:val="0"/>
          <w:divBdr>
            <w:top w:val="none" w:sz="0" w:space="0" w:color="auto"/>
            <w:left w:val="none" w:sz="0" w:space="0" w:color="auto"/>
            <w:bottom w:val="none" w:sz="0" w:space="0" w:color="auto"/>
            <w:right w:val="none" w:sz="0" w:space="0" w:color="auto"/>
          </w:divBdr>
        </w:div>
        <w:div w:id="1357466234">
          <w:marLeft w:val="0"/>
          <w:marRight w:val="0"/>
          <w:marTop w:val="150"/>
          <w:marBottom w:val="0"/>
          <w:divBdr>
            <w:top w:val="none" w:sz="0" w:space="0" w:color="auto"/>
            <w:left w:val="none" w:sz="0" w:space="0" w:color="auto"/>
            <w:bottom w:val="none" w:sz="0" w:space="0" w:color="auto"/>
            <w:right w:val="none" w:sz="0" w:space="0" w:color="auto"/>
          </w:divBdr>
          <w:divsChild>
            <w:div w:id="294793240">
              <w:marLeft w:val="1155"/>
              <w:marRight w:val="0"/>
              <w:marTop w:val="0"/>
              <w:marBottom w:val="0"/>
              <w:divBdr>
                <w:top w:val="none" w:sz="0" w:space="0" w:color="auto"/>
                <w:left w:val="none" w:sz="0" w:space="0" w:color="auto"/>
                <w:bottom w:val="none" w:sz="0" w:space="0" w:color="auto"/>
                <w:right w:val="none" w:sz="0" w:space="0" w:color="auto"/>
              </w:divBdr>
            </w:div>
            <w:div w:id="488182092">
              <w:marLeft w:val="1155"/>
              <w:marRight w:val="0"/>
              <w:marTop w:val="0"/>
              <w:marBottom w:val="0"/>
              <w:divBdr>
                <w:top w:val="none" w:sz="0" w:space="0" w:color="auto"/>
                <w:left w:val="none" w:sz="0" w:space="0" w:color="auto"/>
                <w:bottom w:val="none" w:sz="0" w:space="0" w:color="auto"/>
                <w:right w:val="none" w:sz="0" w:space="0" w:color="auto"/>
              </w:divBdr>
            </w:div>
            <w:div w:id="19250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856304">
      <w:bodyDiv w:val="1"/>
      <w:marLeft w:val="0"/>
      <w:marRight w:val="0"/>
      <w:marTop w:val="0"/>
      <w:marBottom w:val="0"/>
      <w:divBdr>
        <w:top w:val="none" w:sz="0" w:space="0" w:color="auto"/>
        <w:left w:val="none" w:sz="0" w:space="0" w:color="auto"/>
        <w:bottom w:val="none" w:sz="0" w:space="0" w:color="auto"/>
        <w:right w:val="none" w:sz="0" w:space="0" w:color="auto"/>
      </w:divBdr>
      <w:divsChild>
        <w:div w:id="1385132187">
          <w:marLeft w:val="0"/>
          <w:marRight w:val="0"/>
          <w:marTop w:val="0"/>
          <w:marBottom w:val="0"/>
          <w:divBdr>
            <w:top w:val="none" w:sz="0" w:space="0" w:color="auto"/>
            <w:left w:val="none" w:sz="0" w:space="0" w:color="auto"/>
            <w:bottom w:val="none" w:sz="0" w:space="0" w:color="auto"/>
            <w:right w:val="none" w:sz="0" w:space="0" w:color="auto"/>
          </w:divBdr>
        </w:div>
        <w:div w:id="93550122">
          <w:marLeft w:val="0"/>
          <w:marRight w:val="0"/>
          <w:marTop w:val="150"/>
          <w:marBottom w:val="0"/>
          <w:divBdr>
            <w:top w:val="none" w:sz="0" w:space="0" w:color="auto"/>
            <w:left w:val="none" w:sz="0" w:space="0" w:color="auto"/>
            <w:bottom w:val="none" w:sz="0" w:space="0" w:color="auto"/>
            <w:right w:val="none" w:sz="0" w:space="0" w:color="auto"/>
          </w:divBdr>
          <w:divsChild>
            <w:div w:id="140080563">
              <w:marLeft w:val="1155"/>
              <w:marRight w:val="0"/>
              <w:marTop w:val="0"/>
              <w:marBottom w:val="0"/>
              <w:divBdr>
                <w:top w:val="none" w:sz="0" w:space="0" w:color="auto"/>
                <w:left w:val="none" w:sz="0" w:space="0" w:color="auto"/>
                <w:bottom w:val="none" w:sz="0" w:space="0" w:color="auto"/>
                <w:right w:val="none" w:sz="0" w:space="0" w:color="auto"/>
              </w:divBdr>
            </w:div>
            <w:div w:id="1858032253">
              <w:marLeft w:val="1155"/>
              <w:marRight w:val="0"/>
              <w:marTop w:val="0"/>
              <w:marBottom w:val="0"/>
              <w:divBdr>
                <w:top w:val="none" w:sz="0" w:space="0" w:color="auto"/>
                <w:left w:val="none" w:sz="0" w:space="0" w:color="auto"/>
                <w:bottom w:val="none" w:sz="0" w:space="0" w:color="auto"/>
                <w:right w:val="none" w:sz="0" w:space="0" w:color="auto"/>
              </w:divBdr>
            </w:div>
            <w:div w:id="81233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2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27905">
      <w:bodyDiv w:val="1"/>
      <w:marLeft w:val="0"/>
      <w:marRight w:val="0"/>
      <w:marTop w:val="0"/>
      <w:marBottom w:val="0"/>
      <w:divBdr>
        <w:top w:val="none" w:sz="0" w:space="0" w:color="auto"/>
        <w:left w:val="none" w:sz="0" w:space="0" w:color="auto"/>
        <w:bottom w:val="none" w:sz="0" w:space="0" w:color="auto"/>
        <w:right w:val="none" w:sz="0" w:space="0" w:color="auto"/>
      </w:divBdr>
      <w:divsChild>
        <w:div w:id="2110807118">
          <w:marLeft w:val="0"/>
          <w:marRight w:val="0"/>
          <w:marTop w:val="0"/>
          <w:marBottom w:val="0"/>
          <w:divBdr>
            <w:top w:val="none" w:sz="0" w:space="0" w:color="auto"/>
            <w:left w:val="none" w:sz="0" w:space="0" w:color="auto"/>
            <w:bottom w:val="none" w:sz="0" w:space="0" w:color="auto"/>
            <w:right w:val="none" w:sz="0" w:space="0" w:color="auto"/>
          </w:divBdr>
        </w:div>
        <w:div w:id="1427572752">
          <w:marLeft w:val="0"/>
          <w:marRight w:val="0"/>
          <w:marTop w:val="150"/>
          <w:marBottom w:val="0"/>
          <w:divBdr>
            <w:top w:val="none" w:sz="0" w:space="0" w:color="auto"/>
            <w:left w:val="none" w:sz="0" w:space="0" w:color="auto"/>
            <w:bottom w:val="none" w:sz="0" w:space="0" w:color="auto"/>
            <w:right w:val="none" w:sz="0" w:space="0" w:color="auto"/>
          </w:divBdr>
          <w:divsChild>
            <w:div w:id="1510753903">
              <w:marLeft w:val="1155"/>
              <w:marRight w:val="0"/>
              <w:marTop w:val="0"/>
              <w:marBottom w:val="0"/>
              <w:divBdr>
                <w:top w:val="none" w:sz="0" w:space="0" w:color="auto"/>
                <w:left w:val="none" w:sz="0" w:space="0" w:color="auto"/>
                <w:bottom w:val="none" w:sz="0" w:space="0" w:color="auto"/>
                <w:right w:val="none" w:sz="0" w:space="0" w:color="auto"/>
              </w:divBdr>
            </w:div>
            <w:div w:id="848637920">
              <w:marLeft w:val="1155"/>
              <w:marRight w:val="0"/>
              <w:marTop w:val="0"/>
              <w:marBottom w:val="0"/>
              <w:divBdr>
                <w:top w:val="none" w:sz="0" w:space="0" w:color="auto"/>
                <w:left w:val="none" w:sz="0" w:space="0" w:color="auto"/>
                <w:bottom w:val="none" w:sz="0" w:space="0" w:color="auto"/>
                <w:right w:val="none" w:sz="0" w:space="0" w:color="auto"/>
              </w:divBdr>
            </w:div>
            <w:div w:id="665398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1834">
      <w:bodyDiv w:val="1"/>
      <w:marLeft w:val="0"/>
      <w:marRight w:val="0"/>
      <w:marTop w:val="0"/>
      <w:marBottom w:val="0"/>
      <w:divBdr>
        <w:top w:val="none" w:sz="0" w:space="0" w:color="auto"/>
        <w:left w:val="none" w:sz="0" w:space="0" w:color="auto"/>
        <w:bottom w:val="none" w:sz="0" w:space="0" w:color="auto"/>
        <w:right w:val="none" w:sz="0" w:space="0" w:color="auto"/>
      </w:divBdr>
      <w:divsChild>
        <w:div w:id="955257450">
          <w:marLeft w:val="0"/>
          <w:marRight w:val="0"/>
          <w:marTop w:val="0"/>
          <w:marBottom w:val="0"/>
          <w:divBdr>
            <w:top w:val="none" w:sz="0" w:space="0" w:color="auto"/>
            <w:left w:val="none" w:sz="0" w:space="0" w:color="auto"/>
            <w:bottom w:val="none" w:sz="0" w:space="0" w:color="auto"/>
            <w:right w:val="none" w:sz="0" w:space="0" w:color="auto"/>
          </w:divBdr>
        </w:div>
        <w:div w:id="1840388247">
          <w:marLeft w:val="0"/>
          <w:marRight w:val="0"/>
          <w:marTop w:val="150"/>
          <w:marBottom w:val="0"/>
          <w:divBdr>
            <w:top w:val="none" w:sz="0" w:space="0" w:color="auto"/>
            <w:left w:val="none" w:sz="0" w:space="0" w:color="auto"/>
            <w:bottom w:val="none" w:sz="0" w:space="0" w:color="auto"/>
            <w:right w:val="none" w:sz="0" w:space="0" w:color="auto"/>
          </w:divBdr>
          <w:divsChild>
            <w:div w:id="1333802133">
              <w:marLeft w:val="1155"/>
              <w:marRight w:val="0"/>
              <w:marTop w:val="0"/>
              <w:marBottom w:val="0"/>
              <w:divBdr>
                <w:top w:val="none" w:sz="0" w:space="0" w:color="auto"/>
                <w:left w:val="none" w:sz="0" w:space="0" w:color="auto"/>
                <w:bottom w:val="none" w:sz="0" w:space="0" w:color="auto"/>
                <w:right w:val="none" w:sz="0" w:space="0" w:color="auto"/>
              </w:divBdr>
            </w:div>
            <w:div w:id="1122188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86318">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0"/>
          <w:marBottom w:val="0"/>
          <w:divBdr>
            <w:top w:val="none" w:sz="0" w:space="0" w:color="auto"/>
            <w:left w:val="none" w:sz="0" w:space="0" w:color="auto"/>
            <w:bottom w:val="none" w:sz="0" w:space="0" w:color="auto"/>
            <w:right w:val="none" w:sz="0" w:space="0" w:color="auto"/>
          </w:divBdr>
        </w:div>
        <w:div w:id="1382629900">
          <w:marLeft w:val="0"/>
          <w:marRight w:val="0"/>
          <w:marTop w:val="150"/>
          <w:marBottom w:val="0"/>
          <w:divBdr>
            <w:top w:val="none" w:sz="0" w:space="0" w:color="auto"/>
            <w:left w:val="none" w:sz="0" w:space="0" w:color="auto"/>
            <w:bottom w:val="none" w:sz="0" w:space="0" w:color="auto"/>
            <w:right w:val="none" w:sz="0" w:space="0" w:color="auto"/>
          </w:divBdr>
          <w:divsChild>
            <w:div w:id="1875653993">
              <w:marLeft w:val="1155"/>
              <w:marRight w:val="0"/>
              <w:marTop w:val="0"/>
              <w:marBottom w:val="0"/>
              <w:divBdr>
                <w:top w:val="none" w:sz="0" w:space="0" w:color="auto"/>
                <w:left w:val="none" w:sz="0" w:space="0" w:color="auto"/>
                <w:bottom w:val="none" w:sz="0" w:space="0" w:color="auto"/>
                <w:right w:val="none" w:sz="0" w:space="0" w:color="auto"/>
              </w:divBdr>
            </w:div>
            <w:div w:id="651904647">
              <w:marLeft w:val="1155"/>
              <w:marRight w:val="0"/>
              <w:marTop w:val="0"/>
              <w:marBottom w:val="0"/>
              <w:divBdr>
                <w:top w:val="none" w:sz="0" w:space="0" w:color="auto"/>
                <w:left w:val="none" w:sz="0" w:space="0" w:color="auto"/>
                <w:bottom w:val="none" w:sz="0" w:space="0" w:color="auto"/>
                <w:right w:val="none" w:sz="0" w:space="0" w:color="auto"/>
              </w:divBdr>
            </w:div>
            <w:div w:id="141023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570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3385">
      <w:bodyDiv w:val="1"/>
      <w:marLeft w:val="0"/>
      <w:marRight w:val="0"/>
      <w:marTop w:val="0"/>
      <w:marBottom w:val="0"/>
      <w:divBdr>
        <w:top w:val="none" w:sz="0" w:space="0" w:color="auto"/>
        <w:left w:val="none" w:sz="0" w:space="0" w:color="auto"/>
        <w:bottom w:val="none" w:sz="0" w:space="0" w:color="auto"/>
        <w:right w:val="none" w:sz="0" w:space="0" w:color="auto"/>
      </w:divBdr>
      <w:divsChild>
        <w:div w:id="438835075">
          <w:marLeft w:val="0"/>
          <w:marRight w:val="0"/>
          <w:marTop w:val="0"/>
          <w:marBottom w:val="0"/>
          <w:divBdr>
            <w:top w:val="none" w:sz="0" w:space="0" w:color="auto"/>
            <w:left w:val="none" w:sz="0" w:space="0" w:color="auto"/>
            <w:bottom w:val="none" w:sz="0" w:space="0" w:color="auto"/>
            <w:right w:val="none" w:sz="0" w:space="0" w:color="auto"/>
          </w:divBdr>
        </w:div>
        <w:div w:id="821772949">
          <w:marLeft w:val="0"/>
          <w:marRight w:val="0"/>
          <w:marTop w:val="150"/>
          <w:marBottom w:val="0"/>
          <w:divBdr>
            <w:top w:val="none" w:sz="0" w:space="0" w:color="auto"/>
            <w:left w:val="none" w:sz="0" w:space="0" w:color="auto"/>
            <w:bottom w:val="none" w:sz="0" w:space="0" w:color="auto"/>
            <w:right w:val="none" w:sz="0" w:space="0" w:color="auto"/>
          </w:divBdr>
          <w:divsChild>
            <w:div w:id="212735568">
              <w:marLeft w:val="1155"/>
              <w:marRight w:val="0"/>
              <w:marTop w:val="0"/>
              <w:marBottom w:val="0"/>
              <w:divBdr>
                <w:top w:val="none" w:sz="0" w:space="0" w:color="auto"/>
                <w:left w:val="none" w:sz="0" w:space="0" w:color="auto"/>
                <w:bottom w:val="none" w:sz="0" w:space="0" w:color="auto"/>
                <w:right w:val="none" w:sz="0" w:space="0" w:color="auto"/>
              </w:divBdr>
            </w:div>
            <w:div w:id="314795340">
              <w:marLeft w:val="1155"/>
              <w:marRight w:val="0"/>
              <w:marTop w:val="0"/>
              <w:marBottom w:val="0"/>
              <w:divBdr>
                <w:top w:val="none" w:sz="0" w:space="0" w:color="auto"/>
                <w:left w:val="none" w:sz="0" w:space="0" w:color="auto"/>
                <w:bottom w:val="none" w:sz="0" w:space="0" w:color="auto"/>
                <w:right w:val="none" w:sz="0" w:space="0" w:color="auto"/>
              </w:divBdr>
            </w:div>
            <w:div w:id="107860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20823">
      <w:bodyDiv w:val="1"/>
      <w:marLeft w:val="0"/>
      <w:marRight w:val="0"/>
      <w:marTop w:val="0"/>
      <w:marBottom w:val="0"/>
      <w:divBdr>
        <w:top w:val="none" w:sz="0" w:space="0" w:color="auto"/>
        <w:left w:val="none" w:sz="0" w:space="0" w:color="auto"/>
        <w:bottom w:val="none" w:sz="0" w:space="0" w:color="auto"/>
        <w:right w:val="none" w:sz="0" w:space="0" w:color="auto"/>
      </w:divBdr>
      <w:divsChild>
        <w:div w:id="2056730800">
          <w:marLeft w:val="0"/>
          <w:marRight w:val="0"/>
          <w:marTop w:val="0"/>
          <w:marBottom w:val="0"/>
          <w:divBdr>
            <w:top w:val="none" w:sz="0" w:space="0" w:color="auto"/>
            <w:left w:val="none" w:sz="0" w:space="0" w:color="auto"/>
            <w:bottom w:val="none" w:sz="0" w:space="0" w:color="auto"/>
            <w:right w:val="none" w:sz="0" w:space="0" w:color="auto"/>
          </w:divBdr>
        </w:div>
        <w:div w:id="109207738">
          <w:marLeft w:val="0"/>
          <w:marRight w:val="0"/>
          <w:marTop w:val="150"/>
          <w:marBottom w:val="0"/>
          <w:divBdr>
            <w:top w:val="none" w:sz="0" w:space="0" w:color="auto"/>
            <w:left w:val="none" w:sz="0" w:space="0" w:color="auto"/>
            <w:bottom w:val="none" w:sz="0" w:space="0" w:color="auto"/>
            <w:right w:val="none" w:sz="0" w:space="0" w:color="auto"/>
          </w:divBdr>
          <w:divsChild>
            <w:div w:id="907033530">
              <w:marLeft w:val="1155"/>
              <w:marRight w:val="0"/>
              <w:marTop w:val="0"/>
              <w:marBottom w:val="0"/>
              <w:divBdr>
                <w:top w:val="none" w:sz="0" w:space="0" w:color="auto"/>
                <w:left w:val="none" w:sz="0" w:space="0" w:color="auto"/>
                <w:bottom w:val="none" w:sz="0" w:space="0" w:color="auto"/>
                <w:right w:val="none" w:sz="0" w:space="0" w:color="auto"/>
              </w:divBdr>
            </w:div>
            <w:div w:id="1491213258">
              <w:marLeft w:val="1155"/>
              <w:marRight w:val="0"/>
              <w:marTop w:val="0"/>
              <w:marBottom w:val="0"/>
              <w:divBdr>
                <w:top w:val="none" w:sz="0" w:space="0" w:color="auto"/>
                <w:left w:val="none" w:sz="0" w:space="0" w:color="auto"/>
                <w:bottom w:val="none" w:sz="0" w:space="0" w:color="auto"/>
                <w:right w:val="none" w:sz="0" w:space="0" w:color="auto"/>
              </w:divBdr>
            </w:div>
            <w:div w:id="689332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591551">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4934">
      <w:bodyDiv w:val="1"/>
      <w:marLeft w:val="0"/>
      <w:marRight w:val="0"/>
      <w:marTop w:val="0"/>
      <w:marBottom w:val="0"/>
      <w:divBdr>
        <w:top w:val="none" w:sz="0" w:space="0" w:color="auto"/>
        <w:left w:val="none" w:sz="0" w:space="0" w:color="auto"/>
        <w:bottom w:val="none" w:sz="0" w:space="0" w:color="auto"/>
        <w:right w:val="none" w:sz="0" w:space="0" w:color="auto"/>
      </w:divBdr>
      <w:divsChild>
        <w:div w:id="1773739408">
          <w:marLeft w:val="0"/>
          <w:marRight w:val="0"/>
          <w:marTop w:val="0"/>
          <w:marBottom w:val="0"/>
          <w:divBdr>
            <w:top w:val="none" w:sz="0" w:space="0" w:color="auto"/>
            <w:left w:val="none" w:sz="0" w:space="0" w:color="auto"/>
            <w:bottom w:val="none" w:sz="0" w:space="0" w:color="auto"/>
            <w:right w:val="none" w:sz="0" w:space="0" w:color="auto"/>
          </w:divBdr>
        </w:div>
        <w:div w:id="533036901">
          <w:marLeft w:val="0"/>
          <w:marRight w:val="0"/>
          <w:marTop w:val="150"/>
          <w:marBottom w:val="0"/>
          <w:divBdr>
            <w:top w:val="none" w:sz="0" w:space="0" w:color="auto"/>
            <w:left w:val="none" w:sz="0" w:space="0" w:color="auto"/>
            <w:bottom w:val="none" w:sz="0" w:space="0" w:color="auto"/>
            <w:right w:val="none" w:sz="0" w:space="0" w:color="auto"/>
          </w:divBdr>
          <w:divsChild>
            <w:div w:id="915240212">
              <w:marLeft w:val="1155"/>
              <w:marRight w:val="0"/>
              <w:marTop w:val="0"/>
              <w:marBottom w:val="0"/>
              <w:divBdr>
                <w:top w:val="none" w:sz="0" w:space="0" w:color="auto"/>
                <w:left w:val="none" w:sz="0" w:space="0" w:color="auto"/>
                <w:bottom w:val="none" w:sz="0" w:space="0" w:color="auto"/>
                <w:right w:val="none" w:sz="0" w:space="0" w:color="auto"/>
              </w:divBdr>
            </w:div>
            <w:div w:id="567377590">
              <w:marLeft w:val="1155"/>
              <w:marRight w:val="0"/>
              <w:marTop w:val="0"/>
              <w:marBottom w:val="0"/>
              <w:divBdr>
                <w:top w:val="none" w:sz="0" w:space="0" w:color="auto"/>
                <w:left w:val="none" w:sz="0" w:space="0" w:color="auto"/>
                <w:bottom w:val="none" w:sz="0" w:space="0" w:color="auto"/>
                <w:right w:val="none" w:sz="0" w:space="0" w:color="auto"/>
              </w:divBdr>
            </w:div>
            <w:div w:id="817576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03450">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089056">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596813">
      <w:bodyDiv w:val="1"/>
      <w:marLeft w:val="0"/>
      <w:marRight w:val="0"/>
      <w:marTop w:val="0"/>
      <w:marBottom w:val="0"/>
      <w:divBdr>
        <w:top w:val="none" w:sz="0" w:space="0" w:color="auto"/>
        <w:left w:val="none" w:sz="0" w:space="0" w:color="auto"/>
        <w:bottom w:val="none" w:sz="0" w:space="0" w:color="auto"/>
        <w:right w:val="none" w:sz="0" w:space="0" w:color="auto"/>
      </w:divBdr>
      <w:divsChild>
        <w:div w:id="1723283084">
          <w:marLeft w:val="0"/>
          <w:marRight w:val="0"/>
          <w:marTop w:val="0"/>
          <w:marBottom w:val="0"/>
          <w:divBdr>
            <w:top w:val="none" w:sz="0" w:space="0" w:color="auto"/>
            <w:left w:val="none" w:sz="0" w:space="0" w:color="auto"/>
            <w:bottom w:val="none" w:sz="0" w:space="0" w:color="auto"/>
            <w:right w:val="none" w:sz="0" w:space="0" w:color="auto"/>
          </w:divBdr>
        </w:div>
        <w:div w:id="1547378770">
          <w:marLeft w:val="0"/>
          <w:marRight w:val="0"/>
          <w:marTop w:val="150"/>
          <w:marBottom w:val="0"/>
          <w:divBdr>
            <w:top w:val="none" w:sz="0" w:space="0" w:color="auto"/>
            <w:left w:val="none" w:sz="0" w:space="0" w:color="auto"/>
            <w:bottom w:val="none" w:sz="0" w:space="0" w:color="auto"/>
            <w:right w:val="none" w:sz="0" w:space="0" w:color="auto"/>
          </w:divBdr>
          <w:divsChild>
            <w:div w:id="1097483509">
              <w:marLeft w:val="1155"/>
              <w:marRight w:val="0"/>
              <w:marTop w:val="0"/>
              <w:marBottom w:val="0"/>
              <w:divBdr>
                <w:top w:val="none" w:sz="0" w:space="0" w:color="auto"/>
                <w:left w:val="none" w:sz="0" w:space="0" w:color="auto"/>
                <w:bottom w:val="none" w:sz="0" w:space="0" w:color="auto"/>
                <w:right w:val="none" w:sz="0" w:space="0" w:color="auto"/>
              </w:divBdr>
            </w:div>
            <w:div w:id="117650839">
              <w:marLeft w:val="1155"/>
              <w:marRight w:val="0"/>
              <w:marTop w:val="0"/>
              <w:marBottom w:val="0"/>
              <w:divBdr>
                <w:top w:val="none" w:sz="0" w:space="0" w:color="auto"/>
                <w:left w:val="none" w:sz="0" w:space="0" w:color="auto"/>
                <w:bottom w:val="none" w:sz="0" w:space="0" w:color="auto"/>
                <w:right w:val="none" w:sz="0" w:space="0" w:color="auto"/>
              </w:divBdr>
            </w:div>
            <w:div w:id="1911501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63751</TotalTime>
  <Pages>2</Pages>
  <Words>241</Words>
  <Characters>1374</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1612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3377</cp:revision>
  <cp:lastPrinted>2009-02-06T05:36:00Z</cp:lastPrinted>
  <dcterms:created xsi:type="dcterms:W3CDTF">2025-11-25T20:19:00Z</dcterms:created>
  <dcterms:modified xsi:type="dcterms:W3CDTF">2026-02-06T15:48:00Z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