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8AFD4" w14:textId="383703FB" w:rsidR="005F05BF" w:rsidRDefault="00BF44D2" w:rsidP="00BF44D2">
      <w:r w:rsidRPr="00BF44D2">
        <w:rPr>
          <w:rFonts w:hint="eastAsia"/>
        </w:rPr>
        <w:t>Обоснование</w:t>
      </w:r>
      <w:r w:rsidRPr="00BF44D2">
        <w:t xml:space="preserve"> </w:t>
      </w:r>
      <w:r w:rsidRPr="00BF44D2">
        <w:rPr>
          <w:rFonts w:hint="eastAsia"/>
        </w:rPr>
        <w:t>критериев</w:t>
      </w:r>
      <w:r w:rsidRPr="00BF44D2">
        <w:t xml:space="preserve"> </w:t>
      </w:r>
      <w:r w:rsidRPr="00BF44D2">
        <w:rPr>
          <w:rFonts w:hint="eastAsia"/>
        </w:rPr>
        <w:t>токсиколого</w:t>
      </w:r>
      <w:r w:rsidRPr="00BF44D2">
        <w:t>-</w:t>
      </w:r>
      <w:r w:rsidRPr="00BF44D2">
        <w:rPr>
          <w:rFonts w:hint="eastAsia"/>
        </w:rPr>
        <w:t>гигиенической</w:t>
      </w:r>
      <w:r w:rsidRPr="00BF44D2">
        <w:t xml:space="preserve"> </w:t>
      </w:r>
      <w:r w:rsidRPr="00BF44D2">
        <w:rPr>
          <w:rFonts w:hint="eastAsia"/>
        </w:rPr>
        <w:t>оценки</w:t>
      </w:r>
      <w:r w:rsidRPr="00BF44D2">
        <w:t xml:space="preserve"> </w:t>
      </w:r>
      <w:r w:rsidRPr="00BF44D2">
        <w:rPr>
          <w:rFonts w:hint="eastAsia"/>
        </w:rPr>
        <w:t>и</w:t>
      </w:r>
      <w:r w:rsidRPr="00BF44D2">
        <w:t xml:space="preserve"> </w:t>
      </w:r>
      <w:r w:rsidRPr="00BF44D2">
        <w:rPr>
          <w:rFonts w:hint="eastAsia"/>
        </w:rPr>
        <w:t>методов</w:t>
      </w:r>
      <w:r w:rsidRPr="00BF44D2">
        <w:t xml:space="preserve"> </w:t>
      </w:r>
      <w:r w:rsidRPr="00BF44D2">
        <w:rPr>
          <w:rFonts w:hint="eastAsia"/>
        </w:rPr>
        <w:t>управления</w:t>
      </w:r>
      <w:r w:rsidRPr="00BF44D2">
        <w:t xml:space="preserve"> </w:t>
      </w:r>
      <w:r w:rsidRPr="00BF44D2">
        <w:rPr>
          <w:rFonts w:hint="eastAsia"/>
        </w:rPr>
        <w:t>риском</w:t>
      </w:r>
      <w:r w:rsidRPr="00BF44D2">
        <w:t xml:space="preserve"> </w:t>
      </w:r>
      <w:r w:rsidRPr="00BF44D2">
        <w:rPr>
          <w:rFonts w:hint="eastAsia"/>
        </w:rPr>
        <w:t>для</w:t>
      </w:r>
      <w:r w:rsidRPr="00BF44D2">
        <w:t xml:space="preserve"> </w:t>
      </w:r>
      <w:r w:rsidRPr="00BF44D2">
        <w:rPr>
          <w:rFonts w:hint="eastAsia"/>
        </w:rPr>
        <w:t>здоровья</w:t>
      </w:r>
      <w:r w:rsidRPr="00BF44D2">
        <w:t xml:space="preserve">, </w:t>
      </w:r>
      <w:r w:rsidRPr="00BF44D2">
        <w:rPr>
          <w:rFonts w:hint="eastAsia"/>
        </w:rPr>
        <w:t>создаваемым</w:t>
      </w:r>
      <w:r w:rsidRPr="00BF44D2">
        <w:t xml:space="preserve"> </w:t>
      </w:r>
      <w:r w:rsidRPr="00BF44D2">
        <w:rPr>
          <w:rFonts w:hint="eastAsia"/>
        </w:rPr>
        <w:t>металлосодержащими</w:t>
      </w:r>
      <w:r w:rsidRPr="00BF44D2">
        <w:t xml:space="preserve"> </w:t>
      </w:r>
      <w:r w:rsidRPr="00BF44D2">
        <w:rPr>
          <w:rFonts w:hint="eastAsia"/>
        </w:rPr>
        <w:t>наночастицами</w:t>
      </w:r>
      <w:r>
        <w:t xml:space="preserve"> </w:t>
      </w:r>
      <w:r w:rsidRPr="00BF44D2">
        <w:rPr>
          <w:rFonts w:hint="eastAsia"/>
        </w:rPr>
        <w:t>Сутункова</w:t>
      </w:r>
      <w:r w:rsidRPr="00BF44D2">
        <w:t xml:space="preserve"> </w:t>
      </w:r>
      <w:r w:rsidRPr="00BF44D2">
        <w:rPr>
          <w:rFonts w:hint="eastAsia"/>
        </w:rPr>
        <w:t>Марина</w:t>
      </w:r>
      <w:r w:rsidRPr="00BF44D2">
        <w:t xml:space="preserve"> </w:t>
      </w:r>
      <w:r w:rsidRPr="00BF44D2">
        <w:rPr>
          <w:rFonts w:hint="eastAsia"/>
        </w:rPr>
        <w:t>Петровна</w:t>
      </w:r>
    </w:p>
    <w:p w14:paraId="790DDF85" w14:textId="77777777" w:rsidR="00BF44D2" w:rsidRDefault="00BF44D2" w:rsidP="00BF44D2">
      <w:r>
        <w:rPr>
          <w:rFonts w:hint="eastAsia"/>
        </w:rPr>
        <w:t>ОГЛАВЛЕНИЕ</w:t>
      </w:r>
      <w:r>
        <w:t xml:space="preserve"> </w:t>
      </w:r>
      <w:r>
        <w:rPr>
          <w:rFonts w:hint="eastAsia"/>
        </w:rPr>
        <w:t>ДИССЕРТАЦИИ</w:t>
      </w:r>
    </w:p>
    <w:p w14:paraId="2444F6FE" w14:textId="77777777" w:rsidR="00BF44D2" w:rsidRDefault="00BF44D2" w:rsidP="00BF44D2">
      <w:r>
        <w:rPr>
          <w:rFonts w:hint="eastAsia"/>
        </w:rPr>
        <w:t>доктор</w:t>
      </w:r>
      <w:r>
        <w:t xml:space="preserve"> </w:t>
      </w:r>
      <w:r>
        <w:rPr>
          <w:rFonts w:hint="eastAsia"/>
        </w:rPr>
        <w:t>наук</w:t>
      </w:r>
      <w:r>
        <w:t xml:space="preserve"> </w:t>
      </w:r>
      <w:r>
        <w:rPr>
          <w:rFonts w:hint="eastAsia"/>
        </w:rPr>
        <w:t>Сутункова</w:t>
      </w:r>
      <w:r>
        <w:t xml:space="preserve"> </w:t>
      </w:r>
      <w:r>
        <w:rPr>
          <w:rFonts w:hint="eastAsia"/>
        </w:rPr>
        <w:t>Марина</w:t>
      </w:r>
      <w:r>
        <w:t xml:space="preserve"> </w:t>
      </w:r>
      <w:r>
        <w:rPr>
          <w:rFonts w:hint="eastAsia"/>
        </w:rPr>
        <w:t>Петровна</w:t>
      </w:r>
    </w:p>
    <w:p w14:paraId="04C4238D" w14:textId="77777777" w:rsidR="00BF44D2" w:rsidRDefault="00BF44D2" w:rsidP="00BF44D2">
      <w:r>
        <w:rPr>
          <w:rFonts w:hint="eastAsia"/>
        </w:rPr>
        <w:t>ВВЕДЕНИЕ</w:t>
      </w:r>
    </w:p>
    <w:p w14:paraId="73949151" w14:textId="77777777" w:rsidR="00BF44D2" w:rsidRDefault="00BF44D2" w:rsidP="00BF44D2"/>
    <w:p w14:paraId="2597BA00" w14:textId="77777777" w:rsidR="00BF44D2" w:rsidRDefault="00BF44D2" w:rsidP="00BF44D2">
      <w:r>
        <w:rPr>
          <w:rFonts w:hint="eastAsia"/>
        </w:rPr>
        <w:t>ГЛАВА</w:t>
      </w:r>
      <w:r>
        <w:t xml:space="preserve"> 1. </w:t>
      </w:r>
      <w:r>
        <w:rPr>
          <w:rFonts w:hint="eastAsia"/>
        </w:rPr>
        <w:t>ОБЗОР</w:t>
      </w:r>
      <w:r>
        <w:t xml:space="preserve"> </w:t>
      </w:r>
      <w:r>
        <w:rPr>
          <w:rFonts w:hint="eastAsia"/>
        </w:rPr>
        <w:t>ЛИТЕРАТУРНЫХ</w:t>
      </w:r>
      <w:r>
        <w:t xml:space="preserve"> </w:t>
      </w:r>
      <w:r>
        <w:rPr>
          <w:rFonts w:hint="eastAsia"/>
        </w:rPr>
        <w:t>ДАННЫХ</w:t>
      </w:r>
    </w:p>
    <w:p w14:paraId="48C7694B" w14:textId="77777777" w:rsidR="00BF44D2" w:rsidRDefault="00BF44D2" w:rsidP="00BF44D2"/>
    <w:p w14:paraId="251F2D2D" w14:textId="77777777" w:rsidR="00BF44D2" w:rsidRDefault="00BF44D2" w:rsidP="00BF44D2">
      <w:r>
        <w:t xml:space="preserve">1.1.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токсичности</w:t>
      </w:r>
      <w:r>
        <w:t xml:space="preserve"> </w:t>
      </w:r>
      <w:r>
        <w:rPr>
          <w:rFonts w:hint="eastAsia"/>
        </w:rPr>
        <w:t>наночастиц</w:t>
      </w:r>
    </w:p>
    <w:p w14:paraId="3814E367" w14:textId="77777777" w:rsidR="00BF44D2" w:rsidRDefault="00BF44D2" w:rsidP="00BF44D2"/>
    <w:p w14:paraId="1464A7E9" w14:textId="77777777" w:rsidR="00BF44D2" w:rsidRDefault="00BF44D2" w:rsidP="00BF44D2">
      <w:r>
        <w:t xml:space="preserve">1.2. </w:t>
      </w:r>
      <w:r>
        <w:rPr>
          <w:rFonts w:hint="eastAsia"/>
        </w:rPr>
        <w:t>Теоретическое</w:t>
      </w:r>
      <w:r>
        <w:t xml:space="preserve"> </w:t>
      </w:r>
      <w:r>
        <w:rPr>
          <w:rFonts w:hint="eastAsia"/>
        </w:rPr>
        <w:t>обоснование</w:t>
      </w:r>
      <w:r>
        <w:t xml:space="preserve"> </w:t>
      </w:r>
      <w:r>
        <w:rPr>
          <w:rFonts w:hint="eastAsia"/>
        </w:rPr>
        <w:t>выбора</w:t>
      </w:r>
      <w:r>
        <w:t xml:space="preserve"> </w:t>
      </w:r>
      <w:r>
        <w:rPr>
          <w:rFonts w:hint="eastAsia"/>
        </w:rPr>
        <w:t>биопротекторов</w:t>
      </w:r>
    </w:p>
    <w:p w14:paraId="748A3FAD" w14:textId="77777777" w:rsidR="00BF44D2" w:rsidRDefault="00BF44D2" w:rsidP="00BF44D2"/>
    <w:p w14:paraId="76B9CC3A" w14:textId="77777777" w:rsidR="00BF44D2" w:rsidRDefault="00BF44D2" w:rsidP="00BF44D2">
      <w:r>
        <w:rPr>
          <w:rFonts w:hint="eastAsia"/>
        </w:rPr>
        <w:t>Резюме</w:t>
      </w:r>
    </w:p>
    <w:p w14:paraId="50DCBAFD" w14:textId="77777777" w:rsidR="00BF44D2" w:rsidRDefault="00BF44D2" w:rsidP="00BF44D2"/>
    <w:p w14:paraId="3EFE67BB" w14:textId="77777777" w:rsidR="00BF44D2" w:rsidRDefault="00BF44D2" w:rsidP="00BF44D2">
      <w:r>
        <w:rPr>
          <w:rFonts w:hint="eastAsia"/>
        </w:rPr>
        <w:t>ГЛАВА</w:t>
      </w:r>
      <w:r>
        <w:t xml:space="preserve"> 2. </w:t>
      </w:r>
      <w:r>
        <w:rPr>
          <w:rFonts w:hint="eastAsia"/>
        </w:rPr>
        <w:t>ОБЩАЯ</w:t>
      </w:r>
      <w:r>
        <w:t xml:space="preserve"> </w:t>
      </w:r>
      <w:r>
        <w:rPr>
          <w:rFonts w:hint="eastAsia"/>
        </w:rPr>
        <w:t>МЕТОДОЛОГИЯ</w:t>
      </w:r>
      <w:r>
        <w:t xml:space="preserve"> </w:t>
      </w:r>
      <w:r>
        <w:rPr>
          <w:rFonts w:hint="eastAsia"/>
        </w:rPr>
        <w:t>ИССЛЕДОВАНИЙ</w:t>
      </w:r>
    </w:p>
    <w:p w14:paraId="40DE5962" w14:textId="77777777" w:rsidR="00BF44D2" w:rsidRDefault="00BF44D2" w:rsidP="00BF44D2"/>
    <w:p w14:paraId="2D17E662" w14:textId="77777777" w:rsidR="00BF44D2" w:rsidRDefault="00BF44D2" w:rsidP="00BF44D2">
      <w:r>
        <w:t xml:space="preserve">2.1. </w:t>
      </w:r>
      <w:r>
        <w:rPr>
          <w:rFonts w:hint="eastAsia"/>
        </w:rPr>
        <w:t>Характеристика</w:t>
      </w:r>
      <w:r>
        <w:t xml:space="preserve"> </w:t>
      </w:r>
      <w:r>
        <w:rPr>
          <w:rFonts w:hint="eastAsia"/>
        </w:rPr>
        <w:t>частиц</w:t>
      </w:r>
      <w:r>
        <w:t xml:space="preserve">, </w:t>
      </w:r>
      <w:r>
        <w:rPr>
          <w:rFonts w:hint="eastAsia"/>
        </w:rPr>
        <w:t>используемых</w:t>
      </w:r>
      <w:r>
        <w:t xml:space="preserve"> </w:t>
      </w:r>
      <w:r>
        <w:rPr>
          <w:rFonts w:hint="eastAsia"/>
        </w:rPr>
        <w:t>в</w:t>
      </w:r>
      <w:r>
        <w:t xml:space="preserve"> </w:t>
      </w:r>
      <w:r>
        <w:rPr>
          <w:rFonts w:hint="eastAsia"/>
        </w:rPr>
        <w:t>экспериментах</w:t>
      </w:r>
    </w:p>
    <w:p w14:paraId="08EE1905" w14:textId="77777777" w:rsidR="00BF44D2" w:rsidRDefault="00BF44D2" w:rsidP="00BF44D2"/>
    <w:p w14:paraId="31427902" w14:textId="77777777" w:rsidR="00BF44D2" w:rsidRDefault="00BF44D2" w:rsidP="00BF44D2">
      <w:r>
        <w:t xml:space="preserve">2.2.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5E29114D" w14:textId="77777777" w:rsidR="00BF44D2" w:rsidRDefault="00BF44D2" w:rsidP="00BF44D2"/>
    <w:p w14:paraId="68898D10" w14:textId="77777777" w:rsidR="00BF44D2" w:rsidRDefault="00BF44D2" w:rsidP="00BF44D2">
      <w:r>
        <w:rPr>
          <w:rFonts w:hint="eastAsia"/>
        </w:rPr>
        <w:t>Резюме</w:t>
      </w:r>
    </w:p>
    <w:p w14:paraId="7FF593B2" w14:textId="77777777" w:rsidR="00BF44D2" w:rsidRDefault="00BF44D2" w:rsidP="00BF44D2"/>
    <w:p w14:paraId="0B3021A8" w14:textId="77777777" w:rsidR="00BF44D2" w:rsidRDefault="00BF44D2" w:rsidP="00BF44D2">
      <w:r>
        <w:rPr>
          <w:rFonts w:hint="eastAsia"/>
        </w:rPr>
        <w:t>ГЛАВА</w:t>
      </w:r>
      <w:r>
        <w:t xml:space="preserve"> 3. </w:t>
      </w:r>
      <w:r>
        <w:rPr>
          <w:rFonts w:hint="eastAsia"/>
        </w:rPr>
        <w:t>ОЦЕНКА</w:t>
      </w:r>
      <w:r>
        <w:t xml:space="preserve"> </w:t>
      </w:r>
      <w:r>
        <w:rPr>
          <w:rFonts w:hint="eastAsia"/>
        </w:rPr>
        <w:t>РЕАКЦИИ</w:t>
      </w:r>
      <w:r>
        <w:t xml:space="preserve"> </w:t>
      </w:r>
      <w:r>
        <w:rPr>
          <w:rFonts w:hint="eastAsia"/>
        </w:rPr>
        <w:t>АЛЬВЕОЛЯРНОГО</w:t>
      </w:r>
      <w:r>
        <w:t xml:space="preserve"> </w:t>
      </w:r>
      <w:r>
        <w:rPr>
          <w:rFonts w:hint="eastAsia"/>
        </w:rPr>
        <w:t>ФАГОЦИТОЗА</w:t>
      </w:r>
      <w:r>
        <w:t xml:space="preserve"> </w:t>
      </w:r>
      <w:r>
        <w:rPr>
          <w:rFonts w:hint="eastAsia"/>
        </w:rPr>
        <w:t>НА</w:t>
      </w:r>
      <w:r>
        <w:t xml:space="preserve"> </w:t>
      </w:r>
      <w:r>
        <w:rPr>
          <w:rFonts w:hint="eastAsia"/>
        </w:rPr>
        <w:t>ОТЛОЖЕНИЕ</w:t>
      </w:r>
      <w:r>
        <w:t xml:space="preserve"> </w:t>
      </w:r>
      <w:r>
        <w:rPr>
          <w:rFonts w:hint="eastAsia"/>
        </w:rPr>
        <w:t>МЕТАЛЛИЧЕСКИХ</w:t>
      </w:r>
      <w:r>
        <w:t>/</w:t>
      </w:r>
      <w:r>
        <w:rPr>
          <w:rFonts w:hint="eastAsia"/>
        </w:rPr>
        <w:t>МЕТАЛЛ</w:t>
      </w:r>
      <w:r>
        <w:t xml:space="preserve"> </w:t>
      </w:r>
      <w:r>
        <w:rPr>
          <w:rFonts w:hint="eastAsia"/>
        </w:rPr>
        <w:t>ООКСИДНЫХ</w:t>
      </w:r>
      <w:r>
        <w:t xml:space="preserve"> </w:t>
      </w:r>
      <w:r>
        <w:rPr>
          <w:rFonts w:hint="eastAsia"/>
        </w:rPr>
        <w:t>НАНОЧАСТИЦ</w:t>
      </w:r>
      <w:r>
        <w:t xml:space="preserve"> </w:t>
      </w:r>
      <w:r>
        <w:rPr>
          <w:rFonts w:hint="eastAsia"/>
        </w:rPr>
        <w:t>В</w:t>
      </w:r>
      <w:r>
        <w:t xml:space="preserve"> </w:t>
      </w:r>
      <w:r>
        <w:rPr>
          <w:rFonts w:hint="eastAsia"/>
        </w:rPr>
        <w:t>ГЛУБОКИХ</w:t>
      </w:r>
      <w:r>
        <w:t xml:space="preserve"> </w:t>
      </w:r>
      <w:r>
        <w:rPr>
          <w:rFonts w:hint="eastAsia"/>
        </w:rPr>
        <w:t>ДЫХАТЕЛЬНЫХ</w:t>
      </w:r>
      <w:r>
        <w:t xml:space="preserve"> </w:t>
      </w:r>
      <w:r>
        <w:rPr>
          <w:rFonts w:hint="eastAsia"/>
        </w:rPr>
        <w:t>ПУТЯХ</w:t>
      </w:r>
    </w:p>
    <w:p w14:paraId="5087E599" w14:textId="77777777" w:rsidR="00BF44D2" w:rsidRDefault="00BF44D2" w:rsidP="00BF44D2"/>
    <w:p w14:paraId="088007EF" w14:textId="77777777" w:rsidR="00BF44D2" w:rsidRDefault="00BF44D2" w:rsidP="00BF44D2">
      <w:r>
        <w:t xml:space="preserve">3.1. </w:t>
      </w:r>
      <w:r>
        <w:rPr>
          <w:rFonts w:hint="eastAsia"/>
        </w:rPr>
        <w:t>Цитологические</w:t>
      </w:r>
      <w:r>
        <w:t xml:space="preserve"> </w:t>
      </w:r>
      <w:r>
        <w:rPr>
          <w:rFonts w:hint="eastAsia"/>
        </w:rPr>
        <w:t>и</w:t>
      </w:r>
      <w:r>
        <w:t xml:space="preserve"> </w:t>
      </w:r>
      <w:r>
        <w:rPr>
          <w:rFonts w:hint="eastAsia"/>
        </w:rPr>
        <w:t>биохимические</w:t>
      </w:r>
      <w:r>
        <w:t xml:space="preserve"> </w:t>
      </w:r>
      <w:r>
        <w:rPr>
          <w:rFonts w:hint="eastAsia"/>
        </w:rPr>
        <w:t>характеристики</w:t>
      </w:r>
      <w:r>
        <w:t xml:space="preserve"> </w:t>
      </w:r>
      <w:r>
        <w:rPr>
          <w:rFonts w:hint="eastAsia"/>
        </w:rPr>
        <w:t>жидкости</w:t>
      </w:r>
      <w:r>
        <w:t xml:space="preserve"> </w:t>
      </w:r>
      <w:r>
        <w:rPr>
          <w:rFonts w:hint="eastAsia"/>
        </w:rPr>
        <w:t>бронхоальвеолярного</w:t>
      </w:r>
      <w:r>
        <w:t xml:space="preserve"> </w:t>
      </w:r>
      <w:r>
        <w:rPr>
          <w:rFonts w:hint="eastAsia"/>
        </w:rPr>
        <w:t>лаважа</w:t>
      </w:r>
    </w:p>
    <w:p w14:paraId="32BD1E23" w14:textId="77777777" w:rsidR="00BF44D2" w:rsidRDefault="00BF44D2" w:rsidP="00BF44D2"/>
    <w:p w14:paraId="1C39F50A" w14:textId="77777777" w:rsidR="00BF44D2" w:rsidRDefault="00BF44D2" w:rsidP="00BF44D2">
      <w:r>
        <w:lastRenderedPageBreak/>
        <w:t xml:space="preserve">3.2. </w:t>
      </w:r>
      <w:r>
        <w:rPr>
          <w:rFonts w:hint="eastAsia"/>
        </w:rPr>
        <w:t>Изучение</w:t>
      </w:r>
      <w:r>
        <w:t xml:space="preserve"> </w:t>
      </w:r>
      <w:r>
        <w:rPr>
          <w:rFonts w:hint="eastAsia"/>
        </w:rPr>
        <w:t>топографии</w:t>
      </w:r>
      <w:r>
        <w:t xml:space="preserve"> </w:t>
      </w:r>
      <w:r>
        <w:rPr>
          <w:rFonts w:hint="eastAsia"/>
        </w:rPr>
        <w:t>поверхности</w:t>
      </w:r>
      <w:r>
        <w:t xml:space="preserve"> </w:t>
      </w:r>
      <w:r>
        <w:rPr>
          <w:rFonts w:hint="eastAsia"/>
        </w:rPr>
        <w:t>фагоцитирующих</w:t>
      </w:r>
      <w:r>
        <w:t xml:space="preserve"> </w:t>
      </w:r>
      <w:r>
        <w:rPr>
          <w:rFonts w:hint="eastAsia"/>
        </w:rPr>
        <w:t>клеток</w:t>
      </w:r>
    </w:p>
    <w:p w14:paraId="767A4FAE" w14:textId="77777777" w:rsidR="00BF44D2" w:rsidRDefault="00BF44D2" w:rsidP="00BF44D2"/>
    <w:p w14:paraId="4D4FB840" w14:textId="77777777" w:rsidR="00BF44D2" w:rsidRDefault="00BF44D2" w:rsidP="00BF44D2">
      <w:r>
        <w:t xml:space="preserve">3.3. </w:t>
      </w:r>
      <w:r>
        <w:rPr>
          <w:rFonts w:hint="eastAsia"/>
        </w:rPr>
        <w:t>Внутриклеточная</w:t>
      </w:r>
      <w:r>
        <w:t xml:space="preserve"> </w:t>
      </w:r>
      <w:r>
        <w:rPr>
          <w:rFonts w:hint="eastAsia"/>
        </w:rPr>
        <w:t>ультраструктура</w:t>
      </w:r>
      <w:r>
        <w:t xml:space="preserve"> </w:t>
      </w:r>
      <w:r>
        <w:rPr>
          <w:rFonts w:hint="eastAsia"/>
        </w:rPr>
        <w:t>фагоцитирующих</w:t>
      </w:r>
      <w:r>
        <w:t xml:space="preserve"> </w:t>
      </w:r>
      <w:r>
        <w:rPr>
          <w:rFonts w:hint="eastAsia"/>
        </w:rPr>
        <w:t>клеток</w:t>
      </w:r>
    </w:p>
    <w:p w14:paraId="065C5AC7" w14:textId="77777777" w:rsidR="00BF44D2" w:rsidRDefault="00BF44D2" w:rsidP="00BF44D2"/>
    <w:p w14:paraId="20132A82" w14:textId="77777777" w:rsidR="00BF44D2" w:rsidRDefault="00BF44D2" w:rsidP="00BF44D2">
      <w:r>
        <w:rPr>
          <w:rFonts w:hint="eastAsia"/>
        </w:rPr>
        <w:t>Резюме</w:t>
      </w:r>
    </w:p>
    <w:p w14:paraId="1A528922" w14:textId="77777777" w:rsidR="00BF44D2" w:rsidRDefault="00BF44D2" w:rsidP="00BF44D2"/>
    <w:p w14:paraId="6B6390E6" w14:textId="77777777" w:rsidR="00BF44D2" w:rsidRDefault="00BF44D2" w:rsidP="00BF44D2">
      <w:r>
        <w:rPr>
          <w:rFonts w:hint="eastAsia"/>
        </w:rPr>
        <w:t>ГЛАВА</w:t>
      </w:r>
      <w:r>
        <w:t xml:space="preserve"> 4. </w:t>
      </w:r>
      <w:r>
        <w:rPr>
          <w:rFonts w:hint="eastAsia"/>
        </w:rPr>
        <w:t>ИЗУЧЕНИЕ</w:t>
      </w:r>
      <w:r>
        <w:t xml:space="preserve"> </w:t>
      </w:r>
      <w:r>
        <w:rPr>
          <w:rFonts w:hint="eastAsia"/>
        </w:rPr>
        <w:t>ЗАВИСИМОСТИ</w:t>
      </w:r>
      <w:r>
        <w:t xml:space="preserve"> </w:t>
      </w:r>
      <w:r>
        <w:rPr>
          <w:rFonts w:hint="eastAsia"/>
        </w:rPr>
        <w:t>СУБХРОНИЧЕСКОГО</w:t>
      </w:r>
      <w:r>
        <w:t xml:space="preserve"> </w:t>
      </w:r>
      <w:r>
        <w:rPr>
          <w:rFonts w:hint="eastAsia"/>
        </w:rPr>
        <w:t>ТОКСИЧЕСКОГО</w:t>
      </w:r>
      <w:r>
        <w:t xml:space="preserve"> </w:t>
      </w:r>
      <w:r>
        <w:rPr>
          <w:rFonts w:hint="eastAsia"/>
        </w:rPr>
        <w:t>ДЕЙСТВИЯ</w:t>
      </w:r>
      <w:r>
        <w:t xml:space="preserve"> </w:t>
      </w:r>
      <w:r>
        <w:rPr>
          <w:rFonts w:hint="eastAsia"/>
        </w:rPr>
        <w:t>МЕТАЛЛИЧЕСКИХ</w:t>
      </w:r>
      <w:r>
        <w:t xml:space="preserve"> </w:t>
      </w:r>
      <w:r>
        <w:rPr>
          <w:rFonts w:hint="eastAsia"/>
        </w:rPr>
        <w:t>И</w:t>
      </w:r>
    </w:p>
    <w:p w14:paraId="65BAC68E" w14:textId="77777777" w:rsidR="00BF44D2" w:rsidRDefault="00BF44D2" w:rsidP="00BF44D2"/>
    <w:p w14:paraId="4960314B" w14:textId="77777777" w:rsidR="00BF44D2" w:rsidRDefault="00BF44D2" w:rsidP="00BF44D2">
      <w:r>
        <w:rPr>
          <w:rFonts w:hint="eastAsia"/>
        </w:rPr>
        <w:t>МЕТАЛЛООКСИДНЫХ</w:t>
      </w:r>
      <w:r>
        <w:t xml:space="preserve"> </w:t>
      </w:r>
      <w:r>
        <w:rPr>
          <w:rFonts w:hint="eastAsia"/>
        </w:rPr>
        <w:t>ЧАСТИЦ</w:t>
      </w:r>
      <w:r>
        <w:t xml:space="preserve"> </w:t>
      </w:r>
      <w:r>
        <w:rPr>
          <w:rFonts w:hint="eastAsia"/>
        </w:rPr>
        <w:t>ОТ</w:t>
      </w:r>
      <w:r>
        <w:t xml:space="preserve"> </w:t>
      </w:r>
      <w:r>
        <w:rPr>
          <w:rFonts w:hint="eastAsia"/>
        </w:rPr>
        <w:t>ИХ</w:t>
      </w:r>
      <w:r>
        <w:t xml:space="preserve"> </w:t>
      </w:r>
      <w:r>
        <w:rPr>
          <w:rFonts w:hint="eastAsia"/>
        </w:rPr>
        <w:t>РАЗМЕРА</w:t>
      </w:r>
      <w:r>
        <w:t xml:space="preserve"> </w:t>
      </w:r>
      <w:r>
        <w:rPr>
          <w:rFonts w:hint="eastAsia"/>
        </w:rPr>
        <w:t>И</w:t>
      </w:r>
      <w:r>
        <w:t xml:space="preserve"> </w:t>
      </w:r>
      <w:r>
        <w:rPr>
          <w:rFonts w:hint="eastAsia"/>
        </w:rPr>
        <w:t>ХИМИЧЕСКОГО</w:t>
      </w:r>
    </w:p>
    <w:p w14:paraId="0A4FDFD1" w14:textId="77777777" w:rsidR="00BF44D2" w:rsidRDefault="00BF44D2" w:rsidP="00BF44D2"/>
    <w:p w14:paraId="354A1909" w14:textId="77777777" w:rsidR="00BF44D2" w:rsidRDefault="00BF44D2" w:rsidP="00BF44D2">
      <w:r>
        <w:rPr>
          <w:rFonts w:hint="eastAsia"/>
        </w:rPr>
        <w:t>СОСТАВА</w:t>
      </w:r>
    </w:p>
    <w:p w14:paraId="76AF4C60" w14:textId="77777777" w:rsidR="00BF44D2" w:rsidRDefault="00BF44D2" w:rsidP="00BF44D2"/>
    <w:p w14:paraId="3E120479" w14:textId="77777777" w:rsidR="00BF44D2" w:rsidRDefault="00BF44D2" w:rsidP="00BF44D2">
      <w:r>
        <w:t xml:space="preserve">4.1. </w:t>
      </w:r>
      <w:r>
        <w:rPr>
          <w:rFonts w:hint="eastAsia"/>
        </w:rPr>
        <w:t>Сравнительная</w:t>
      </w:r>
      <w:r>
        <w:t xml:space="preserve"> </w:t>
      </w:r>
      <w:r>
        <w:rPr>
          <w:rFonts w:hint="eastAsia"/>
        </w:rPr>
        <w:t>оценка</w:t>
      </w:r>
      <w:r>
        <w:t xml:space="preserve"> </w:t>
      </w:r>
      <w:r>
        <w:rPr>
          <w:rFonts w:hint="eastAsia"/>
        </w:rPr>
        <w:t>токсичности</w:t>
      </w:r>
      <w:r>
        <w:t xml:space="preserve"> </w:t>
      </w:r>
      <w:r>
        <w:rPr>
          <w:rFonts w:hint="eastAsia"/>
        </w:rPr>
        <w:t>частиц</w:t>
      </w:r>
      <w:r>
        <w:t xml:space="preserve"> </w:t>
      </w:r>
      <w:r>
        <w:rPr>
          <w:rFonts w:hint="eastAsia"/>
        </w:rPr>
        <w:t>разных</w:t>
      </w:r>
      <w:r>
        <w:t xml:space="preserve"> </w:t>
      </w:r>
      <w:r>
        <w:rPr>
          <w:rFonts w:hint="eastAsia"/>
        </w:rPr>
        <w:t>размеров</w:t>
      </w:r>
    </w:p>
    <w:p w14:paraId="54426AB3" w14:textId="77777777" w:rsidR="00BF44D2" w:rsidRDefault="00BF44D2" w:rsidP="00BF44D2"/>
    <w:p w14:paraId="13043F94" w14:textId="77777777" w:rsidR="00BF44D2" w:rsidRDefault="00BF44D2" w:rsidP="00BF44D2">
      <w:r>
        <w:t xml:space="preserve">4.1.1. </w:t>
      </w:r>
      <w:r>
        <w:rPr>
          <w:rFonts w:hint="eastAsia"/>
        </w:rPr>
        <w:t>Оценка</w:t>
      </w:r>
      <w:r>
        <w:t xml:space="preserve"> </w:t>
      </w:r>
      <w:r>
        <w:rPr>
          <w:rFonts w:hint="eastAsia"/>
        </w:rPr>
        <w:t>токсического</w:t>
      </w:r>
      <w:r>
        <w:t xml:space="preserve"> </w:t>
      </w:r>
      <w:r>
        <w:rPr>
          <w:rFonts w:hint="eastAsia"/>
        </w:rPr>
        <w:t>действия</w:t>
      </w:r>
      <w:r>
        <w:t xml:space="preserve"> </w:t>
      </w:r>
      <w:r>
        <w:rPr>
          <w:rFonts w:hint="eastAsia"/>
        </w:rPr>
        <w:t>частиц</w:t>
      </w:r>
      <w:r>
        <w:t xml:space="preserve"> </w:t>
      </w:r>
      <w:r>
        <w:rPr>
          <w:rFonts w:hint="eastAsia"/>
        </w:rPr>
        <w:t>магнетита</w:t>
      </w:r>
      <w:r>
        <w:t xml:space="preserve"> </w:t>
      </w:r>
      <w:r>
        <w:rPr>
          <w:rFonts w:hint="eastAsia"/>
        </w:rPr>
        <w:t>трех</w:t>
      </w:r>
      <w:r>
        <w:t xml:space="preserve"> </w:t>
      </w:r>
      <w:r>
        <w:rPr>
          <w:rFonts w:hint="eastAsia"/>
        </w:rPr>
        <w:t>размеров</w:t>
      </w:r>
    </w:p>
    <w:p w14:paraId="2507CF7C" w14:textId="77777777" w:rsidR="00BF44D2" w:rsidRDefault="00BF44D2" w:rsidP="00BF44D2"/>
    <w:p w14:paraId="37AF7CCC" w14:textId="77777777" w:rsidR="00BF44D2" w:rsidRDefault="00BF44D2" w:rsidP="00BF44D2">
      <w:r>
        <w:t xml:space="preserve">4.1.2. </w:t>
      </w:r>
      <w:r>
        <w:rPr>
          <w:rFonts w:hint="eastAsia"/>
        </w:rPr>
        <w:t>Оценка</w:t>
      </w:r>
      <w:r>
        <w:t xml:space="preserve"> </w:t>
      </w:r>
      <w:r>
        <w:rPr>
          <w:rFonts w:hint="eastAsia"/>
        </w:rPr>
        <w:t>субхронического</w:t>
      </w:r>
      <w:r>
        <w:t xml:space="preserve"> </w:t>
      </w:r>
      <w:r>
        <w:rPr>
          <w:rFonts w:hint="eastAsia"/>
        </w:rPr>
        <w:t>токсического</w:t>
      </w:r>
      <w:r>
        <w:t xml:space="preserve"> </w:t>
      </w:r>
      <w:r>
        <w:rPr>
          <w:rFonts w:hint="eastAsia"/>
        </w:rPr>
        <w:t>действия</w:t>
      </w:r>
      <w:r>
        <w:t xml:space="preserve"> </w:t>
      </w:r>
      <w:r>
        <w:rPr>
          <w:rFonts w:hint="eastAsia"/>
        </w:rPr>
        <w:t>наночастиц</w:t>
      </w:r>
      <w:r>
        <w:t xml:space="preserve"> </w:t>
      </w:r>
      <w:r>
        <w:rPr>
          <w:rFonts w:hint="eastAsia"/>
        </w:rPr>
        <w:t>оксида</w:t>
      </w:r>
      <w:r>
        <w:t xml:space="preserve"> </w:t>
      </w:r>
      <w:r>
        <w:rPr>
          <w:rFonts w:hint="eastAsia"/>
        </w:rPr>
        <w:t>никеля</w:t>
      </w:r>
      <w:r>
        <w:t xml:space="preserve"> </w:t>
      </w:r>
      <w:r>
        <w:rPr>
          <w:rFonts w:hint="eastAsia"/>
        </w:rPr>
        <w:t>двух</w:t>
      </w:r>
      <w:r>
        <w:t xml:space="preserve"> </w:t>
      </w:r>
      <w:r>
        <w:rPr>
          <w:rFonts w:hint="eastAsia"/>
        </w:rPr>
        <w:t>размеров</w:t>
      </w:r>
    </w:p>
    <w:p w14:paraId="62537327" w14:textId="77777777" w:rsidR="00BF44D2" w:rsidRDefault="00BF44D2" w:rsidP="00BF44D2"/>
    <w:p w14:paraId="36757F3A" w14:textId="77777777" w:rsidR="00BF44D2" w:rsidRDefault="00BF44D2" w:rsidP="00BF44D2">
      <w:r>
        <w:t xml:space="preserve">4.1.3. </w:t>
      </w:r>
      <w:r>
        <w:rPr>
          <w:rFonts w:hint="eastAsia"/>
        </w:rPr>
        <w:t>Оценка</w:t>
      </w:r>
      <w:r>
        <w:t xml:space="preserve"> </w:t>
      </w:r>
      <w:r>
        <w:rPr>
          <w:rFonts w:hint="eastAsia"/>
        </w:rPr>
        <w:t>генотоксического</w:t>
      </w:r>
      <w:r>
        <w:t xml:space="preserve"> </w:t>
      </w:r>
      <w:r>
        <w:rPr>
          <w:rFonts w:hint="eastAsia"/>
        </w:rPr>
        <w:t>эффекта</w:t>
      </w:r>
      <w:r>
        <w:t xml:space="preserve"> </w:t>
      </w:r>
      <w:r>
        <w:rPr>
          <w:rFonts w:hint="eastAsia"/>
        </w:rPr>
        <w:t>медьсодержащих</w:t>
      </w:r>
      <w:r>
        <w:t xml:space="preserve"> </w:t>
      </w:r>
      <w:r>
        <w:rPr>
          <w:rFonts w:hint="eastAsia"/>
        </w:rPr>
        <w:t>частиц</w:t>
      </w:r>
      <w:r>
        <w:t xml:space="preserve"> </w:t>
      </w:r>
      <w:r>
        <w:rPr>
          <w:rFonts w:hint="eastAsia"/>
        </w:rPr>
        <w:t>двух</w:t>
      </w:r>
      <w:r>
        <w:t xml:space="preserve"> </w:t>
      </w:r>
      <w:r>
        <w:rPr>
          <w:rFonts w:hint="eastAsia"/>
        </w:rPr>
        <w:t>размеров</w:t>
      </w:r>
    </w:p>
    <w:p w14:paraId="549EA8AA" w14:textId="77777777" w:rsidR="00BF44D2" w:rsidRDefault="00BF44D2" w:rsidP="00BF44D2"/>
    <w:p w14:paraId="65B95E5E" w14:textId="77777777" w:rsidR="00BF44D2" w:rsidRDefault="00BF44D2" w:rsidP="00BF44D2">
      <w:r>
        <w:t xml:space="preserve">4.2. </w:t>
      </w:r>
      <w:r>
        <w:rPr>
          <w:rFonts w:hint="eastAsia"/>
        </w:rPr>
        <w:t>Сравнительная</w:t>
      </w:r>
      <w:r>
        <w:t xml:space="preserve"> </w:t>
      </w:r>
      <w:r>
        <w:rPr>
          <w:rFonts w:hint="eastAsia"/>
        </w:rPr>
        <w:t>оценка</w:t>
      </w:r>
      <w:r>
        <w:t xml:space="preserve"> </w:t>
      </w:r>
      <w:r>
        <w:rPr>
          <w:rFonts w:hint="eastAsia"/>
        </w:rPr>
        <w:t>субхронической</w:t>
      </w:r>
      <w:r>
        <w:t xml:space="preserve"> </w:t>
      </w:r>
      <w:r>
        <w:rPr>
          <w:rFonts w:hint="eastAsia"/>
        </w:rPr>
        <w:t>токсичности</w:t>
      </w:r>
      <w:r>
        <w:t xml:space="preserve"> </w:t>
      </w:r>
      <w:r>
        <w:rPr>
          <w:rFonts w:hint="eastAsia"/>
        </w:rPr>
        <w:t>наночастиц</w:t>
      </w:r>
      <w:r>
        <w:t xml:space="preserve"> </w:t>
      </w:r>
      <w:r>
        <w:rPr>
          <w:rFonts w:hint="eastAsia"/>
        </w:rPr>
        <w:t>разной</w:t>
      </w:r>
    </w:p>
    <w:p w14:paraId="13662979" w14:textId="77777777" w:rsidR="00BF44D2" w:rsidRDefault="00BF44D2" w:rsidP="00BF44D2"/>
    <w:p w14:paraId="5151BAF5" w14:textId="77777777" w:rsidR="00BF44D2" w:rsidRDefault="00BF44D2" w:rsidP="00BF44D2">
      <w:r>
        <w:rPr>
          <w:rFonts w:hint="eastAsia"/>
        </w:rPr>
        <w:t>химической</w:t>
      </w:r>
      <w:r>
        <w:t xml:space="preserve"> </w:t>
      </w:r>
      <w:r>
        <w:rPr>
          <w:rFonts w:hint="eastAsia"/>
        </w:rPr>
        <w:t>природы</w:t>
      </w:r>
    </w:p>
    <w:p w14:paraId="477E2517" w14:textId="77777777" w:rsidR="00BF44D2" w:rsidRDefault="00BF44D2" w:rsidP="00BF44D2"/>
    <w:p w14:paraId="4D61C643" w14:textId="77777777" w:rsidR="00BF44D2" w:rsidRDefault="00BF44D2" w:rsidP="00BF44D2">
      <w:r>
        <w:t xml:space="preserve">4.3 </w:t>
      </w:r>
      <w:r>
        <w:rPr>
          <w:rFonts w:hint="eastAsia"/>
        </w:rPr>
        <w:t>Подходы</w:t>
      </w:r>
      <w:r>
        <w:t xml:space="preserve"> </w:t>
      </w:r>
      <w:r>
        <w:rPr>
          <w:rFonts w:hint="eastAsia"/>
        </w:rPr>
        <w:t>к</w:t>
      </w:r>
      <w:r>
        <w:t xml:space="preserve"> </w:t>
      </w:r>
      <w:r>
        <w:rPr>
          <w:rFonts w:hint="eastAsia"/>
        </w:rPr>
        <w:t>обоснованию</w:t>
      </w:r>
      <w:r>
        <w:t xml:space="preserve"> </w:t>
      </w:r>
      <w:r>
        <w:rPr>
          <w:rFonts w:hint="eastAsia"/>
        </w:rPr>
        <w:t>ориентировочно</w:t>
      </w:r>
      <w:r>
        <w:t xml:space="preserve"> </w:t>
      </w:r>
      <w:r>
        <w:rPr>
          <w:rFonts w:hint="eastAsia"/>
        </w:rPr>
        <w:t>безопас</w:t>
      </w:r>
      <w:r>
        <w:rPr>
          <w:rFonts w:hint="eastAsia"/>
        </w:rPr>
        <w:lastRenderedPageBreak/>
        <w:t>ных</w:t>
      </w:r>
      <w:r>
        <w:t xml:space="preserve"> </w:t>
      </w:r>
      <w:r>
        <w:rPr>
          <w:rFonts w:hint="eastAsia"/>
        </w:rPr>
        <w:t>уровней</w:t>
      </w:r>
    </w:p>
    <w:p w14:paraId="3AFFC930" w14:textId="77777777" w:rsidR="00BF44D2" w:rsidRDefault="00BF44D2" w:rsidP="00BF44D2"/>
    <w:p w14:paraId="01D60FE8" w14:textId="77777777" w:rsidR="00BF44D2" w:rsidRDefault="00BF44D2" w:rsidP="00BF44D2">
      <w:r>
        <w:rPr>
          <w:rFonts w:hint="eastAsia"/>
        </w:rPr>
        <w:t>воздействия</w:t>
      </w:r>
      <w:r>
        <w:t xml:space="preserve"> (</w:t>
      </w:r>
      <w:r>
        <w:rPr>
          <w:rFonts w:hint="eastAsia"/>
        </w:rPr>
        <w:t>ОБУВ</w:t>
      </w:r>
      <w:r>
        <w:t xml:space="preserve">) </w:t>
      </w:r>
      <w:r>
        <w:rPr>
          <w:rFonts w:hint="eastAsia"/>
        </w:rPr>
        <w:t>металлсодержащих</w:t>
      </w:r>
      <w:r>
        <w:t xml:space="preserve"> </w:t>
      </w:r>
      <w:r>
        <w:rPr>
          <w:rFonts w:hint="eastAsia"/>
        </w:rPr>
        <w:t>наночастиц</w:t>
      </w:r>
    </w:p>
    <w:p w14:paraId="0C2CE61D" w14:textId="77777777" w:rsidR="00BF44D2" w:rsidRDefault="00BF44D2" w:rsidP="00BF44D2"/>
    <w:p w14:paraId="3184AE2C" w14:textId="77777777" w:rsidR="00BF44D2" w:rsidRDefault="00BF44D2" w:rsidP="00BF44D2">
      <w:r>
        <w:rPr>
          <w:rFonts w:hint="eastAsia"/>
        </w:rPr>
        <w:t>Резюме</w:t>
      </w:r>
    </w:p>
    <w:p w14:paraId="4A1A8AF7" w14:textId="77777777" w:rsidR="00BF44D2" w:rsidRDefault="00BF44D2" w:rsidP="00BF44D2"/>
    <w:p w14:paraId="77521123" w14:textId="77777777" w:rsidR="00BF44D2" w:rsidRDefault="00BF44D2" w:rsidP="00BF44D2">
      <w:r>
        <w:rPr>
          <w:rFonts w:hint="eastAsia"/>
        </w:rPr>
        <w:t>ГЛАВА</w:t>
      </w:r>
      <w:r>
        <w:t xml:space="preserve"> 5. </w:t>
      </w:r>
      <w:r>
        <w:rPr>
          <w:rFonts w:hint="eastAsia"/>
        </w:rPr>
        <w:t>ОЦЕНКА</w:t>
      </w:r>
      <w:r>
        <w:t xml:space="preserve"> </w:t>
      </w:r>
      <w:r>
        <w:rPr>
          <w:rFonts w:hint="eastAsia"/>
        </w:rPr>
        <w:t>ТОКСИЧЕСКОГО</w:t>
      </w:r>
      <w:r>
        <w:t xml:space="preserve"> </w:t>
      </w:r>
      <w:r>
        <w:rPr>
          <w:rFonts w:hint="eastAsia"/>
        </w:rPr>
        <w:t>ДЕЙСТВИЯ</w:t>
      </w:r>
      <w:r>
        <w:t xml:space="preserve"> </w:t>
      </w:r>
      <w:r>
        <w:rPr>
          <w:rFonts w:hint="eastAsia"/>
        </w:rPr>
        <w:t>НАНОЧАСТИЦ</w:t>
      </w:r>
      <w:r>
        <w:t xml:space="preserve"> </w:t>
      </w:r>
      <w:r>
        <w:rPr>
          <w:rFonts w:hint="eastAsia"/>
        </w:rPr>
        <w:t>ОКСИДА</w:t>
      </w:r>
      <w:r>
        <w:t xml:space="preserve"> </w:t>
      </w:r>
      <w:r>
        <w:rPr>
          <w:rFonts w:hint="eastAsia"/>
        </w:rPr>
        <w:t>ЖЕЛЕЗА</w:t>
      </w:r>
      <w:r>
        <w:t xml:space="preserve"> </w:t>
      </w:r>
      <w:r>
        <w:rPr>
          <w:rFonts w:hint="eastAsia"/>
        </w:rPr>
        <w:t>И</w:t>
      </w:r>
      <w:r>
        <w:t xml:space="preserve"> </w:t>
      </w:r>
      <w:r>
        <w:rPr>
          <w:rFonts w:hint="eastAsia"/>
        </w:rPr>
        <w:t>ОКСИДА</w:t>
      </w:r>
      <w:r>
        <w:t xml:space="preserve"> </w:t>
      </w:r>
      <w:r>
        <w:rPr>
          <w:rFonts w:hint="eastAsia"/>
        </w:rPr>
        <w:t>НИКЕЛЯ</w:t>
      </w:r>
      <w:r>
        <w:t xml:space="preserve"> </w:t>
      </w:r>
      <w:r>
        <w:rPr>
          <w:rFonts w:hint="eastAsia"/>
        </w:rPr>
        <w:t>ПРИ</w:t>
      </w:r>
      <w:r>
        <w:t xml:space="preserve"> </w:t>
      </w:r>
      <w:r>
        <w:rPr>
          <w:rFonts w:hint="eastAsia"/>
        </w:rPr>
        <w:t>ХРОНИЧЕСКИХ</w:t>
      </w:r>
      <w:r>
        <w:t xml:space="preserve"> </w:t>
      </w:r>
      <w:r>
        <w:rPr>
          <w:rFonts w:hint="eastAsia"/>
        </w:rPr>
        <w:t>ИНГАЛЯЦИОННЫХ</w:t>
      </w:r>
      <w:r>
        <w:t xml:space="preserve"> </w:t>
      </w:r>
      <w:r>
        <w:rPr>
          <w:rFonts w:hint="eastAsia"/>
        </w:rPr>
        <w:t>ЭКСПОЗИЦИЯХ</w:t>
      </w:r>
    </w:p>
    <w:p w14:paraId="22686759" w14:textId="77777777" w:rsidR="00BF44D2" w:rsidRDefault="00BF44D2" w:rsidP="00BF44D2"/>
    <w:p w14:paraId="1A519016" w14:textId="77777777" w:rsidR="00BF44D2" w:rsidRDefault="00BF44D2" w:rsidP="00BF44D2">
      <w:r>
        <w:t xml:space="preserve">5.1. </w:t>
      </w:r>
      <w:r>
        <w:rPr>
          <w:rFonts w:hint="eastAsia"/>
        </w:rPr>
        <w:t>Оценка</w:t>
      </w:r>
      <w:r>
        <w:t xml:space="preserve"> </w:t>
      </w:r>
      <w:r>
        <w:rPr>
          <w:rFonts w:hint="eastAsia"/>
        </w:rPr>
        <w:t>хронической</w:t>
      </w:r>
      <w:r>
        <w:t xml:space="preserve"> </w:t>
      </w:r>
      <w:r>
        <w:rPr>
          <w:rFonts w:hint="eastAsia"/>
        </w:rPr>
        <w:t>ингаляционной</w:t>
      </w:r>
      <w:r>
        <w:t xml:space="preserve"> </w:t>
      </w:r>
      <w:r>
        <w:rPr>
          <w:rFonts w:hint="eastAsia"/>
        </w:rPr>
        <w:t>токсичности</w:t>
      </w:r>
      <w:r>
        <w:t xml:space="preserve"> </w:t>
      </w:r>
      <w:r>
        <w:rPr>
          <w:rFonts w:hint="eastAsia"/>
        </w:rPr>
        <w:t>наночастиц</w:t>
      </w:r>
      <w:r>
        <w:t xml:space="preserve"> </w:t>
      </w:r>
      <w:r>
        <w:rPr>
          <w:rFonts w:hint="eastAsia"/>
        </w:rPr>
        <w:t>Бе</w:t>
      </w:r>
      <w:r>
        <w:t>20</w:t>
      </w:r>
      <w:r>
        <w:rPr>
          <w:rFonts w:hint="eastAsia"/>
        </w:rPr>
        <w:t>з</w:t>
      </w:r>
    </w:p>
    <w:p w14:paraId="46114BCC" w14:textId="77777777" w:rsidR="00BF44D2" w:rsidRDefault="00BF44D2" w:rsidP="00BF44D2"/>
    <w:p w14:paraId="2095A69B" w14:textId="77777777" w:rsidR="00BF44D2" w:rsidRDefault="00BF44D2" w:rsidP="00BF44D2">
      <w:r>
        <w:t xml:space="preserve">5.2. </w:t>
      </w:r>
      <w:r>
        <w:rPr>
          <w:rFonts w:hint="eastAsia"/>
        </w:rPr>
        <w:t>Оценка</w:t>
      </w:r>
      <w:r>
        <w:t xml:space="preserve"> </w:t>
      </w:r>
      <w:r>
        <w:rPr>
          <w:rFonts w:hint="eastAsia"/>
        </w:rPr>
        <w:t>хронической</w:t>
      </w:r>
      <w:r>
        <w:t xml:space="preserve"> </w:t>
      </w:r>
      <w:r>
        <w:rPr>
          <w:rFonts w:hint="eastAsia"/>
        </w:rPr>
        <w:t>ингаляционной</w:t>
      </w:r>
      <w:r>
        <w:t xml:space="preserve"> </w:t>
      </w:r>
      <w:r>
        <w:rPr>
          <w:rFonts w:hint="eastAsia"/>
        </w:rPr>
        <w:t>токсичности</w:t>
      </w:r>
      <w:r>
        <w:t xml:space="preserve"> </w:t>
      </w:r>
      <w:r>
        <w:rPr>
          <w:rFonts w:hint="eastAsia"/>
        </w:rPr>
        <w:t>наночастиц</w:t>
      </w:r>
      <w:r>
        <w:t xml:space="preserve"> </w:t>
      </w:r>
      <w:r>
        <w:rPr>
          <w:rFonts w:hint="eastAsia"/>
        </w:rPr>
        <w:t>М</w:t>
      </w:r>
      <w:r>
        <w:t>0</w:t>
      </w:r>
    </w:p>
    <w:p w14:paraId="28254574" w14:textId="77777777" w:rsidR="00BF44D2" w:rsidRDefault="00BF44D2" w:rsidP="00BF44D2"/>
    <w:p w14:paraId="38E62F02" w14:textId="77777777" w:rsidR="00BF44D2" w:rsidRDefault="00BF44D2" w:rsidP="00BF44D2">
      <w:r>
        <w:t xml:space="preserve">5.3. </w:t>
      </w:r>
      <w:r>
        <w:rPr>
          <w:rFonts w:hint="eastAsia"/>
        </w:rPr>
        <w:t>Некоторые</w:t>
      </w:r>
      <w:r>
        <w:t xml:space="preserve"> </w:t>
      </w:r>
      <w:r>
        <w:rPr>
          <w:rFonts w:hint="eastAsia"/>
        </w:rPr>
        <w:t>общие</w:t>
      </w:r>
      <w:r>
        <w:t xml:space="preserve"> </w:t>
      </w:r>
      <w:r>
        <w:rPr>
          <w:rFonts w:hint="eastAsia"/>
        </w:rPr>
        <w:t>соображения</w:t>
      </w:r>
      <w:r>
        <w:t xml:space="preserve"> </w:t>
      </w:r>
      <w:r>
        <w:rPr>
          <w:rFonts w:hint="eastAsia"/>
        </w:rPr>
        <w:t>о</w:t>
      </w:r>
      <w:r>
        <w:t xml:space="preserve"> </w:t>
      </w:r>
      <w:r>
        <w:rPr>
          <w:rFonts w:hint="eastAsia"/>
        </w:rPr>
        <w:t>задачах</w:t>
      </w:r>
      <w:r>
        <w:t xml:space="preserve"> </w:t>
      </w:r>
      <w:r>
        <w:rPr>
          <w:rFonts w:hint="eastAsia"/>
        </w:rPr>
        <w:t>и</w:t>
      </w:r>
      <w:r>
        <w:t xml:space="preserve"> </w:t>
      </w:r>
      <w:r>
        <w:rPr>
          <w:rFonts w:hint="eastAsia"/>
        </w:rPr>
        <w:t>условиях</w:t>
      </w:r>
      <w:r>
        <w:t xml:space="preserve"> </w:t>
      </w:r>
      <w:r>
        <w:rPr>
          <w:rFonts w:hint="eastAsia"/>
        </w:rPr>
        <w:t>проведения</w:t>
      </w:r>
      <w:r>
        <w:t xml:space="preserve"> </w:t>
      </w:r>
      <w:r>
        <w:rPr>
          <w:rFonts w:hint="eastAsia"/>
        </w:rPr>
        <w:t>хронических</w:t>
      </w:r>
      <w:r>
        <w:t xml:space="preserve"> </w:t>
      </w:r>
      <w:r>
        <w:rPr>
          <w:rFonts w:hint="eastAsia"/>
        </w:rPr>
        <w:t>ингаляционных</w:t>
      </w:r>
      <w:r>
        <w:t xml:space="preserve"> </w:t>
      </w:r>
      <w:r>
        <w:rPr>
          <w:rFonts w:hint="eastAsia"/>
        </w:rPr>
        <w:t>экспериментов</w:t>
      </w:r>
      <w:r>
        <w:t xml:space="preserve"> </w:t>
      </w:r>
      <w:r>
        <w:rPr>
          <w:rFonts w:hint="eastAsia"/>
        </w:rPr>
        <w:t>с</w:t>
      </w:r>
      <w:r>
        <w:t xml:space="preserve"> </w:t>
      </w:r>
      <w:r>
        <w:rPr>
          <w:rFonts w:hint="eastAsia"/>
        </w:rPr>
        <w:t>наноразмерными</w:t>
      </w:r>
    </w:p>
    <w:p w14:paraId="71A63E95" w14:textId="77777777" w:rsidR="00BF44D2" w:rsidRDefault="00BF44D2" w:rsidP="00BF44D2"/>
    <w:p w14:paraId="11BBD8B0" w14:textId="77777777" w:rsidR="00BF44D2" w:rsidRDefault="00BF44D2" w:rsidP="00BF44D2">
      <w:r>
        <w:rPr>
          <w:rFonts w:hint="eastAsia"/>
        </w:rPr>
        <w:t>аэрозолями</w:t>
      </w:r>
    </w:p>
    <w:p w14:paraId="6E748378" w14:textId="77777777" w:rsidR="00BF44D2" w:rsidRDefault="00BF44D2" w:rsidP="00BF44D2"/>
    <w:p w14:paraId="06E480E4" w14:textId="77777777" w:rsidR="00BF44D2" w:rsidRDefault="00BF44D2" w:rsidP="00BF44D2">
      <w:r>
        <w:rPr>
          <w:rFonts w:hint="eastAsia"/>
        </w:rPr>
        <w:t>Резюме</w:t>
      </w:r>
    </w:p>
    <w:p w14:paraId="07316CB2" w14:textId="77777777" w:rsidR="00BF44D2" w:rsidRDefault="00BF44D2" w:rsidP="00BF44D2"/>
    <w:p w14:paraId="0E238F2E" w14:textId="77777777" w:rsidR="00BF44D2" w:rsidRDefault="00BF44D2" w:rsidP="00BF44D2">
      <w:r>
        <w:rPr>
          <w:rFonts w:hint="eastAsia"/>
        </w:rPr>
        <w:t>ГЛАВА</w:t>
      </w:r>
      <w:r>
        <w:t xml:space="preserve"> 6. </w:t>
      </w:r>
      <w:r>
        <w:rPr>
          <w:rFonts w:hint="eastAsia"/>
        </w:rPr>
        <w:t>АНАЛИЗ</w:t>
      </w:r>
      <w:r>
        <w:t xml:space="preserve"> </w:t>
      </w:r>
      <w:r>
        <w:rPr>
          <w:rFonts w:hint="eastAsia"/>
        </w:rPr>
        <w:t>ВКЛАДА</w:t>
      </w:r>
      <w:r>
        <w:t xml:space="preserve"> </w:t>
      </w:r>
      <w:r>
        <w:rPr>
          <w:rFonts w:hint="eastAsia"/>
        </w:rPr>
        <w:t>ПРОЦЕССА</w:t>
      </w:r>
      <w:r>
        <w:t xml:space="preserve"> </w:t>
      </w:r>
      <w:r>
        <w:rPr>
          <w:rFonts w:hint="eastAsia"/>
        </w:rPr>
        <w:t>РАСТВОРЕНИЯ</w:t>
      </w:r>
      <w:r>
        <w:t xml:space="preserve"> </w:t>
      </w:r>
      <w:r>
        <w:rPr>
          <w:rFonts w:hint="eastAsia"/>
        </w:rPr>
        <w:t>МЕТАЛЛИЧЕСКИХ</w:t>
      </w:r>
      <w:r>
        <w:t xml:space="preserve"> </w:t>
      </w:r>
      <w:r>
        <w:rPr>
          <w:rFonts w:hint="eastAsia"/>
        </w:rPr>
        <w:t>И</w:t>
      </w:r>
      <w:r>
        <w:t xml:space="preserve"> </w:t>
      </w:r>
      <w:r>
        <w:rPr>
          <w:rFonts w:hint="eastAsia"/>
        </w:rPr>
        <w:t>МЕТАЛЛООКСИДНЫХ</w:t>
      </w:r>
      <w:r>
        <w:t xml:space="preserve"> </w:t>
      </w:r>
      <w:r>
        <w:rPr>
          <w:rFonts w:hint="eastAsia"/>
        </w:rPr>
        <w:t>НАНОЧАСТИЦ</w:t>
      </w:r>
      <w:r>
        <w:t xml:space="preserve"> </w:t>
      </w:r>
      <w:r>
        <w:rPr>
          <w:rFonts w:hint="eastAsia"/>
        </w:rPr>
        <w:t>В</w:t>
      </w:r>
      <w:r>
        <w:t xml:space="preserve"> </w:t>
      </w:r>
      <w:r>
        <w:rPr>
          <w:rFonts w:hint="eastAsia"/>
        </w:rPr>
        <w:t>ЗАДЕРЖКЕ</w:t>
      </w:r>
      <w:r>
        <w:t xml:space="preserve"> </w:t>
      </w:r>
      <w:r>
        <w:rPr>
          <w:rFonts w:hint="eastAsia"/>
        </w:rPr>
        <w:t>И</w:t>
      </w:r>
      <w:r>
        <w:t xml:space="preserve"> </w:t>
      </w:r>
      <w:r>
        <w:rPr>
          <w:rFonts w:hint="eastAsia"/>
        </w:rPr>
        <w:t>РАСПРЕДЕЛЕНИИ</w:t>
      </w:r>
      <w:r>
        <w:t xml:space="preserve"> </w:t>
      </w:r>
      <w:r>
        <w:rPr>
          <w:rFonts w:hint="eastAsia"/>
        </w:rPr>
        <w:t>ИХ</w:t>
      </w:r>
      <w:r>
        <w:t xml:space="preserve"> </w:t>
      </w:r>
      <w:r>
        <w:rPr>
          <w:rFonts w:hint="eastAsia"/>
        </w:rPr>
        <w:t>В</w:t>
      </w:r>
      <w:r>
        <w:t xml:space="preserve"> </w:t>
      </w:r>
      <w:r>
        <w:rPr>
          <w:rFonts w:hint="eastAsia"/>
        </w:rPr>
        <w:t>ОРГАНИЗМЕ</w:t>
      </w:r>
    </w:p>
    <w:p w14:paraId="05389921" w14:textId="77777777" w:rsidR="00BF44D2" w:rsidRDefault="00BF44D2" w:rsidP="00BF44D2"/>
    <w:p w14:paraId="67572A0D" w14:textId="77777777" w:rsidR="00BF44D2" w:rsidRDefault="00BF44D2" w:rsidP="00BF44D2">
      <w:r>
        <w:t xml:space="preserve">6.1. </w:t>
      </w:r>
      <w:r>
        <w:rPr>
          <w:rFonts w:hint="eastAsia"/>
        </w:rPr>
        <w:t>Оценка</w:t>
      </w:r>
      <w:r>
        <w:t xml:space="preserve"> </w:t>
      </w:r>
      <w:r>
        <w:rPr>
          <w:rFonts w:hint="eastAsia"/>
        </w:rPr>
        <w:t>зависимости</w:t>
      </w:r>
      <w:r>
        <w:t xml:space="preserve"> </w:t>
      </w:r>
      <w:r>
        <w:rPr>
          <w:rFonts w:hint="eastAsia"/>
        </w:rPr>
        <w:t>токсичности</w:t>
      </w:r>
      <w:r>
        <w:t xml:space="preserve"> </w:t>
      </w:r>
      <w:r>
        <w:rPr>
          <w:rFonts w:hint="eastAsia"/>
        </w:rPr>
        <w:t>наночастиц</w:t>
      </w:r>
      <w:r>
        <w:t xml:space="preserve"> </w:t>
      </w:r>
      <w:r>
        <w:rPr>
          <w:rFonts w:hint="eastAsia"/>
        </w:rPr>
        <w:t>от</w:t>
      </w:r>
      <w:r>
        <w:t xml:space="preserve"> </w:t>
      </w:r>
      <w:r>
        <w:rPr>
          <w:rFonts w:hint="eastAsia"/>
        </w:rPr>
        <w:t>их</w:t>
      </w:r>
      <w:r>
        <w:t xml:space="preserve"> </w:t>
      </w:r>
      <w:r>
        <w:rPr>
          <w:rFonts w:hint="eastAsia"/>
        </w:rPr>
        <w:t>растворимости</w:t>
      </w:r>
      <w:r>
        <w:t xml:space="preserve"> </w:t>
      </w:r>
      <w:r>
        <w:rPr>
          <w:rFonts w:hint="eastAsia"/>
        </w:rPr>
        <w:t>по</w:t>
      </w:r>
      <w:r>
        <w:t xml:space="preserve"> </w:t>
      </w:r>
      <w:r>
        <w:rPr>
          <w:rFonts w:hint="eastAsia"/>
        </w:rPr>
        <w:t>образующему</w:t>
      </w:r>
      <w:r>
        <w:t xml:space="preserve"> </w:t>
      </w:r>
      <w:r>
        <w:rPr>
          <w:rFonts w:hint="eastAsia"/>
        </w:rPr>
        <w:t>наночастицу</w:t>
      </w:r>
      <w:r>
        <w:t xml:space="preserve"> </w:t>
      </w:r>
      <w:r>
        <w:rPr>
          <w:rFonts w:hint="eastAsia"/>
        </w:rPr>
        <w:t>элементу</w:t>
      </w:r>
    </w:p>
    <w:p w14:paraId="15F5353A" w14:textId="77777777" w:rsidR="00BF44D2" w:rsidRDefault="00BF44D2" w:rsidP="00BF44D2"/>
    <w:p w14:paraId="7B07B940" w14:textId="77777777" w:rsidR="00BF44D2" w:rsidRDefault="00BF44D2" w:rsidP="00BF44D2">
      <w:r>
        <w:t xml:space="preserve">6.2. </w:t>
      </w:r>
      <w:r>
        <w:rPr>
          <w:rFonts w:hint="eastAsia"/>
        </w:rPr>
        <w:t>Построение</w:t>
      </w:r>
      <w:r>
        <w:t xml:space="preserve"> </w:t>
      </w:r>
      <w:r>
        <w:rPr>
          <w:rFonts w:hint="eastAsia"/>
        </w:rPr>
        <w:t>и</w:t>
      </w:r>
      <w:r>
        <w:t xml:space="preserve"> </w:t>
      </w:r>
      <w:r>
        <w:rPr>
          <w:rFonts w:hint="eastAsia"/>
        </w:rPr>
        <w:t>идентификация</w:t>
      </w:r>
      <w:r>
        <w:t xml:space="preserve"> </w:t>
      </w:r>
      <w:r>
        <w:rPr>
          <w:rFonts w:hint="eastAsia"/>
        </w:rPr>
        <w:t>многокамерной</w:t>
      </w:r>
      <w:r>
        <w:t xml:space="preserve"> </w:t>
      </w:r>
      <w:r>
        <w:rPr>
          <w:rFonts w:hint="eastAsia"/>
        </w:rPr>
        <w:t>модели</w:t>
      </w:r>
      <w:r>
        <w:t xml:space="preserve"> </w:t>
      </w:r>
      <w:r>
        <w:rPr>
          <w:rFonts w:hint="eastAsia"/>
        </w:rPr>
        <w:t>кинетики</w:t>
      </w:r>
      <w:r>
        <w:t xml:space="preserve"> </w:t>
      </w:r>
      <w:r>
        <w:rPr>
          <w:rFonts w:hint="eastAsia"/>
        </w:rPr>
        <w:t>металлсодержащего</w:t>
      </w:r>
      <w:r>
        <w:t xml:space="preserve"> </w:t>
      </w:r>
      <w:r>
        <w:rPr>
          <w:rFonts w:hint="eastAsia"/>
        </w:rPr>
        <w:t>нановещества</w:t>
      </w:r>
      <w:r>
        <w:t xml:space="preserve"> </w:t>
      </w:r>
      <w:r>
        <w:rPr>
          <w:rFonts w:hint="eastAsia"/>
        </w:rPr>
        <w:t>в</w:t>
      </w:r>
      <w:r>
        <w:t xml:space="preserve"> </w:t>
      </w:r>
      <w:r>
        <w:rPr>
          <w:rFonts w:hint="eastAsia"/>
        </w:rPr>
        <w:t>легочной</w:t>
      </w:r>
      <w:r>
        <w:t xml:space="preserve"> </w:t>
      </w:r>
      <w:r>
        <w:rPr>
          <w:rFonts w:hint="eastAsia"/>
        </w:rPr>
        <w:t>ткани</w:t>
      </w:r>
    </w:p>
    <w:p w14:paraId="725ABB84" w14:textId="77777777" w:rsidR="00BF44D2" w:rsidRDefault="00BF44D2" w:rsidP="00BF44D2"/>
    <w:p w14:paraId="1DD8AD1E" w14:textId="77777777" w:rsidR="00BF44D2" w:rsidRDefault="00BF44D2" w:rsidP="00BF44D2">
      <w:r>
        <w:t xml:space="preserve">6.3. </w:t>
      </w:r>
      <w:r>
        <w:rPr>
          <w:rFonts w:hint="eastAsia"/>
        </w:rPr>
        <w:t>Апробация</w:t>
      </w:r>
      <w:r>
        <w:t xml:space="preserve"> </w:t>
      </w:r>
      <w:r>
        <w:rPr>
          <w:rFonts w:hint="eastAsia"/>
        </w:rPr>
        <w:t>многокамерной</w:t>
      </w:r>
      <w:r>
        <w:t xml:space="preserve"> </w:t>
      </w:r>
      <w:r>
        <w:rPr>
          <w:rFonts w:hint="eastAsia"/>
        </w:rPr>
        <w:t>токсикокинетической</w:t>
      </w:r>
      <w:r>
        <w:t xml:space="preserve"> </w:t>
      </w:r>
      <w:r>
        <w:rPr>
          <w:rFonts w:hint="eastAsia"/>
        </w:rPr>
        <w:t>модели</w:t>
      </w:r>
      <w:r>
        <w:t xml:space="preserve"> </w:t>
      </w:r>
      <w:r>
        <w:rPr>
          <w:rFonts w:hint="eastAsia"/>
        </w:rPr>
        <w:t>при</w:t>
      </w:r>
      <w:r>
        <w:t xml:space="preserve"> </w:t>
      </w:r>
      <w:r>
        <w:rPr>
          <w:rFonts w:hint="eastAsia"/>
        </w:rPr>
        <w:t>внутрибрюшинном</w:t>
      </w:r>
      <w:r>
        <w:t xml:space="preserve"> </w:t>
      </w:r>
      <w:r>
        <w:rPr>
          <w:rFonts w:hint="eastAsia"/>
        </w:rPr>
        <w:t>введении</w:t>
      </w:r>
      <w:r>
        <w:t xml:space="preserve"> </w:t>
      </w:r>
      <w:r>
        <w:rPr>
          <w:rFonts w:hint="eastAsia"/>
        </w:rPr>
        <w:t>наночастиц</w:t>
      </w:r>
    </w:p>
    <w:p w14:paraId="1C761C9C" w14:textId="77777777" w:rsidR="00BF44D2" w:rsidRDefault="00BF44D2" w:rsidP="00BF44D2"/>
    <w:p w14:paraId="7A3455CC" w14:textId="77777777" w:rsidR="00BF44D2" w:rsidRDefault="00BF44D2" w:rsidP="00BF44D2">
      <w:r>
        <w:rPr>
          <w:rFonts w:hint="eastAsia"/>
        </w:rPr>
        <w:t>Резюме</w:t>
      </w:r>
    </w:p>
    <w:p w14:paraId="44CC7E1A" w14:textId="77777777" w:rsidR="00BF44D2" w:rsidRDefault="00BF44D2" w:rsidP="00BF44D2"/>
    <w:p w14:paraId="740E832F" w14:textId="77777777" w:rsidR="00BF44D2" w:rsidRDefault="00BF44D2" w:rsidP="00BF44D2">
      <w:r>
        <w:rPr>
          <w:rFonts w:hint="eastAsia"/>
        </w:rPr>
        <w:t>ГЛАВА</w:t>
      </w:r>
      <w:r>
        <w:t xml:space="preserve"> 7. </w:t>
      </w:r>
      <w:r>
        <w:rPr>
          <w:rFonts w:hint="eastAsia"/>
        </w:rPr>
        <w:t>АПРОБАЦИЯ</w:t>
      </w:r>
      <w:r>
        <w:t xml:space="preserve"> </w:t>
      </w:r>
      <w:r>
        <w:rPr>
          <w:rFonts w:hint="eastAsia"/>
        </w:rPr>
        <w:t>СПОСОБОВ</w:t>
      </w:r>
      <w:r>
        <w:t xml:space="preserve"> </w:t>
      </w:r>
      <w:r>
        <w:rPr>
          <w:rFonts w:hint="eastAsia"/>
        </w:rPr>
        <w:t>ПОВЫШЕНИЯ</w:t>
      </w:r>
      <w:r>
        <w:t xml:space="preserve"> </w:t>
      </w:r>
      <w:r>
        <w:rPr>
          <w:rFonts w:hint="eastAsia"/>
        </w:rPr>
        <w:t>РЕЗИСТЕНТНОСТИ</w:t>
      </w:r>
      <w:r>
        <w:t xml:space="preserve"> </w:t>
      </w:r>
      <w:r>
        <w:rPr>
          <w:rFonts w:hint="eastAsia"/>
        </w:rPr>
        <w:t>ОРГАНИЗМА</w:t>
      </w:r>
      <w:r>
        <w:t xml:space="preserve"> </w:t>
      </w:r>
      <w:r>
        <w:rPr>
          <w:rFonts w:hint="eastAsia"/>
        </w:rPr>
        <w:t>К</w:t>
      </w:r>
      <w:r>
        <w:t xml:space="preserve"> </w:t>
      </w:r>
      <w:r>
        <w:rPr>
          <w:rFonts w:hint="eastAsia"/>
        </w:rPr>
        <w:t>ТОКСИЧЕСКОМУ</w:t>
      </w:r>
      <w:r>
        <w:t xml:space="preserve"> </w:t>
      </w:r>
      <w:r>
        <w:rPr>
          <w:rFonts w:hint="eastAsia"/>
        </w:rPr>
        <w:t>ДЕЙСТВИЮ</w:t>
      </w:r>
      <w:r>
        <w:t xml:space="preserve"> </w:t>
      </w:r>
      <w:r>
        <w:rPr>
          <w:rFonts w:hint="eastAsia"/>
        </w:rPr>
        <w:t>НЕКОТОРЫХ</w:t>
      </w:r>
      <w:r>
        <w:t xml:space="preserve"> </w:t>
      </w:r>
      <w:r>
        <w:rPr>
          <w:rFonts w:hint="eastAsia"/>
        </w:rPr>
        <w:t>НАНОЧАСТИЦ</w:t>
      </w:r>
    </w:p>
    <w:p w14:paraId="6BCB96CF" w14:textId="77777777" w:rsidR="00BF44D2" w:rsidRDefault="00BF44D2" w:rsidP="00BF44D2"/>
    <w:p w14:paraId="7C658366" w14:textId="77777777" w:rsidR="00BF44D2" w:rsidRDefault="00BF44D2" w:rsidP="00BF44D2">
      <w:r>
        <w:rPr>
          <w:rFonts w:hint="eastAsia"/>
        </w:rPr>
        <w:t>Резюме</w:t>
      </w:r>
    </w:p>
    <w:p w14:paraId="5D6ED82A" w14:textId="77777777" w:rsidR="00BF44D2" w:rsidRDefault="00BF44D2" w:rsidP="00BF44D2"/>
    <w:p w14:paraId="0067A3B2" w14:textId="77777777" w:rsidR="00BF44D2" w:rsidRDefault="00BF44D2" w:rsidP="00BF44D2">
      <w:r>
        <w:rPr>
          <w:rFonts w:hint="eastAsia"/>
        </w:rPr>
        <w:t>ЗАКЛЮЧЕНИЕ</w:t>
      </w:r>
    </w:p>
    <w:p w14:paraId="22FF8E60" w14:textId="77777777" w:rsidR="00BF44D2" w:rsidRDefault="00BF44D2" w:rsidP="00BF44D2"/>
    <w:p w14:paraId="4105C0E2" w14:textId="77777777" w:rsidR="00BF44D2" w:rsidRDefault="00BF44D2" w:rsidP="00BF44D2">
      <w:r>
        <w:rPr>
          <w:rFonts w:hint="eastAsia"/>
        </w:rPr>
        <w:t>ВЫВОДЫ</w:t>
      </w:r>
    </w:p>
    <w:p w14:paraId="14C57552" w14:textId="77777777" w:rsidR="00BF44D2" w:rsidRDefault="00BF44D2" w:rsidP="00BF44D2"/>
    <w:p w14:paraId="76328EBF" w14:textId="77777777" w:rsidR="00BF44D2" w:rsidRDefault="00BF44D2" w:rsidP="00BF44D2">
      <w:r>
        <w:rPr>
          <w:rFonts w:hint="eastAsia"/>
        </w:rPr>
        <w:t>ПРАКТИЧЕСКИЕ</w:t>
      </w:r>
      <w:r>
        <w:t xml:space="preserve"> </w:t>
      </w:r>
      <w:r>
        <w:rPr>
          <w:rFonts w:hint="eastAsia"/>
        </w:rPr>
        <w:t>РЕКОМЕНДАЦИИ</w:t>
      </w:r>
    </w:p>
    <w:p w14:paraId="0C9B2BED" w14:textId="77777777" w:rsidR="00BF44D2" w:rsidRDefault="00BF44D2" w:rsidP="00BF44D2"/>
    <w:p w14:paraId="37F0E45C" w14:textId="77777777" w:rsidR="00BF44D2" w:rsidRDefault="00BF44D2" w:rsidP="00BF44D2">
      <w:r>
        <w:rPr>
          <w:rFonts w:hint="eastAsia"/>
        </w:rPr>
        <w:t>ПЕРЕЧЕНЬ</w:t>
      </w:r>
      <w:r>
        <w:t xml:space="preserve"> </w:t>
      </w:r>
      <w:r>
        <w:rPr>
          <w:rFonts w:hint="eastAsia"/>
        </w:rPr>
        <w:t>СОКРАЩЕНИЙ</w:t>
      </w:r>
    </w:p>
    <w:p w14:paraId="2F757F48" w14:textId="77777777" w:rsidR="00BF44D2" w:rsidRDefault="00BF44D2" w:rsidP="00BF44D2"/>
    <w:p w14:paraId="49A0A92C" w14:textId="77777777" w:rsidR="00BF44D2" w:rsidRDefault="00BF44D2" w:rsidP="00BF44D2">
      <w:r>
        <w:rPr>
          <w:rFonts w:hint="eastAsia"/>
        </w:rPr>
        <w:t>СПИСОК</w:t>
      </w:r>
      <w:r>
        <w:t xml:space="preserve"> </w:t>
      </w:r>
      <w:r>
        <w:rPr>
          <w:rFonts w:hint="eastAsia"/>
        </w:rPr>
        <w:t>ЛИТЕРАТУРЫ</w:t>
      </w:r>
    </w:p>
    <w:p w14:paraId="3386E9C8" w14:textId="77777777" w:rsidR="00BF44D2" w:rsidRDefault="00BF44D2" w:rsidP="00BF44D2"/>
    <w:p w14:paraId="76EE33ED" w14:textId="59C36D9A" w:rsidR="00BF44D2" w:rsidRPr="00BF44D2" w:rsidRDefault="00BF44D2" w:rsidP="00BF44D2">
      <w:r>
        <w:rPr>
          <w:rFonts w:hint="eastAsia"/>
        </w:rPr>
        <w:t>ВВЕДЕНИЕ</w:t>
      </w:r>
    </w:p>
    <w:sectPr w:rsidR="00BF44D2" w:rsidRPr="00BF44D2"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5AA68" w14:textId="77777777" w:rsidR="00AC4B90" w:rsidRPr="008D1934" w:rsidRDefault="00AC4B90">
      <w:pPr>
        <w:spacing w:after="0" w:line="240" w:lineRule="auto"/>
      </w:pPr>
      <w:r w:rsidRPr="008D1934">
        <w:separator/>
      </w:r>
    </w:p>
  </w:endnote>
  <w:endnote w:type="continuationSeparator" w:id="0">
    <w:p w14:paraId="09387BC0" w14:textId="77777777" w:rsidR="00AC4B90" w:rsidRPr="008D1934" w:rsidRDefault="00AC4B9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D20E8" w14:textId="77777777" w:rsidR="00AC4B90" w:rsidRPr="008D1934" w:rsidRDefault="00AC4B90"/>
    <w:p w14:paraId="565436A0" w14:textId="77777777" w:rsidR="00AC4B90" w:rsidRPr="008D1934" w:rsidRDefault="00AC4B90"/>
    <w:p w14:paraId="77C089DD" w14:textId="77777777" w:rsidR="00AC4B90" w:rsidRPr="008D1934" w:rsidRDefault="00AC4B90"/>
    <w:p w14:paraId="3075D926" w14:textId="77777777" w:rsidR="00AC4B90" w:rsidRPr="008D1934" w:rsidRDefault="00AC4B90"/>
    <w:p w14:paraId="34185601" w14:textId="77777777" w:rsidR="00AC4B90" w:rsidRPr="008D1934" w:rsidRDefault="00AC4B90"/>
    <w:p w14:paraId="24A83DFB" w14:textId="77777777" w:rsidR="00AC4B90" w:rsidRPr="008D1934" w:rsidRDefault="00AC4B90"/>
    <w:p w14:paraId="655E82F3" w14:textId="77777777" w:rsidR="00AC4B90" w:rsidRPr="008D1934" w:rsidRDefault="00AC4B90">
      <w:pPr>
        <w:rPr>
          <w:sz w:val="2"/>
          <w:szCs w:val="2"/>
        </w:rPr>
      </w:pPr>
      <w:r>
        <w:rPr>
          <w:noProof/>
        </w:rPr>
        <mc:AlternateContent>
          <mc:Choice Requires="wps">
            <w:drawing>
              <wp:anchor distT="0" distB="0" distL="63500" distR="63500" simplePos="0" relativeHeight="251660288" behindDoc="1" locked="0" layoutInCell="1" allowOverlap="1" wp14:anchorId="2B88DB70" wp14:editId="3C572F8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0CC8C78" w14:textId="77777777" w:rsidR="00AC4B90" w:rsidRPr="008D1934" w:rsidRDefault="00AC4B9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88DB7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CC8C78" w14:textId="77777777" w:rsidR="00AC4B90" w:rsidRPr="008D1934" w:rsidRDefault="00AC4B9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5D28A07" w14:textId="77777777" w:rsidR="00AC4B90" w:rsidRPr="008D1934" w:rsidRDefault="00AC4B90"/>
    <w:p w14:paraId="29062202" w14:textId="77777777" w:rsidR="00AC4B90" w:rsidRPr="008D1934" w:rsidRDefault="00AC4B90"/>
    <w:p w14:paraId="6B537D1E" w14:textId="77777777" w:rsidR="00AC4B90" w:rsidRPr="008D1934" w:rsidRDefault="00AC4B90">
      <w:pPr>
        <w:rPr>
          <w:sz w:val="2"/>
          <w:szCs w:val="2"/>
        </w:rPr>
      </w:pPr>
      <w:r>
        <w:rPr>
          <w:noProof/>
        </w:rPr>
        <mc:AlternateContent>
          <mc:Choice Requires="wps">
            <w:drawing>
              <wp:anchor distT="0" distB="0" distL="63500" distR="63500" simplePos="0" relativeHeight="251659264" behindDoc="1" locked="0" layoutInCell="1" allowOverlap="1" wp14:anchorId="77C63D34" wp14:editId="0B26EFD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A252EB9" w14:textId="77777777" w:rsidR="00AC4B90" w:rsidRPr="008D1934" w:rsidRDefault="00AC4B9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C63D3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252EB9" w14:textId="77777777" w:rsidR="00AC4B90" w:rsidRPr="008D1934" w:rsidRDefault="00AC4B9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CF3D24B" w14:textId="77777777" w:rsidR="00AC4B90" w:rsidRPr="008D1934" w:rsidRDefault="00AC4B90"/>
    <w:p w14:paraId="30D784C1" w14:textId="77777777" w:rsidR="00AC4B90" w:rsidRPr="008D1934" w:rsidRDefault="00AC4B90">
      <w:pPr>
        <w:rPr>
          <w:sz w:val="2"/>
          <w:szCs w:val="2"/>
        </w:rPr>
      </w:pPr>
    </w:p>
    <w:p w14:paraId="570C9D2E" w14:textId="77777777" w:rsidR="00AC4B90" w:rsidRPr="008D1934" w:rsidRDefault="00AC4B90"/>
    <w:p w14:paraId="19F6C8FA" w14:textId="77777777" w:rsidR="00AC4B90" w:rsidRPr="008D1934" w:rsidRDefault="00AC4B90">
      <w:pPr>
        <w:spacing w:after="0" w:line="240" w:lineRule="auto"/>
      </w:pPr>
    </w:p>
  </w:footnote>
  <w:footnote w:type="continuationSeparator" w:id="0">
    <w:p w14:paraId="61E017B0" w14:textId="77777777" w:rsidR="00AC4B90" w:rsidRPr="008D1934" w:rsidRDefault="00AC4B90">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90"/>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4</Pages>
  <Words>390</Words>
  <Characters>2224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218</cp:revision>
  <cp:lastPrinted>2024-05-12T14:21:00Z</cp:lastPrinted>
  <dcterms:created xsi:type="dcterms:W3CDTF">2024-05-12T14:37:00Z</dcterms:created>
  <dcterms:modified xsi:type="dcterms:W3CDTF">2024-05-13T22:10:00Z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