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6FE3A" w14:textId="639EA760" w:rsidR="00EC1B6C" w:rsidRDefault="009E56DC" w:rsidP="009E56DC">
      <w:pPr>
        <w:rPr>
          <w:rFonts w:ascii="Times New Roman" w:eastAsia="Arial Unicode MS" w:hAnsi="Times New Roman" w:cs="Times New Roman"/>
          <w:b/>
          <w:bCs/>
          <w:color w:val="000000"/>
          <w:kern w:val="0"/>
          <w:sz w:val="28"/>
          <w:szCs w:val="28"/>
          <w:lang w:eastAsia="ru-RU" w:bidi="uk-UA"/>
        </w:rPr>
      </w:pPr>
      <w:r w:rsidRPr="009E56DC">
        <w:rPr>
          <w:rFonts w:ascii="Times New Roman" w:eastAsia="Arial Unicode MS" w:hAnsi="Times New Roman" w:cs="Times New Roman" w:hint="eastAsia"/>
          <w:b/>
          <w:bCs/>
          <w:color w:val="000000"/>
          <w:kern w:val="0"/>
          <w:sz w:val="28"/>
          <w:szCs w:val="28"/>
          <w:lang w:eastAsia="ru-RU" w:bidi="uk-UA"/>
        </w:rPr>
        <w:t>Применко</w:t>
      </w:r>
      <w:r w:rsidRPr="009E56DC">
        <w:rPr>
          <w:rFonts w:ascii="Times New Roman" w:eastAsia="Arial Unicode MS" w:hAnsi="Times New Roman" w:cs="Times New Roman"/>
          <w:b/>
          <w:bCs/>
          <w:color w:val="000000"/>
          <w:kern w:val="0"/>
          <w:sz w:val="28"/>
          <w:szCs w:val="28"/>
          <w:lang w:eastAsia="ru-RU" w:bidi="uk-UA"/>
        </w:rPr>
        <w:t xml:space="preserve"> </w:t>
      </w:r>
      <w:r w:rsidRPr="009E56DC">
        <w:rPr>
          <w:rFonts w:ascii="Times New Roman" w:eastAsia="Arial Unicode MS" w:hAnsi="Times New Roman" w:cs="Times New Roman" w:hint="eastAsia"/>
          <w:b/>
          <w:bCs/>
          <w:color w:val="000000"/>
          <w:kern w:val="0"/>
          <w:sz w:val="28"/>
          <w:szCs w:val="28"/>
          <w:lang w:eastAsia="ru-RU" w:bidi="uk-UA"/>
        </w:rPr>
        <w:t>Александра</w:t>
      </w:r>
      <w:r w:rsidRPr="009E56DC">
        <w:rPr>
          <w:rFonts w:ascii="Times New Roman" w:eastAsia="Arial Unicode MS" w:hAnsi="Times New Roman" w:cs="Times New Roman"/>
          <w:b/>
          <w:bCs/>
          <w:color w:val="000000"/>
          <w:kern w:val="0"/>
          <w:sz w:val="28"/>
          <w:szCs w:val="28"/>
          <w:lang w:eastAsia="ru-RU" w:bidi="uk-UA"/>
        </w:rPr>
        <w:t xml:space="preserve"> </w:t>
      </w:r>
      <w:r w:rsidRPr="009E56DC">
        <w:rPr>
          <w:rFonts w:ascii="Times New Roman" w:eastAsia="Arial Unicode MS" w:hAnsi="Times New Roman" w:cs="Times New Roman" w:hint="eastAsia"/>
          <w:b/>
          <w:bCs/>
          <w:color w:val="000000"/>
          <w:kern w:val="0"/>
          <w:sz w:val="28"/>
          <w:szCs w:val="28"/>
          <w:lang w:eastAsia="ru-RU" w:bidi="uk-UA"/>
        </w:rPr>
        <w:t>Викторовна</w:t>
      </w:r>
      <w:r>
        <w:rPr>
          <w:rFonts w:ascii="Times New Roman" w:eastAsia="Arial Unicode MS" w:hAnsi="Times New Roman" w:cs="Times New Roman" w:hint="eastAsia"/>
          <w:b/>
          <w:bCs/>
          <w:color w:val="000000"/>
          <w:kern w:val="0"/>
          <w:sz w:val="28"/>
          <w:szCs w:val="28"/>
          <w:lang w:eastAsia="ru-RU" w:bidi="uk-UA"/>
        </w:rPr>
        <w:t xml:space="preserve"> </w:t>
      </w:r>
      <w:r w:rsidRPr="009E56DC">
        <w:rPr>
          <w:rFonts w:ascii="Times New Roman" w:eastAsia="Arial Unicode MS" w:hAnsi="Times New Roman" w:cs="Times New Roman" w:hint="eastAsia"/>
          <w:b/>
          <w:bCs/>
          <w:color w:val="000000"/>
          <w:kern w:val="0"/>
          <w:sz w:val="28"/>
          <w:szCs w:val="28"/>
          <w:lang w:eastAsia="ru-RU" w:bidi="uk-UA"/>
        </w:rPr>
        <w:t>Комбинированная</w:t>
      </w:r>
      <w:r w:rsidRPr="009E56DC">
        <w:rPr>
          <w:rFonts w:ascii="Times New Roman" w:eastAsia="Arial Unicode MS" w:hAnsi="Times New Roman" w:cs="Times New Roman"/>
          <w:b/>
          <w:bCs/>
          <w:color w:val="000000"/>
          <w:kern w:val="0"/>
          <w:sz w:val="28"/>
          <w:szCs w:val="28"/>
          <w:lang w:eastAsia="ru-RU" w:bidi="uk-UA"/>
        </w:rPr>
        <w:t xml:space="preserve"> </w:t>
      </w:r>
      <w:r w:rsidRPr="009E56DC">
        <w:rPr>
          <w:rFonts w:ascii="Times New Roman" w:eastAsia="Arial Unicode MS" w:hAnsi="Times New Roman" w:cs="Times New Roman" w:hint="eastAsia"/>
          <w:b/>
          <w:bCs/>
          <w:color w:val="000000"/>
          <w:kern w:val="0"/>
          <w:sz w:val="28"/>
          <w:szCs w:val="28"/>
          <w:lang w:eastAsia="ru-RU" w:bidi="uk-UA"/>
        </w:rPr>
        <w:t>модель</w:t>
      </w:r>
      <w:r w:rsidRPr="009E56DC">
        <w:rPr>
          <w:rFonts w:ascii="Times New Roman" w:eastAsia="Arial Unicode MS" w:hAnsi="Times New Roman" w:cs="Times New Roman"/>
          <w:b/>
          <w:bCs/>
          <w:color w:val="000000"/>
          <w:kern w:val="0"/>
          <w:sz w:val="28"/>
          <w:szCs w:val="28"/>
          <w:lang w:eastAsia="ru-RU" w:bidi="uk-UA"/>
        </w:rPr>
        <w:t xml:space="preserve"> </w:t>
      </w:r>
      <w:r w:rsidRPr="009E56DC">
        <w:rPr>
          <w:rFonts w:ascii="Times New Roman" w:eastAsia="Arial Unicode MS" w:hAnsi="Times New Roman" w:cs="Times New Roman" w:hint="eastAsia"/>
          <w:b/>
          <w:bCs/>
          <w:color w:val="000000"/>
          <w:kern w:val="0"/>
          <w:sz w:val="28"/>
          <w:szCs w:val="28"/>
          <w:lang w:eastAsia="ru-RU" w:bidi="uk-UA"/>
        </w:rPr>
        <w:t>реакции</w:t>
      </w:r>
      <w:r w:rsidRPr="009E56DC">
        <w:rPr>
          <w:rFonts w:ascii="Times New Roman" w:eastAsia="Arial Unicode MS" w:hAnsi="Times New Roman" w:cs="Times New Roman"/>
          <w:b/>
          <w:bCs/>
          <w:color w:val="000000"/>
          <w:kern w:val="0"/>
          <w:sz w:val="28"/>
          <w:szCs w:val="28"/>
          <w:lang w:eastAsia="ru-RU" w:bidi="uk-UA"/>
        </w:rPr>
        <w:t xml:space="preserve"> </w:t>
      </w:r>
      <w:r w:rsidRPr="009E56DC">
        <w:rPr>
          <w:rFonts w:ascii="Times New Roman" w:eastAsia="Arial Unicode MS" w:hAnsi="Times New Roman" w:cs="Times New Roman" w:hint="eastAsia"/>
          <w:b/>
          <w:bCs/>
          <w:color w:val="000000"/>
          <w:kern w:val="0"/>
          <w:sz w:val="28"/>
          <w:szCs w:val="28"/>
          <w:lang w:eastAsia="ru-RU" w:bidi="uk-UA"/>
        </w:rPr>
        <w:t>мощного</w:t>
      </w:r>
      <w:r w:rsidRPr="009E56DC">
        <w:rPr>
          <w:rFonts w:ascii="Times New Roman" w:eastAsia="Arial Unicode MS" w:hAnsi="Times New Roman" w:cs="Times New Roman"/>
          <w:b/>
          <w:bCs/>
          <w:color w:val="000000"/>
          <w:kern w:val="0"/>
          <w:sz w:val="28"/>
          <w:szCs w:val="28"/>
          <w:lang w:eastAsia="ru-RU" w:bidi="uk-UA"/>
        </w:rPr>
        <w:t xml:space="preserve"> </w:t>
      </w:r>
      <w:r w:rsidRPr="009E56DC">
        <w:rPr>
          <w:rFonts w:ascii="Times New Roman" w:eastAsia="Arial Unicode MS" w:hAnsi="Times New Roman" w:cs="Times New Roman" w:hint="eastAsia"/>
          <w:b/>
          <w:bCs/>
          <w:color w:val="000000"/>
          <w:kern w:val="0"/>
          <w:sz w:val="28"/>
          <w:szCs w:val="28"/>
          <w:lang w:eastAsia="ru-RU" w:bidi="uk-UA"/>
        </w:rPr>
        <w:t>вертикального</w:t>
      </w:r>
      <w:r w:rsidRPr="009E56DC">
        <w:rPr>
          <w:rFonts w:ascii="Times New Roman" w:eastAsia="Arial Unicode MS" w:hAnsi="Times New Roman" w:cs="Times New Roman"/>
          <w:b/>
          <w:bCs/>
          <w:color w:val="000000"/>
          <w:kern w:val="0"/>
          <w:sz w:val="28"/>
          <w:szCs w:val="28"/>
          <w:lang w:eastAsia="ru-RU" w:bidi="uk-UA"/>
        </w:rPr>
        <w:t xml:space="preserve"> </w:t>
      </w:r>
      <w:r w:rsidRPr="009E56DC">
        <w:rPr>
          <w:rFonts w:ascii="Times New Roman" w:eastAsia="Arial Unicode MS" w:hAnsi="Times New Roman" w:cs="Times New Roman" w:hint="eastAsia"/>
          <w:b/>
          <w:bCs/>
          <w:color w:val="000000"/>
          <w:kern w:val="0"/>
          <w:sz w:val="28"/>
          <w:szCs w:val="28"/>
          <w:lang w:eastAsia="ru-RU" w:bidi="uk-UA"/>
        </w:rPr>
        <w:t>ДМОП</w:t>
      </w:r>
      <w:r w:rsidRPr="009E56DC">
        <w:rPr>
          <w:rFonts w:ascii="Times New Roman" w:eastAsia="Arial Unicode MS" w:hAnsi="Times New Roman" w:cs="Times New Roman"/>
          <w:b/>
          <w:bCs/>
          <w:color w:val="000000"/>
          <w:kern w:val="0"/>
          <w:sz w:val="28"/>
          <w:szCs w:val="28"/>
          <w:lang w:eastAsia="ru-RU" w:bidi="uk-UA"/>
        </w:rPr>
        <w:t>-</w:t>
      </w:r>
      <w:r w:rsidRPr="009E56DC">
        <w:rPr>
          <w:rFonts w:ascii="Times New Roman" w:eastAsia="Arial Unicode MS" w:hAnsi="Times New Roman" w:cs="Times New Roman" w:hint="eastAsia"/>
          <w:b/>
          <w:bCs/>
          <w:color w:val="000000"/>
          <w:kern w:val="0"/>
          <w:sz w:val="28"/>
          <w:szCs w:val="28"/>
          <w:lang w:eastAsia="ru-RU" w:bidi="uk-UA"/>
        </w:rPr>
        <w:t>транзистора</w:t>
      </w:r>
      <w:r w:rsidRPr="009E56DC">
        <w:rPr>
          <w:rFonts w:ascii="Times New Roman" w:eastAsia="Arial Unicode MS" w:hAnsi="Times New Roman" w:cs="Times New Roman"/>
          <w:b/>
          <w:bCs/>
          <w:color w:val="000000"/>
          <w:kern w:val="0"/>
          <w:sz w:val="28"/>
          <w:szCs w:val="28"/>
          <w:lang w:eastAsia="ru-RU" w:bidi="uk-UA"/>
        </w:rPr>
        <w:t xml:space="preserve"> </w:t>
      </w:r>
      <w:r w:rsidRPr="009E56DC">
        <w:rPr>
          <w:rFonts w:ascii="Times New Roman" w:eastAsia="Arial Unicode MS" w:hAnsi="Times New Roman" w:cs="Times New Roman" w:hint="eastAsia"/>
          <w:b/>
          <w:bCs/>
          <w:color w:val="000000"/>
          <w:kern w:val="0"/>
          <w:sz w:val="28"/>
          <w:szCs w:val="28"/>
          <w:lang w:eastAsia="ru-RU" w:bidi="uk-UA"/>
        </w:rPr>
        <w:t>на</w:t>
      </w:r>
      <w:r w:rsidRPr="009E56DC">
        <w:rPr>
          <w:rFonts w:ascii="Times New Roman" w:eastAsia="Arial Unicode MS" w:hAnsi="Times New Roman" w:cs="Times New Roman"/>
          <w:b/>
          <w:bCs/>
          <w:color w:val="000000"/>
          <w:kern w:val="0"/>
          <w:sz w:val="28"/>
          <w:szCs w:val="28"/>
          <w:lang w:eastAsia="ru-RU" w:bidi="uk-UA"/>
        </w:rPr>
        <w:t xml:space="preserve"> </w:t>
      </w:r>
      <w:r w:rsidRPr="009E56DC">
        <w:rPr>
          <w:rFonts w:ascii="Times New Roman" w:eastAsia="Arial Unicode MS" w:hAnsi="Times New Roman" w:cs="Times New Roman" w:hint="eastAsia"/>
          <w:b/>
          <w:bCs/>
          <w:color w:val="000000"/>
          <w:kern w:val="0"/>
          <w:sz w:val="28"/>
          <w:szCs w:val="28"/>
          <w:lang w:eastAsia="ru-RU" w:bidi="uk-UA"/>
        </w:rPr>
        <w:t>воздействие</w:t>
      </w:r>
      <w:r w:rsidRPr="009E56DC">
        <w:rPr>
          <w:rFonts w:ascii="Times New Roman" w:eastAsia="Arial Unicode MS" w:hAnsi="Times New Roman" w:cs="Times New Roman"/>
          <w:b/>
          <w:bCs/>
          <w:color w:val="000000"/>
          <w:kern w:val="0"/>
          <w:sz w:val="28"/>
          <w:szCs w:val="28"/>
          <w:lang w:eastAsia="ru-RU" w:bidi="uk-UA"/>
        </w:rPr>
        <w:t xml:space="preserve"> </w:t>
      </w:r>
      <w:r w:rsidRPr="009E56DC">
        <w:rPr>
          <w:rFonts w:ascii="Times New Roman" w:eastAsia="Arial Unicode MS" w:hAnsi="Times New Roman" w:cs="Times New Roman" w:hint="eastAsia"/>
          <w:b/>
          <w:bCs/>
          <w:color w:val="000000"/>
          <w:kern w:val="0"/>
          <w:sz w:val="28"/>
          <w:szCs w:val="28"/>
          <w:lang w:eastAsia="ru-RU" w:bidi="uk-UA"/>
        </w:rPr>
        <w:t>импульсного</w:t>
      </w:r>
      <w:r w:rsidRPr="009E56DC">
        <w:rPr>
          <w:rFonts w:ascii="Times New Roman" w:eastAsia="Arial Unicode MS" w:hAnsi="Times New Roman" w:cs="Times New Roman"/>
          <w:b/>
          <w:bCs/>
          <w:color w:val="000000"/>
          <w:kern w:val="0"/>
          <w:sz w:val="28"/>
          <w:szCs w:val="28"/>
          <w:lang w:eastAsia="ru-RU" w:bidi="uk-UA"/>
        </w:rPr>
        <w:t xml:space="preserve"> </w:t>
      </w:r>
      <w:r w:rsidRPr="009E56DC">
        <w:rPr>
          <w:rFonts w:ascii="Times New Roman" w:eastAsia="Arial Unicode MS" w:hAnsi="Times New Roman" w:cs="Times New Roman" w:hint="eastAsia"/>
          <w:b/>
          <w:bCs/>
          <w:color w:val="000000"/>
          <w:kern w:val="0"/>
          <w:sz w:val="28"/>
          <w:szCs w:val="28"/>
          <w:lang w:eastAsia="ru-RU" w:bidi="uk-UA"/>
        </w:rPr>
        <w:t>гамма</w:t>
      </w:r>
      <w:r w:rsidRPr="009E56DC">
        <w:rPr>
          <w:rFonts w:ascii="Times New Roman" w:eastAsia="Arial Unicode MS" w:hAnsi="Times New Roman" w:cs="Times New Roman"/>
          <w:b/>
          <w:bCs/>
          <w:color w:val="000000"/>
          <w:kern w:val="0"/>
          <w:sz w:val="28"/>
          <w:szCs w:val="28"/>
          <w:lang w:eastAsia="ru-RU" w:bidi="uk-UA"/>
        </w:rPr>
        <w:t>-</w:t>
      </w:r>
      <w:r w:rsidRPr="009E56DC">
        <w:rPr>
          <w:rFonts w:ascii="Times New Roman" w:eastAsia="Arial Unicode MS" w:hAnsi="Times New Roman" w:cs="Times New Roman" w:hint="eastAsia"/>
          <w:b/>
          <w:bCs/>
          <w:color w:val="000000"/>
          <w:kern w:val="0"/>
          <w:sz w:val="28"/>
          <w:szCs w:val="28"/>
          <w:lang w:eastAsia="ru-RU" w:bidi="uk-UA"/>
        </w:rPr>
        <w:t>излучения</w:t>
      </w:r>
    </w:p>
    <w:p w14:paraId="00645135" w14:textId="77777777" w:rsidR="009E56DC" w:rsidRDefault="009E56DC" w:rsidP="009E56DC">
      <w:r>
        <w:rPr>
          <w:rFonts w:hint="eastAsia"/>
        </w:rPr>
        <w:t>ОГЛАВЛЕНИЕ</w:t>
      </w:r>
      <w:r>
        <w:t xml:space="preserve"> </w:t>
      </w:r>
      <w:r>
        <w:rPr>
          <w:rFonts w:hint="eastAsia"/>
        </w:rPr>
        <w:t>ДИССЕРТАЦИИ</w:t>
      </w:r>
    </w:p>
    <w:p w14:paraId="238C0F2F" w14:textId="77777777" w:rsidR="009E56DC" w:rsidRDefault="009E56DC" w:rsidP="009E56DC">
      <w:r>
        <w:rPr>
          <w:rFonts w:hint="eastAsia"/>
        </w:rPr>
        <w:t>кандидат</w:t>
      </w:r>
      <w:r>
        <w:t xml:space="preserve"> </w:t>
      </w:r>
      <w:r>
        <w:rPr>
          <w:rFonts w:hint="eastAsia"/>
        </w:rPr>
        <w:t>наук</w:t>
      </w:r>
      <w:r>
        <w:t xml:space="preserve"> </w:t>
      </w:r>
      <w:r>
        <w:rPr>
          <w:rFonts w:hint="eastAsia"/>
        </w:rPr>
        <w:t>Применко</w:t>
      </w:r>
      <w:r>
        <w:t xml:space="preserve"> </w:t>
      </w:r>
      <w:r>
        <w:rPr>
          <w:rFonts w:hint="eastAsia"/>
        </w:rPr>
        <w:t>Александра</w:t>
      </w:r>
      <w:r>
        <w:t xml:space="preserve"> </w:t>
      </w:r>
      <w:r>
        <w:rPr>
          <w:rFonts w:hint="eastAsia"/>
        </w:rPr>
        <w:t>Викторовна</w:t>
      </w:r>
    </w:p>
    <w:p w14:paraId="4F2F4901" w14:textId="77777777" w:rsidR="009E56DC" w:rsidRDefault="009E56DC" w:rsidP="009E56DC">
      <w:r>
        <w:rPr>
          <w:rFonts w:hint="eastAsia"/>
        </w:rPr>
        <w:t>Введение</w:t>
      </w:r>
    </w:p>
    <w:p w14:paraId="641085CD" w14:textId="77777777" w:rsidR="009E56DC" w:rsidRDefault="009E56DC" w:rsidP="009E56DC"/>
    <w:p w14:paraId="68E9EC87" w14:textId="77777777" w:rsidR="009E56DC" w:rsidRDefault="009E56DC" w:rsidP="009E56DC">
      <w:r>
        <w:rPr>
          <w:rFonts w:hint="eastAsia"/>
        </w:rPr>
        <w:t>Глава</w:t>
      </w:r>
      <w:r>
        <w:t xml:space="preserve"> 1 </w:t>
      </w:r>
      <w:r>
        <w:rPr>
          <w:rFonts w:hint="eastAsia"/>
        </w:rPr>
        <w:t>Литературный</w:t>
      </w:r>
      <w:r>
        <w:t xml:space="preserve"> </w:t>
      </w:r>
      <w:r>
        <w:rPr>
          <w:rFonts w:hint="eastAsia"/>
        </w:rPr>
        <w:t>обзор</w:t>
      </w:r>
    </w:p>
    <w:p w14:paraId="7123D5D3" w14:textId="77777777" w:rsidR="009E56DC" w:rsidRDefault="009E56DC" w:rsidP="009E56DC"/>
    <w:p w14:paraId="06CEF73E" w14:textId="77777777" w:rsidR="009E56DC" w:rsidRDefault="009E56DC" w:rsidP="009E56DC">
      <w:r>
        <w:t xml:space="preserve">1.1 </w:t>
      </w:r>
      <w:r>
        <w:rPr>
          <w:rFonts w:hint="eastAsia"/>
        </w:rPr>
        <w:t>Объект</w:t>
      </w:r>
      <w:r>
        <w:t xml:space="preserve"> </w:t>
      </w:r>
      <w:r>
        <w:rPr>
          <w:rFonts w:hint="eastAsia"/>
        </w:rPr>
        <w:t>исследований</w:t>
      </w:r>
      <w:r>
        <w:t xml:space="preserve">: </w:t>
      </w:r>
      <w:r>
        <w:rPr>
          <w:rFonts w:hint="eastAsia"/>
        </w:rPr>
        <w:t>мощный</w:t>
      </w:r>
      <w:r>
        <w:t xml:space="preserve"> </w:t>
      </w:r>
      <w:r>
        <w:rPr>
          <w:rFonts w:hint="eastAsia"/>
        </w:rPr>
        <w:t>вертикальный</w:t>
      </w:r>
      <w:r>
        <w:t xml:space="preserve"> </w:t>
      </w:r>
      <w:r>
        <w:rPr>
          <w:rFonts w:hint="eastAsia"/>
        </w:rPr>
        <w:t>ДМОП</w:t>
      </w:r>
      <w:r>
        <w:t>-</w:t>
      </w:r>
      <w:r>
        <w:rPr>
          <w:rFonts w:hint="eastAsia"/>
        </w:rPr>
        <w:t>транзистор</w:t>
      </w:r>
    </w:p>
    <w:p w14:paraId="4CEFB51A" w14:textId="77777777" w:rsidR="009E56DC" w:rsidRDefault="009E56DC" w:rsidP="009E56DC"/>
    <w:p w14:paraId="23038D66" w14:textId="77777777" w:rsidR="009E56DC" w:rsidRDefault="009E56DC" w:rsidP="009E56DC">
      <w:r>
        <w:t xml:space="preserve">1.1.1 </w:t>
      </w:r>
      <w:r>
        <w:rPr>
          <w:rFonts w:hint="eastAsia"/>
        </w:rPr>
        <w:t>Структура</w:t>
      </w:r>
      <w:r>
        <w:t xml:space="preserve"> </w:t>
      </w:r>
      <w:r>
        <w:rPr>
          <w:rFonts w:hint="eastAsia"/>
        </w:rPr>
        <w:t>и</w:t>
      </w:r>
      <w:r>
        <w:t xml:space="preserve"> </w:t>
      </w:r>
      <w:r>
        <w:rPr>
          <w:rFonts w:hint="eastAsia"/>
        </w:rPr>
        <w:t>профиль</w:t>
      </w:r>
      <w:r>
        <w:t xml:space="preserve"> </w:t>
      </w:r>
      <w:r>
        <w:rPr>
          <w:rFonts w:hint="eastAsia"/>
        </w:rPr>
        <w:t>легирования</w:t>
      </w:r>
    </w:p>
    <w:p w14:paraId="5A544B8F" w14:textId="77777777" w:rsidR="009E56DC" w:rsidRDefault="009E56DC" w:rsidP="009E56DC"/>
    <w:p w14:paraId="6EE38E0E" w14:textId="77777777" w:rsidR="009E56DC" w:rsidRDefault="009E56DC" w:rsidP="009E56DC">
      <w:r>
        <w:t xml:space="preserve">1.1.2 </w:t>
      </w:r>
      <w:r>
        <w:rPr>
          <w:rFonts w:hint="eastAsia"/>
        </w:rPr>
        <w:t>Принцип</w:t>
      </w:r>
      <w:r>
        <w:t xml:space="preserve"> </w:t>
      </w:r>
      <w:r>
        <w:rPr>
          <w:rFonts w:hint="eastAsia"/>
        </w:rPr>
        <w:t>работы</w:t>
      </w:r>
    </w:p>
    <w:p w14:paraId="2ACD9883" w14:textId="77777777" w:rsidR="009E56DC" w:rsidRDefault="009E56DC" w:rsidP="009E56DC"/>
    <w:p w14:paraId="2C60A2F2" w14:textId="77777777" w:rsidR="009E56DC" w:rsidRDefault="009E56DC" w:rsidP="009E56DC">
      <w:r>
        <w:t xml:space="preserve">1.1.3 </w:t>
      </w:r>
      <w:r>
        <w:rPr>
          <w:rFonts w:hint="eastAsia"/>
        </w:rPr>
        <w:t>Технология</w:t>
      </w:r>
      <w:r>
        <w:t xml:space="preserve"> </w:t>
      </w:r>
      <w:r>
        <w:rPr>
          <w:rFonts w:hint="eastAsia"/>
        </w:rPr>
        <w:t>изготовления</w:t>
      </w:r>
    </w:p>
    <w:p w14:paraId="1257F116" w14:textId="77777777" w:rsidR="009E56DC" w:rsidRDefault="009E56DC" w:rsidP="009E56DC"/>
    <w:p w14:paraId="52C8A44B" w14:textId="77777777" w:rsidR="009E56DC" w:rsidRDefault="009E56DC" w:rsidP="009E56DC">
      <w:r>
        <w:t xml:space="preserve">1.2 </w:t>
      </w:r>
      <w:r>
        <w:rPr>
          <w:rFonts w:hint="eastAsia"/>
        </w:rPr>
        <w:t>Физика</w:t>
      </w:r>
      <w:r>
        <w:t xml:space="preserve"> </w:t>
      </w:r>
      <w:r>
        <w:rPr>
          <w:rFonts w:hint="eastAsia"/>
        </w:rPr>
        <w:t>радиационного</w:t>
      </w:r>
      <w:r>
        <w:t xml:space="preserve"> </w:t>
      </w:r>
      <w:r>
        <w:rPr>
          <w:rFonts w:hint="eastAsia"/>
        </w:rPr>
        <w:t>воздействия</w:t>
      </w:r>
      <w:r>
        <w:t xml:space="preserve"> </w:t>
      </w:r>
      <w:r>
        <w:rPr>
          <w:rFonts w:hint="eastAsia"/>
        </w:rPr>
        <w:t>в</w:t>
      </w:r>
      <w:r>
        <w:t xml:space="preserve"> </w:t>
      </w:r>
      <w:r>
        <w:rPr>
          <w:rFonts w:hint="eastAsia"/>
        </w:rPr>
        <w:t>полупроводниковых</w:t>
      </w:r>
      <w:r>
        <w:t xml:space="preserve"> </w:t>
      </w:r>
      <w:r>
        <w:rPr>
          <w:rFonts w:hint="eastAsia"/>
        </w:rPr>
        <w:t>приборах</w:t>
      </w:r>
      <w:r>
        <w:t xml:space="preserve"> </w:t>
      </w:r>
      <w:r>
        <w:rPr>
          <w:rFonts w:hint="eastAsia"/>
        </w:rPr>
        <w:t>и</w:t>
      </w:r>
      <w:r>
        <w:t xml:space="preserve"> </w:t>
      </w:r>
      <w:r>
        <w:rPr>
          <w:rFonts w:hint="eastAsia"/>
        </w:rPr>
        <w:t>особенности</w:t>
      </w:r>
      <w:r>
        <w:t xml:space="preserve"> </w:t>
      </w:r>
      <w:r>
        <w:rPr>
          <w:rFonts w:hint="eastAsia"/>
        </w:rPr>
        <w:t>радиационных</w:t>
      </w:r>
      <w:r>
        <w:t xml:space="preserve"> </w:t>
      </w:r>
      <w:r>
        <w:rPr>
          <w:rFonts w:hint="eastAsia"/>
        </w:rPr>
        <w:t>эффектов</w:t>
      </w:r>
      <w:r>
        <w:t xml:space="preserve">, </w:t>
      </w:r>
      <w:r>
        <w:rPr>
          <w:rFonts w:hint="eastAsia"/>
        </w:rPr>
        <w:t>возникающих</w:t>
      </w:r>
      <w:r>
        <w:t xml:space="preserve"> </w:t>
      </w:r>
      <w:r>
        <w:rPr>
          <w:rFonts w:hint="eastAsia"/>
        </w:rPr>
        <w:t>в</w:t>
      </w:r>
      <w:r>
        <w:t xml:space="preserve"> </w:t>
      </w:r>
      <w:r>
        <w:rPr>
          <w:rFonts w:hint="eastAsia"/>
        </w:rPr>
        <w:t>ДМОП</w:t>
      </w:r>
      <w:r>
        <w:t>-</w:t>
      </w:r>
      <w:r>
        <w:rPr>
          <w:rFonts w:hint="eastAsia"/>
        </w:rPr>
        <w:t>транзисторе</w:t>
      </w:r>
      <w:r>
        <w:t xml:space="preserve"> </w:t>
      </w:r>
      <w:r>
        <w:rPr>
          <w:rFonts w:hint="eastAsia"/>
        </w:rPr>
        <w:t>при</w:t>
      </w:r>
      <w:r>
        <w:t xml:space="preserve"> </w:t>
      </w:r>
      <w:r>
        <w:rPr>
          <w:rFonts w:hint="eastAsia"/>
        </w:rPr>
        <w:t>воздействии</w:t>
      </w:r>
      <w:r>
        <w:t xml:space="preserve"> </w:t>
      </w:r>
      <w:r>
        <w:rPr>
          <w:rFonts w:hint="eastAsia"/>
        </w:rPr>
        <w:t>импульсного</w:t>
      </w:r>
      <w:r>
        <w:t xml:space="preserve"> </w:t>
      </w:r>
      <w:r>
        <w:rPr>
          <w:rFonts w:hint="eastAsia"/>
        </w:rPr>
        <w:t>гамма</w:t>
      </w:r>
      <w:r>
        <w:t>-</w:t>
      </w:r>
      <w:r>
        <w:rPr>
          <w:rFonts w:hint="eastAsia"/>
        </w:rPr>
        <w:t>излучения</w:t>
      </w:r>
    </w:p>
    <w:p w14:paraId="7653C023" w14:textId="77777777" w:rsidR="009E56DC" w:rsidRDefault="009E56DC" w:rsidP="009E56DC"/>
    <w:p w14:paraId="05FEF854" w14:textId="77777777" w:rsidR="009E56DC" w:rsidRDefault="009E56DC" w:rsidP="009E56DC">
      <w:r>
        <w:t xml:space="preserve">1.2.1 </w:t>
      </w:r>
      <w:r>
        <w:rPr>
          <w:rFonts w:hint="eastAsia"/>
        </w:rPr>
        <w:t>Обратимые</w:t>
      </w:r>
      <w:r>
        <w:t xml:space="preserve"> </w:t>
      </w:r>
      <w:r>
        <w:rPr>
          <w:rFonts w:hint="eastAsia"/>
        </w:rPr>
        <w:t>ионизационные</w:t>
      </w:r>
      <w:r>
        <w:t xml:space="preserve"> </w:t>
      </w:r>
      <w:r>
        <w:rPr>
          <w:rFonts w:hint="eastAsia"/>
        </w:rPr>
        <w:t>эффекты</w:t>
      </w:r>
    </w:p>
    <w:p w14:paraId="21895A80" w14:textId="77777777" w:rsidR="009E56DC" w:rsidRDefault="009E56DC" w:rsidP="009E56DC"/>
    <w:p w14:paraId="2D61ABE1" w14:textId="77777777" w:rsidR="009E56DC" w:rsidRDefault="009E56DC" w:rsidP="009E56DC">
      <w:r>
        <w:t xml:space="preserve">1.2.2 </w:t>
      </w:r>
      <w:r>
        <w:rPr>
          <w:rFonts w:hint="eastAsia"/>
        </w:rPr>
        <w:t>Необратимые</w:t>
      </w:r>
      <w:r>
        <w:t xml:space="preserve"> </w:t>
      </w:r>
      <w:r>
        <w:rPr>
          <w:rFonts w:hint="eastAsia"/>
        </w:rPr>
        <w:t>ионизационные</w:t>
      </w:r>
      <w:r>
        <w:t xml:space="preserve"> </w:t>
      </w:r>
      <w:r>
        <w:rPr>
          <w:rFonts w:hint="eastAsia"/>
        </w:rPr>
        <w:t>эффекты</w:t>
      </w:r>
    </w:p>
    <w:p w14:paraId="170BA63D" w14:textId="77777777" w:rsidR="009E56DC" w:rsidRDefault="009E56DC" w:rsidP="009E56DC"/>
    <w:p w14:paraId="34F54149" w14:textId="77777777" w:rsidR="009E56DC" w:rsidRDefault="009E56DC" w:rsidP="009E56DC">
      <w:r>
        <w:t xml:space="preserve">1.3 </w:t>
      </w:r>
      <w:r>
        <w:rPr>
          <w:rFonts w:hint="eastAsia"/>
        </w:rPr>
        <w:t>Методы</w:t>
      </w:r>
      <w:r>
        <w:t xml:space="preserve"> </w:t>
      </w:r>
      <w:r>
        <w:rPr>
          <w:rFonts w:hint="eastAsia"/>
        </w:rPr>
        <w:t>учета</w:t>
      </w:r>
      <w:r>
        <w:t xml:space="preserve"> </w:t>
      </w:r>
      <w:r>
        <w:rPr>
          <w:rFonts w:hint="eastAsia"/>
        </w:rPr>
        <w:t>воздействия</w:t>
      </w:r>
      <w:r>
        <w:t xml:space="preserve"> </w:t>
      </w:r>
      <w:r>
        <w:rPr>
          <w:rFonts w:hint="eastAsia"/>
        </w:rPr>
        <w:t>импульсного</w:t>
      </w:r>
      <w:r>
        <w:t xml:space="preserve"> </w:t>
      </w:r>
      <w:r>
        <w:rPr>
          <w:rFonts w:hint="eastAsia"/>
        </w:rPr>
        <w:t>гамма</w:t>
      </w:r>
      <w:r>
        <w:t>-</w:t>
      </w:r>
      <w:r>
        <w:rPr>
          <w:rFonts w:hint="eastAsia"/>
        </w:rPr>
        <w:t>излучения</w:t>
      </w:r>
      <w:r>
        <w:t xml:space="preserve"> </w:t>
      </w:r>
      <w:r>
        <w:rPr>
          <w:rFonts w:hint="eastAsia"/>
        </w:rPr>
        <w:t>в</w:t>
      </w:r>
      <w:r>
        <w:t xml:space="preserve"> </w:t>
      </w:r>
      <w:r>
        <w:rPr>
          <w:rFonts w:hint="eastAsia"/>
        </w:rPr>
        <w:t>математических</w:t>
      </w:r>
      <w:r>
        <w:t xml:space="preserve"> </w:t>
      </w:r>
      <w:r>
        <w:rPr>
          <w:rFonts w:hint="eastAsia"/>
        </w:rPr>
        <w:t>моделях</w:t>
      </w:r>
    </w:p>
    <w:p w14:paraId="3FD6602A" w14:textId="77777777" w:rsidR="009E56DC" w:rsidRDefault="009E56DC" w:rsidP="009E56DC"/>
    <w:p w14:paraId="1E341283" w14:textId="77777777" w:rsidR="009E56DC" w:rsidRDefault="009E56DC" w:rsidP="009E56DC">
      <w:r>
        <w:t xml:space="preserve">1.3.1 </w:t>
      </w:r>
      <w:r>
        <w:rPr>
          <w:rFonts w:hint="eastAsia"/>
        </w:rPr>
        <w:t>Методы</w:t>
      </w:r>
      <w:r>
        <w:t xml:space="preserve"> </w:t>
      </w:r>
      <w:r>
        <w:rPr>
          <w:rFonts w:hint="eastAsia"/>
        </w:rPr>
        <w:t>учета</w:t>
      </w:r>
      <w:r>
        <w:t xml:space="preserve"> </w:t>
      </w:r>
      <w:r>
        <w:rPr>
          <w:rFonts w:hint="eastAsia"/>
        </w:rPr>
        <w:t>в</w:t>
      </w:r>
      <w:r>
        <w:t xml:space="preserve"> SPICE-</w:t>
      </w:r>
      <w:r>
        <w:rPr>
          <w:rFonts w:hint="eastAsia"/>
        </w:rPr>
        <w:t>моделях</w:t>
      </w:r>
      <w:r>
        <w:t xml:space="preserve"> </w:t>
      </w:r>
      <w:r>
        <w:rPr>
          <w:rFonts w:hint="eastAsia"/>
        </w:rPr>
        <w:t>влияния</w:t>
      </w:r>
      <w:r>
        <w:t xml:space="preserve"> </w:t>
      </w:r>
      <w:r>
        <w:rPr>
          <w:rFonts w:hint="eastAsia"/>
        </w:rPr>
        <w:t>импульсного</w:t>
      </w:r>
      <w:r>
        <w:t xml:space="preserve"> </w:t>
      </w:r>
      <w:r>
        <w:rPr>
          <w:rFonts w:hint="eastAsia"/>
        </w:rPr>
        <w:t>гамма</w:t>
      </w:r>
      <w:r>
        <w:t>-</w:t>
      </w:r>
      <w:r>
        <w:rPr>
          <w:rFonts w:hint="eastAsia"/>
        </w:rPr>
        <w:t>излучения</w:t>
      </w:r>
      <w:r>
        <w:t xml:space="preserve"> </w:t>
      </w:r>
      <w:r>
        <w:rPr>
          <w:rFonts w:hint="eastAsia"/>
        </w:rPr>
        <w:t>на</w:t>
      </w:r>
      <w:r>
        <w:t xml:space="preserve"> </w:t>
      </w:r>
      <w:r>
        <w:rPr>
          <w:rFonts w:hint="eastAsia"/>
        </w:rPr>
        <w:t>работу</w:t>
      </w:r>
      <w:r>
        <w:t xml:space="preserve"> </w:t>
      </w:r>
      <w:r>
        <w:rPr>
          <w:rFonts w:hint="eastAsia"/>
        </w:rPr>
        <w:t>полупроводниковых</w:t>
      </w:r>
      <w:r>
        <w:t xml:space="preserve"> </w:t>
      </w:r>
      <w:r>
        <w:rPr>
          <w:rFonts w:hint="eastAsia"/>
        </w:rPr>
        <w:t>приборов</w:t>
      </w:r>
    </w:p>
    <w:p w14:paraId="4EB6EA9B" w14:textId="77777777" w:rsidR="009E56DC" w:rsidRDefault="009E56DC" w:rsidP="009E56DC"/>
    <w:p w14:paraId="5A530CEE" w14:textId="77777777" w:rsidR="009E56DC" w:rsidRDefault="009E56DC" w:rsidP="009E56DC">
      <w:r>
        <w:t xml:space="preserve">1.3.2 </w:t>
      </w:r>
      <w:r>
        <w:rPr>
          <w:rFonts w:hint="eastAsia"/>
        </w:rPr>
        <w:t>Методы</w:t>
      </w:r>
      <w:r>
        <w:t xml:space="preserve"> </w:t>
      </w:r>
      <w:r>
        <w:rPr>
          <w:rFonts w:hint="eastAsia"/>
        </w:rPr>
        <w:t>учета</w:t>
      </w:r>
      <w:r>
        <w:t xml:space="preserve"> </w:t>
      </w:r>
      <w:r>
        <w:rPr>
          <w:rFonts w:hint="eastAsia"/>
        </w:rPr>
        <w:t>в</w:t>
      </w:r>
      <w:r>
        <w:t xml:space="preserve"> </w:t>
      </w:r>
      <w:r>
        <w:rPr>
          <w:rFonts w:hint="eastAsia"/>
        </w:rPr>
        <w:t>физико</w:t>
      </w:r>
      <w:r>
        <w:t>-</w:t>
      </w:r>
      <w:r>
        <w:rPr>
          <w:rFonts w:hint="eastAsia"/>
        </w:rPr>
        <w:t>топологических</w:t>
      </w:r>
      <w:r>
        <w:t xml:space="preserve"> </w:t>
      </w:r>
      <w:r>
        <w:rPr>
          <w:rFonts w:hint="eastAsia"/>
        </w:rPr>
        <w:t>моделях</w:t>
      </w:r>
      <w:r>
        <w:t xml:space="preserve"> </w:t>
      </w:r>
      <w:r>
        <w:rPr>
          <w:rFonts w:hint="eastAsia"/>
        </w:rPr>
        <w:t>влияния</w:t>
      </w:r>
      <w:r>
        <w:t xml:space="preserve"> </w:t>
      </w:r>
      <w:r>
        <w:rPr>
          <w:rFonts w:hint="eastAsia"/>
        </w:rPr>
        <w:t>импульсного</w:t>
      </w:r>
      <w:r>
        <w:t xml:space="preserve"> </w:t>
      </w:r>
      <w:r>
        <w:rPr>
          <w:rFonts w:hint="eastAsia"/>
        </w:rPr>
        <w:t>гамма</w:t>
      </w:r>
      <w:r>
        <w:t>-</w:t>
      </w:r>
      <w:r>
        <w:rPr>
          <w:rFonts w:hint="eastAsia"/>
        </w:rPr>
        <w:t>излучения</w:t>
      </w:r>
      <w:r>
        <w:t xml:space="preserve"> </w:t>
      </w:r>
      <w:r>
        <w:rPr>
          <w:rFonts w:hint="eastAsia"/>
        </w:rPr>
        <w:t>на</w:t>
      </w:r>
      <w:r>
        <w:t xml:space="preserve"> </w:t>
      </w:r>
      <w:r>
        <w:rPr>
          <w:rFonts w:hint="eastAsia"/>
        </w:rPr>
        <w:t>работу</w:t>
      </w:r>
      <w:r>
        <w:t xml:space="preserve"> </w:t>
      </w:r>
      <w:r>
        <w:rPr>
          <w:rFonts w:hint="eastAsia"/>
        </w:rPr>
        <w:t>полупроводниковых</w:t>
      </w:r>
      <w:r>
        <w:t xml:space="preserve"> </w:t>
      </w:r>
      <w:r>
        <w:rPr>
          <w:rFonts w:hint="eastAsia"/>
        </w:rPr>
        <w:t>приборов</w:t>
      </w:r>
    </w:p>
    <w:p w14:paraId="3F23F162" w14:textId="77777777" w:rsidR="009E56DC" w:rsidRDefault="009E56DC" w:rsidP="009E56DC"/>
    <w:p w14:paraId="60F01E28" w14:textId="77777777" w:rsidR="009E56DC" w:rsidRDefault="009E56DC" w:rsidP="009E56DC">
      <w:r>
        <w:rPr>
          <w:rFonts w:hint="eastAsia"/>
        </w:rPr>
        <w:t>Выводы</w:t>
      </w:r>
      <w:r>
        <w:t xml:space="preserve"> </w:t>
      </w:r>
      <w:r>
        <w:rPr>
          <w:rFonts w:hint="eastAsia"/>
        </w:rPr>
        <w:t>по</w:t>
      </w:r>
      <w:r>
        <w:t xml:space="preserve"> </w:t>
      </w:r>
      <w:r>
        <w:rPr>
          <w:rFonts w:hint="eastAsia"/>
        </w:rPr>
        <w:t>главе</w:t>
      </w:r>
    </w:p>
    <w:p w14:paraId="76C1D166" w14:textId="77777777" w:rsidR="009E56DC" w:rsidRDefault="009E56DC" w:rsidP="009E56DC"/>
    <w:p w14:paraId="048B3357" w14:textId="77777777" w:rsidR="009E56DC" w:rsidRDefault="009E56DC" w:rsidP="009E56DC">
      <w:r>
        <w:rPr>
          <w:rFonts w:hint="eastAsia"/>
        </w:rPr>
        <w:t>Глава</w:t>
      </w:r>
      <w:r>
        <w:t xml:space="preserve"> 2 </w:t>
      </w:r>
      <w:r>
        <w:rPr>
          <w:rFonts w:hint="eastAsia"/>
        </w:rPr>
        <w:t>Схемотехническая</w:t>
      </w:r>
      <w:r>
        <w:t xml:space="preserve"> </w:t>
      </w:r>
      <w:r>
        <w:rPr>
          <w:rFonts w:hint="eastAsia"/>
        </w:rPr>
        <w:t>модель</w:t>
      </w:r>
      <w:r>
        <w:t xml:space="preserve"> </w:t>
      </w:r>
      <w:r>
        <w:rPr>
          <w:rFonts w:hint="eastAsia"/>
        </w:rPr>
        <w:t>реакции</w:t>
      </w:r>
      <w:r>
        <w:t xml:space="preserve"> </w:t>
      </w:r>
      <w:r>
        <w:rPr>
          <w:rFonts w:hint="eastAsia"/>
        </w:rPr>
        <w:t>ДМОП</w:t>
      </w:r>
      <w:r>
        <w:t>-</w:t>
      </w:r>
      <w:r>
        <w:rPr>
          <w:rFonts w:hint="eastAsia"/>
        </w:rPr>
        <w:t>транзистора</w:t>
      </w:r>
      <w:r>
        <w:t xml:space="preserve"> </w:t>
      </w:r>
      <w:r>
        <w:rPr>
          <w:rFonts w:hint="eastAsia"/>
        </w:rPr>
        <w:t>на</w:t>
      </w:r>
      <w:r>
        <w:t xml:space="preserve"> </w:t>
      </w:r>
      <w:r>
        <w:rPr>
          <w:rFonts w:hint="eastAsia"/>
        </w:rPr>
        <w:t>воздействие</w:t>
      </w:r>
      <w:r>
        <w:t xml:space="preserve"> </w:t>
      </w:r>
      <w:r>
        <w:rPr>
          <w:rFonts w:hint="eastAsia"/>
        </w:rPr>
        <w:t>импульса</w:t>
      </w:r>
      <w:r>
        <w:t xml:space="preserve"> </w:t>
      </w:r>
      <w:r>
        <w:rPr>
          <w:rFonts w:hint="eastAsia"/>
        </w:rPr>
        <w:t>гамма</w:t>
      </w:r>
      <w:r>
        <w:t>-</w:t>
      </w:r>
      <w:r>
        <w:rPr>
          <w:rFonts w:hint="eastAsia"/>
        </w:rPr>
        <w:t>излучения</w:t>
      </w:r>
    </w:p>
    <w:p w14:paraId="6B3D38B1" w14:textId="77777777" w:rsidR="009E56DC" w:rsidRDefault="009E56DC" w:rsidP="009E56DC"/>
    <w:p w14:paraId="26B4BEF6" w14:textId="77777777" w:rsidR="009E56DC" w:rsidRDefault="009E56DC" w:rsidP="009E56DC">
      <w:r>
        <w:t xml:space="preserve">2.1 </w:t>
      </w:r>
      <w:r>
        <w:rPr>
          <w:rFonts w:hint="eastAsia"/>
        </w:rPr>
        <w:t>БРГСЕ</w:t>
      </w:r>
      <w:r>
        <w:t>-</w:t>
      </w:r>
      <w:r>
        <w:rPr>
          <w:rFonts w:hint="eastAsia"/>
        </w:rPr>
        <w:t>модель</w:t>
      </w:r>
      <w:r>
        <w:t xml:space="preserve"> </w:t>
      </w:r>
      <w:r>
        <w:rPr>
          <w:rFonts w:hint="eastAsia"/>
        </w:rPr>
        <w:t>МОП</w:t>
      </w:r>
      <w:r>
        <w:t>-</w:t>
      </w:r>
      <w:r>
        <w:rPr>
          <w:rFonts w:hint="eastAsia"/>
        </w:rPr>
        <w:t>транзистора</w:t>
      </w:r>
      <w:r>
        <w:t xml:space="preserve"> </w:t>
      </w:r>
      <w:r>
        <w:rPr>
          <w:rFonts w:hint="eastAsia"/>
        </w:rPr>
        <w:t>без</w:t>
      </w:r>
      <w:r>
        <w:t xml:space="preserve"> </w:t>
      </w:r>
      <w:r>
        <w:rPr>
          <w:rFonts w:hint="eastAsia"/>
        </w:rPr>
        <w:t>учета</w:t>
      </w:r>
      <w:r>
        <w:t xml:space="preserve"> </w:t>
      </w:r>
      <w:r>
        <w:rPr>
          <w:rFonts w:hint="eastAsia"/>
        </w:rPr>
        <w:t>облучения</w:t>
      </w:r>
    </w:p>
    <w:p w14:paraId="7F0EA321" w14:textId="77777777" w:rsidR="009E56DC" w:rsidRDefault="009E56DC" w:rsidP="009E56DC"/>
    <w:p w14:paraId="6F9518EE" w14:textId="77777777" w:rsidR="009E56DC" w:rsidRDefault="009E56DC" w:rsidP="009E56DC">
      <w:r>
        <w:t xml:space="preserve">2.2 </w:t>
      </w:r>
      <w:r>
        <w:rPr>
          <w:rFonts w:hint="eastAsia"/>
        </w:rPr>
        <w:t>Доработка</w:t>
      </w:r>
      <w:r>
        <w:t xml:space="preserve"> </w:t>
      </w:r>
      <w:r>
        <w:rPr>
          <w:rFonts w:hint="eastAsia"/>
        </w:rPr>
        <w:t>встроенной</w:t>
      </w:r>
      <w:r>
        <w:t xml:space="preserve"> SPICE-</w:t>
      </w:r>
      <w:r>
        <w:rPr>
          <w:rFonts w:hint="eastAsia"/>
        </w:rPr>
        <w:t>модели</w:t>
      </w:r>
      <w:r>
        <w:t xml:space="preserve"> </w:t>
      </w:r>
      <w:r>
        <w:rPr>
          <w:rFonts w:hint="eastAsia"/>
        </w:rPr>
        <w:t>МОП</w:t>
      </w:r>
      <w:r>
        <w:t>-</w:t>
      </w:r>
      <w:r>
        <w:rPr>
          <w:rFonts w:hint="eastAsia"/>
        </w:rPr>
        <w:t>транзистора</w:t>
      </w:r>
      <w:r>
        <w:t xml:space="preserve"> </w:t>
      </w:r>
      <w:r>
        <w:rPr>
          <w:rFonts w:hint="eastAsia"/>
        </w:rPr>
        <w:t>для</w:t>
      </w:r>
      <w:r>
        <w:t xml:space="preserve"> </w:t>
      </w:r>
      <w:r>
        <w:rPr>
          <w:rFonts w:hint="eastAsia"/>
        </w:rPr>
        <w:t>возможности</w:t>
      </w:r>
      <w:r>
        <w:t xml:space="preserve"> </w:t>
      </w:r>
      <w:r>
        <w:rPr>
          <w:rFonts w:hint="eastAsia"/>
        </w:rPr>
        <w:t>учета</w:t>
      </w:r>
      <w:r>
        <w:t xml:space="preserve"> </w:t>
      </w:r>
      <w:r>
        <w:rPr>
          <w:rFonts w:hint="eastAsia"/>
        </w:rPr>
        <w:t>влияния</w:t>
      </w:r>
      <w:r>
        <w:t xml:space="preserve"> </w:t>
      </w:r>
      <w:r>
        <w:rPr>
          <w:rFonts w:hint="eastAsia"/>
        </w:rPr>
        <w:t>импульсного</w:t>
      </w:r>
      <w:r>
        <w:t xml:space="preserve"> </w:t>
      </w:r>
      <w:r>
        <w:rPr>
          <w:rFonts w:hint="eastAsia"/>
        </w:rPr>
        <w:t>гамма</w:t>
      </w:r>
      <w:r>
        <w:t>-</w:t>
      </w:r>
      <w:r>
        <w:rPr>
          <w:rFonts w:hint="eastAsia"/>
        </w:rPr>
        <w:t>излучения</w:t>
      </w:r>
      <w:r>
        <w:t xml:space="preserve"> </w:t>
      </w:r>
      <w:r>
        <w:rPr>
          <w:rFonts w:hint="eastAsia"/>
        </w:rPr>
        <w:t>на</w:t>
      </w:r>
      <w:r>
        <w:t xml:space="preserve"> </w:t>
      </w:r>
      <w:r>
        <w:rPr>
          <w:rFonts w:hint="eastAsia"/>
        </w:rPr>
        <w:t>работу</w:t>
      </w:r>
      <w:r>
        <w:t xml:space="preserve"> </w:t>
      </w:r>
      <w:r>
        <w:rPr>
          <w:rFonts w:hint="eastAsia"/>
        </w:rPr>
        <w:t>прибора</w:t>
      </w:r>
    </w:p>
    <w:p w14:paraId="45EA4AB0" w14:textId="77777777" w:rsidR="009E56DC" w:rsidRDefault="009E56DC" w:rsidP="009E56DC"/>
    <w:p w14:paraId="48400EE4" w14:textId="77777777" w:rsidR="009E56DC" w:rsidRDefault="009E56DC" w:rsidP="009E56DC">
      <w:r>
        <w:t xml:space="preserve">2.3 </w:t>
      </w:r>
      <w:r>
        <w:rPr>
          <w:rFonts w:hint="eastAsia"/>
        </w:rPr>
        <w:t>Сравнение</w:t>
      </w:r>
      <w:r>
        <w:t xml:space="preserve"> </w:t>
      </w:r>
      <w:r>
        <w:rPr>
          <w:rFonts w:hint="eastAsia"/>
        </w:rPr>
        <w:t>результатов</w:t>
      </w:r>
      <w:r>
        <w:t xml:space="preserve"> </w:t>
      </w:r>
      <w:r>
        <w:rPr>
          <w:rFonts w:hint="eastAsia"/>
        </w:rPr>
        <w:t>схемотехнического</w:t>
      </w:r>
      <w:r>
        <w:t xml:space="preserve"> </w:t>
      </w:r>
      <w:r>
        <w:rPr>
          <w:rFonts w:hint="eastAsia"/>
        </w:rPr>
        <w:t>моделирования</w:t>
      </w:r>
      <w:r>
        <w:t xml:space="preserve"> </w:t>
      </w:r>
      <w:r>
        <w:rPr>
          <w:rFonts w:hint="eastAsia"/>
        </w:rPr>
        <w:t>с</w:t>
      </w:r>
      <w:r>
        <w:t xml:space="preserve"> </w:t>
      </w:r>
      <w:r>
        <w:rPr>
          <w:rFonts w:hint="eastAsia"/>
        </w:rPr>
        <w:t>экспериментальными</w:t>
      </w:r>
      <w:r>
        <w:t xml:space="preserve"> </w:t>
      </w:r>
      <w:r>
        <w:rPr>
          <w:rFonts w:hint="eastAsia"/>
        </w:rPr>
        <w:t>данными</w:t>
      </w:r>
    </w:p>
    <w:p w14:paraId="5C880935" w14:textId="77777777" w:rsidR="009E56DC" w:rsidRDefault="009E56DC" w:rsidP="009E56DC"/>
    <w:p w14:paraId="69D621EC" w14:textId="77777777" w:rsidR="009E56DC" w:rsidRDefault="009E56DC" w:rsidP="009E56DC">
      <w:r>
        <w:t xml:space="preserve">2.4 </w:t>
      </w:r>
      <w:r>
        <w:rPr>
          <w:rFonts w:hint="eastAsia"/>
        </w:rPr>
        <w:t>Методология</w:t>
      </w:r>
      <w:r>
        <w:t xml:space="preserve"> </w:t>
      </w:r>
      <w:r>
        <w:rPr>
          <w:rFonts w:hint="eastAsia"/>
        </w:rPr>
        <w:t>интеграции</w:t>
      </w:r>
      <w:r>
        <w:t xml:space="preserve"> </w:t>
      </w:r>
      <w:r>
        <w:rPr>
          <w:rFonts w:hint="eastAsia"/>
        </w:rPr>
        <w:t>разработанной</w:t>
      </w:r>
      <w:r>
        <w:t xml:space="preserve"> SPICE-</w:t>
      </w:r>
      <w:r>
        <w:rPr>
          <w:rFonts w:hint="eastAsia"/>
        </w:rPr>
        <w:t>модели</w:t>
      </w:r>
      <w:r>
        <w:t xml:space="preserve"> </w:t>
      </w:r>
      <w:r>
        <w:rPr>
          <w:rFonts w:hint="eastAsia"/>
        </w:rPr>
        <w:t>в</w:t>
      </w:r>
      <w:r>
        <w:t xml:space="preserve"> </w:t>
      </w:r>
      <w:r>
        <w:rPr>
          <w:rFonts w:hint="eastAsia"/>
        </w:rPr>
        <w:t>САПР</w:t>
      </w:r>
      <w:r>
        <w:t xml:space="preserve"> </w:t>
      </w:r>
      <w:r>
        <w:rPr>
          <w:rFonts w:hint="eastAsia"/>
        </w:rPr>
        <w:t>электронных</w:t>
      </w:r>
      <w:r>
        <w:t xml:space="preserve"> </w:t>
      </w:r>
      <w:r>
        <w:rPr>
          <w:rFonts w:hint="eastAsia"/>
        </w:rPr>
        <w:t>схем</w:t>
      </w:r>
    </w:p>
    <w:p w14:paraId="56E05B9C" w14:textId="77777777" w:rsidR="009E56DC" w:rsidRDefault="009E56DC" w:rsidP="009E56DC"/>
    <w:p w14:paraId="782759B1" w14:textId="77777777" w:rsidR="009E56DC" w:rsidRDefault="009E56DC" w:rsidP="009E56DC">
      <w:r>
        <w:rPr>
          <w:rFonts w:hint="eastAsia"/>
        </w:rPr>
        <w:t>Выводы</w:t>
      </w:r>
      <w:r>
        <w:t xml:space="preserve"> </w:t>
      </w:r>
      <w:r>
        <w:rPr>
          <w:rFonts w:hint="eastAsia"/>
        </w:rPr>
        <w:t>по</w:t>
      </w:r>
      <w:r>
        <w:t xml:space="preserve"> </w:t>
      </w:r>
      <w:r>
        <w:rPr>
          <w:rFonts w:hint="eastAsia"/>
        </w:rPr>
        <w:t>главе</w:t>
      </w:r>
    </w:p>
    <w:p w14:paraId="18A8DC54" w14:textId="77777777" w:rsidR="009E56DC" w:rsidRDefault="009E56DC" w:rsidP="009E56DC"/>
    <w:p w14:paraId="21195444" w14:textId="77777777" w:rsidR="009E56DC" w:rsidRDefault="009E56DC" w:rsidP="009E56DC">
      <w:r>
        <w:rPr>
          <w:rFonts w:hint="eastAsia"/>
        </w:rPr>
        <w:t>Глава</w:t>
      </w:r>
      <w:r>
        <w:t xml:space="preserve"> 3 </w:t>
      </w:r>
      <w:r>
        <w:rPr>
          <w:rFonts w:hint="eastAsia"/>
        </w:rPr>
        <w:t>Физико</w:t>
      </w:r>
      <w:r>
        <w:t>-</w:t>
      </w:r>
      <w:r>
        <w:rPr>
          <w:rFonts w:hint="eastAsia"/>
        </w:rPr>
        <w:t>топологическая</w:t>
      </w:r>
      <w:r>
        <w:t xml:space="preserve"> </w:t>
      </w:r>
      <w:r>
        <w:rPr>
          <w:rFonts w:hint="eastAsia"/>
        </w:rPr>
        <w:t>модель</w:t>
      </w:r>
      <w:r>
        <w:t xml:space="preserve"> </w:t>
      </w:r>
      <w:r>
        <w:rPr>
          <w:rFonts w:hint="eastAsia"/>
        </w:rPr>
        <w:t>реакции</w:t>
      </w:r>
      <w:r>
        <w:t xml:space="preserve"> </w:t>
      </w:r>
      <w:r>
        <w:rPr>
          <w:rFonts w:hint="eastAsia"/>
        </w:rPr>
        <w:t>мощного</w:t>
      </w:r>
      <w:r>
        <w:t xml:space="preserve"> </w:t>
      </w:r>
      <w:r>
        <w:rPr>
          <w:rFonts w:hint="eastAsia"/>
        </w:rPr>
        <w:t>вертикального</w:t>
      </w:r>
      <w:r>
        <w:t xml:space="preserve"> </w:t>
      </w:r>
      <w:r>
        <w:rPr>
          <w:rFonts w:hint="eastAsia"/>
        </w:rPr>
        <w:t>ДМОП</w:t>
      </w:r>
      <w:r>
        <w:t>-</w:t>
      </w:r>
      <w:r>
        <w:rPr>
          <w:rFonts w:hint="eastAsia"/>
        </w:rPr>
        <w:t>транзистора</w:t>
      </w:r>
      <w:r>
        <w:t xml:space="preserve"> </w:t>
      </w:r>
      <w:r>
        <w:rPr>
          <w:rFonts w:hint="eastAsia"/>
        </w:rPr>
        <w:t>на</w:t>
      </w:r>
      <w:r>
        <w:t xml:space="preserve"> </w:t>
      </w:r>
      <w:r>
        <w:rPr>
          <w:rFonts w:hint="eastAsia"/>
        </w:rPr>
        <w:t>воздействие</w:t>
      </w:r>
      <w:r>
        <w:t xml:space="preserve"> </w:t>
      </w:r>
      <w:r>
        <w:rPr>
          <w:rFonts w:hint="eastAsia"/>
        </w:rPr>
        <w:t>импульса</w:t>
      </w:r>
      <w:r>
        <w:t xml:space="preserve"> </w:t>
      </w:r>
      <w:r>
        <w:rPr>
          <w:rFonts w:hint="eastAsia"/>
        </w:rPr>
        <w:t>гамма</w:t>
      </w:r>
      <w:r>
        <w:t>-</w:t>
      </w:r>
      <w:r>
        <w:rPr>
          <w:rFonts w:hint="eastAsia"/>
        </w:rPr>
        <w:t>излучения</w:t>
      </w:r>
    </w:p>
    <w:p w14:paraId="63C26EB2" w14:textId="77777777" w:rsidR="009E56DC" w:rsidRDefault="009E56DC" w:rsidP="009E56DC"/>
    <w:p w14:paraId="351D9322" w14:textId="77777777" w:rsidR="009E56DC" w:rsidRDefault="009E56DC" w:rsidP="009E56DC">
      <w:r>
        <w:t xml:space="preserve">3.1 </w:t>
      </w:r>
      <w:r>
        <w:rPr>
          <w:rFonts w:hint="eastAsia"/>
        </w:rPr>
        <w:t>Исходные</w:t>
      </w:r>
      <w:r>
        <w:t xml:space="preserve"> </w:t>
      </w:r>
      <w:r>
        <w:rPr>
          <w:rFonts w:hint="eastAsia"/>
        </w:rPr>
        <w:t>данные</w:t>
      </w:r>
      <w:r>
        <w:t xml:space="preserve">, </w:t>
      </w:r>
      <w:r>
        <w:rPr>
          <w:rFonts w:hint="eastAsia"/>
        </w:rPr>
        <w:t>необходимые</w:t>
      </w:r>
      <w:r>
        <w:t xml:space="preserve"> </w:t>
      </w:r>
      <w:r>
        <w:rPr>
          <w:rFonts w:hint="eastAsia"/>
        </w:rPr>
        <w:t>для</w:t>
      </w:r>
      <w:r>
        <w:t xml:space="preserve"> </w:t>
      </w:r>
      <w:r>
        <w:rPr>
          <w:rFonts w:hint="eastAsia"/>
        </w:rPr>
        <w:t>разработки</w:t>
      </w:r>
      <w:r>
        <w:t xml:space="preserve"> </w:t>
      </w:r>
      <w:r>
        <w:rPr>
          <w:rFonts w:hint="eastAsia"/>
        </w:rPr>
        <w:t>модели</w:t>
      </w:r>
    </w:p>
    <w:p w14:paraId="4AA24B7A" w14:textId="77777777" w:rsidR="009E56DC" w:rsidRDefault="009E56DC" w:rsidP="009E56DC"/>
    <w:p w14:paraId="4F367623" w14:textId="77777777" w:rsidR="009E56DC" w:rsidRDefault="009E56DC" w:rsidP="009E56DC">
      <w:r>
        <w:t xml:space="preserve">3.2 </w:t>
      </w:r>
      <w:r>
        <w:rPr>
          <w:rFonts w:hint="eastAsia"/>
        </w:rPr>
        <w:t>Основные</w:t>
      </w:r>
      <w:r>
        <w:t xml:space="preserve"> </w:t>
      </w:r>
      <w:r>
        <w:rPr>
          <w:rFonts w:hint="eastAsia"/>
        </w:rPr>
        <w:t>принципы</w:t>
      </w:r>
      <w:r>
        <w:t xml:space="preserve"> </w:t>
      </w:r>
      <w:r>
        <w:rPr>
          <w:rFonts w:hint="eastAsia"/>
        </w:rPr>
        <w:t>построения</w:t>
      </w:r>
      <w:r>
        <w:t xml:space="preserve"> </w:t>
      </w:r>
      <w:r>
        <w:rPr>
          <w:rFonts w:hint="eastAsia"/>
        </w:rPr>
        <w:t>физико</w:t>
      </w:r>
      <w:r>
        <w:t>-</w:t>
      </w:r>
      <w:r>
        <w:rPr>
          <w:rFonts w:hint="eastAsia"/>
        </w:rPr>
        <w:t>топологической</w:t>
      </w:r>
      <w:r>
        <w:t xml:space="preserve"> </w:t>
      </w:r>
      <w:r>
        <w:rPr>
          <w:rFonts w:hint="eastAsia"/>
        </w:rPr>
        <w:t>модели</w:t>
      </w:r>
      <w:r>
        <w:t xml:space="preserve"> </w:t>
      </w:r>
      <w:r>
        <w:rPr>
          <w:rFonts w:hint="eastAsia"/>
        </w:rPr>
        <w:t>ДМОП</w:t>
      </w:r>
      <w:r>
        <w:t>-</w:t>
      </w:r>
      <w:r>
        <w:rPr>
          <w:rFonts w:hint="eastAsia"/>
        </w:rPr>
        <w:t>транзистора</w:t>
      </w:r>
      <w:r>
        <w:t xml:space="preserve"> </w:t>
      </w:r>
      <w:r>
        <w:rPr>
          <w:rFonts w:hint="eastAsia"/>
        </w:rPr>
        <w:t>и</w:t>
      </w:r>
      <w:r>
        <w:t xml:space="preserve"> </w:t>
      </w:r>
      <w:r>
        <w:rPr>
          <w:rFonts w:hint="eastAsia"/>
        </w:rPr>
        <w:t>учет</w:t>
      </w:r>
      <w:r>
        <w:t xml:space="preserve"> </w:t>
      </w:r>
      <w:r>
        <w:rPr>
          <w:rFonts w:hint="eastAsia"/>
        </w:rPr>
        <w:t>в</w:t>
      </w:r>
      <w:r>
        <w:t xml:space="preserve"> </w:t>
      </w:r>
      <w:r>
        <w:rPr>
          <w:rFonts w:hint="eastAsia"/>
        </w:rPr>
        <w:t>модели</w:t>
      </w:r>
      <w:r>
        <w:t xml:space="preserve"> </w:t>
      </w:r>
      <w:r>
        <w:rPr>
          <w:rFonts w:hint="eastAsia"/>
        </w:rPr>
        <w:t>воздействия</w:t>
      </w:r>
      <w:r>
        <w:t xml:space="preserve"> </w:t>
      </w:r>
      <w:r>
        <w:rPr>
          <w:rFonts w:hint="eastAsia"/>
        </w:rPr>
        <w:t>импульса</w:t>
      </w:r>
      <w:r>
        <w:t xml:space="preserve"> </w:t>
      </w:r>
      <w:r>
        <w:rPr>
          <w:rFonts w:hint="eastAsia"/>
        </w:rPr>
        <w:t>гамма</w:t>
      </w:r>
      <w:r>
        <w:t>-</w:t>
      </w:r>
      <w:r>
        <w:rPr>
          <w:rFonts w:hint="eastAsia"/>
        </w:rPr>
        <w:t>излучения</w:t>
      </w:r>
    </w:p>
    <w:p w14:paraId="775F0F5A" w14:textId="77777777" w:rsidR="009E56DC" w:rsidRDefault="009E56DC" w:rsidP="009E56DC"/>
    <w:p w14:paraId="14DCEC74" w14:textId="77777777" w:rsidR="009E56DC" w:rsidRDefault="009E56DC" w:rsidP="009E56DC">
      <w:r>
        <w:lastRenderedPageBreak/>
        <w:t xml:space="preserve">3.3 </w:t>
      </w:r>
      <w:r>
        <w:rPr>
          <w:rFonts w:hint="eastAsia"/>
        </w:rPr>
        <w:t>Результаты</w:t>
      </w:r>
      <w:r>
        <w:t xml:space="preserve"> </w:t>
      </w:r>
      <w:r>
        <w:rPr>
          <w:rFonts w:hint="eastAsia"/>
        </w:rPr>
        <w:t>моделирования</w:t>
      </w:r>
    </w:p>
    <w:p w14:paraId="7A67E23F" w14:textId="77777777" w:rsidR="009E56DC" w:rsidRDefault="009E56DC" w:rsidP="009E56DC"/>
    <w:p w14:paraId="7E5F8F5B" w14:textId="77777777" w:rsidR="009E56DC" w:rsidRDefault="009E56DC" w:rsidP="009E56DC">
      <w:r>
        <w:rPr>
          <w:rFonts w:hint="eastAsia"/>
        </w:rPr>
        <w:t>Выводы</w:t>
      </w:r>
      <w:r>
        <w:t xml:space="preserve"> </w:t>
      </w:r>
      <w:r>
        <w:rPr>
          <w:rFonts w:hint="eastAsia"/>
        </w:rPr>
        <w:t>по</w:t>
      </w:r>
      <w:r>
        <w:t xml:space="preserve"> </w:t>
      </w:r>
      <w:r>
        <w:rPr>
          <w:rFonts w:hint="eastAsia"/>
        </w:rPr>
        <w:t>главе</w:t>
      </w:r>
    </w:p>
    <w:p w14:paraId="330B9BA8" w14:textId="77777777" w:rsidR="009E56DC" w:rsidRDefault="009E56DC" w:rsidP="009E56DC"/>
    <w:p w14:paraId="5F5F50C6" w14:textId="77777777" w:rsidR="009E56DC" w:rsidRDefault="009E56DC" w:rsidP="009E56DC">
      <w:r>
        <w:rPr>
          <w:rFonts w:hint="eastAsia"/>
        </w:rPr>
        <w:t>Глава</w:t>
      </w:r>
      <w:r>
        <w:t xml:space="preserve"> 4 </w:t>
      </w:r>
      <w:r>
        <w:rPr>
          <w:rFonts w:hint="eastAsia"/>
        </w:rPr>
        <w:t>Технологическая</w:t>
      </w:r>
      <w:r>
        <w:t xml:space="preserve"> </w:t>
      </w:r>
      <w:r>
        <w:rPr>
          <w:rFonts w:hint="eastAsia"/>
        </w:rPr>
        <w:t>модель</w:t>
      </w:r>
      <w:r>
        <w:t xml:space="preserve"> </w:t>
      </w:r>
      <w:r>
        <w:rPr>
          <w:rFonts w:hint="eastAsia"/>
        </w:rPr>
        <w:t>мощного</w:t>
      </w:r>
      <w:r>
        <w:t xml:space="preserve"> </w:t>
      </w:r>
      <w:r>
        <w:rPr>
          <w:rFonts w:hint="eastAsia"/>
        </w:rPr>
        <w:t>вертикального</w:t>
      </w:r>
      <w:r>
        <w:t xml:space="preserve"> </w:t>
      </w:r>
      <w:r>
        <w:rPr>
          <w:rFonts w:hint="eastAsia"/>
        </w:rPr>
        <w:t>ДМОП</w:t>
      </w:r>
      <w:r>
        <w:t>-</w:t>
      </w:r>
      <w:r>
        <w:rPr>
          <w:rFonts w:hint="eastAsia"/>
        </w:rPr>
        <w:t>транзистора</w:t>
      </w:r>
    </w:p>
    <w:p w14:paraId="66AAA67A" w14:textId="77777777" w:rsidR="009E56DC" w:rsidRDefault="009E56DC" w:rsidP="009E56DC"/>
    <w:p w14:paraId="3BC17B66" w14:textId="77777777" w:rsidR="009E56DC" w:rsidRDefault="009E56DC" w:rsidP="009E56DC">
      <w:r>
        <w:t xml:space="preserve">4.1 </w:t>
      </w:r>
      <w:r>
        <w:rPr>
          <w:rFonts w:hint="eastAsia"/>
        </w:rPr>
        <w:t>Экспериментальные</w:t>
      </w:r>
      <w:r>
        <w:t xml:space="preserve"> </w:t>
      </w:r>
      <w:r>
        <w:rPr>
          <w:rFonts w:hint="eastAsia"/>
        </w:rPr>
        <w:t>данные</w:t>
      </w:r>
      <w:r>
        <w:t xml:space="preserve"> </w:t>
      </w:r>
      <w:r>
        <w:rPr>
          <w:rFonts w:hint="eastAsia"/>
        </w:rPr>
        <w:t>о</w:t>
      </w:r>
      <w:r>
        <w:t xml:space="preserve"> </w:t>
      </w:r>
      <w:r>
        <w:rPr>
          <w:rFonts w:hint="eastAsia"/>
        </w:rPr>
        <w:t>структуре</w:t>
      </w:r>
      <w:r>
        <w:t xml:space="preserve">, </w:t>
      </w:r>
      <w:r>
        <w:rPr>
          <w:rFonts w:hint="eastAsia"/>
        </w:rPr>
        <w:t>необходимые</w:t>
      </w:r>
      <w:r>
        <w:t xml:space="preserve"> </w:t>
      </w:r>
      <w:r>
        <w:rPr>
          <w:rFonts w:hint="eastAsia"/>
        </w:rPr>
        <w:t>для</w:t>
      </w:r>
      <w:r>
        <w:t xml:space="preserve"> </w:t>
      </w:r>
      <w:r>
        <w:rPr>
          <w:rFonts w:hint="eastAsia"/>
        </w:rPr>
        <w:t>построения</w:t>
      </w:r>
      <w:r>
        <w:t xml:space="preserve"> </w:t>
      </w:r>
      <w:r>
        <w:rPr>
          <w:rFonts w:hint="eastAsia"/>
        </w:rPr>
        <w:t>модели</w:t>
      </w:r>
    </w:p>
    <w:p w14:paraId="08A7D32C" w14:textId="77777777" w:rsidR="009E56DC" w:rsidRDefault="009E56DC" w:rsidP="009E56DC"/>
    <w:p w14:paraId="295CEDAB" w14:textId="77777777" w:rsidR="009E56DC" w:rsidRDefault="009E56DC" w:rsidP="009E56DC">
      <w:r>
        <w:t xml:space="preserve">4.2 </w:t>
      </w:r>
      <w:r>
        <w:rPr>
          <w:rFonts w:hint="eastAsia"/>
        </w:rPr>
        <w:t>Восстановление</w:t>
      </w:r>
      <w:r>
        <w:t xml:space="preserve"> </w:t>
      </w:r>
      <w:r>
        <w:rPr>
          <w:rFonts w:hint="eastAsia"/>
        </w:rPr>
        <w:t>структуры</w:t>
      </w:r>
      <w:r>
        <w:t xml:space="preserve"> </w:t>
      </w:r>
      <w:r>
        <w:rPr>
          <w:rFonts w:hint="eastAsia"/>
        </w:rPr>
        <w:t>ДМОП</w:t>
      </w:r>
      <w:r>
        <w:t>-</w:t>
      </w:r>
      <w:r>
        <w:rPr>
          <w:rFonts w:hint="eastAsia"/>
        </w:rPr>
        <w:t>транзистора</w:t>
      </w:r>
      <w:r>
        <w:t xml:space="preserve"> </w:t>
      </w:r>
      <w:r>
        <w:rPr>
          <w:rFonts w:hint="eastAsia"/>
        </w:rPr>
        <w:t>с</w:t>
      </w:r>
      <w:r>
        <w:t xml:space="preserve"> </w:t>
      </w:r>
      <w:r>
        <w:rPr>
          <w:rFonts w:hint="eastAsia"/>
        </w:rPr>
        <w:t>помощью</w:t>
      </w:r>
      <w:r>
        <w:t xml:space="preserve"> </w:t>
      </w:r>
      <w:r>
        <w:rPr>
          <w:rFonts w:hint="eastAsia"/>
        </w:rPr>
        <w:t>технологического</w:t>
      </w:r>
      <w:r>
        <w:t xml:space="preserve"> </w:t>
      </w:r>
      <w:r>
        <w:rPr>
          <w:rFonts w:hint="eastAsia"/>
        </w:rPr>
        <w:t>моделирования</w:t>
      </w:r>
    </w:p>
    <w:p w14:paraId="6D1672D0" w14:textId="77777777" w:rsidR="009E56DC" w:rsidRDefault="009E56DC" w:rsidP="009E56DC"/>
    <w:p w14:paraId="113F9086" w14:textId="77777777" w:rsidR="009E56DC" w:rsidRDefault="009E56DC" w:rsidP="009E56DC">
      <w:r>
        <w:t xml:space="preserve">4.3 </w:t>
      </w:r>
      <w:r>
        <w:rPr>
          <w:rFonts w:hint="eastAsia"/>
        </w:rPr>
        <w:t>Сравнение</w:t>
      </w:r>
      <w:r>
        <w:t xml:space="preserve"> </w:t>
      </w:r>
      <w:r>
        <w:rPr>
          <w:rFonts w:hint="eastAsia"/>
        </w:rPr>
        <w:t>результатов</w:t>
      </w:r>
      <w:r>
        <w:t xml:space="preserve"> </w:t>
      </w:r>
      <w:r>
        <w:rPr>
          <w:rFonts w:hint="eastAsia"/>
        </w:rPr>
        <w:t>моделирования</w:t>
      </w:r>
      <w:r>
        <w:t xml:space="preserve"> </w:t>
      </w:r>
      <w:r>
        <w:rPr>
          <w:rFonts w:hint="eastAsia"/>
        </w:rPr>
        <w:t>с</w:t>
      </w:r>
      <w:r>
        <w:t xml:space="preserve"> </w:t>
      </w:r>
      <w:r>
        <w:rPr>
          <w:rFonts w:hint="eastAsia"/>
        </w:rPr>
        <w:t>экспериментальными</w:t>
      </w:r>
      <w:r>
        <w:t xml:space="preserve"> </w:t>
      </w:r>
      <w:r>
        <w:rPr>
          <w:rFonts w:hint="eastAsia"/>
        </w:rPr>
        <w:t>данными</w:t>
      </w:r>
    </w:p>
    <w:p w14:paraId="4E981B01" w14:textId="77777777" w:rsidR="009E56DC" w:rsidRDefault="009E56DC" w:rsidP="009E56DC"/>
    <w:p w14:paraId="3C50C34A" w14:textId="77777777" w:rsidR="009E56DC" w:rsidRDefault="009E56DC" w:rsidP="009E56DC">
      <w:r>
        <w:rPr>
          <w:rFonts w:hint="eastAsia"/>
        </w:rPr>
        <w:t>Выводы</w:t>
      </w:r>
      <w:r>
        <w:t xml:space="preserve"> </w:t>
      </w:r>
      <w:r>
        <w:rPr>
          <w:rFonts w:hint="eastAsia"/>
        </w:rPr>
        <w:t>по</w:t>
      </w:r>
      <w:r>
        <w:t xml:space="preserve"> </w:t>
      </w:r>
      <w:r>
        <w:rPr>
          <w:rFonts w:hint="eastAsia"/>
        </w:rPr>
        <w:t>главе</w:t>
      </w:r>
    </w:p>
    <w:p w14:paraId="0160C421" w14:textId="77777777" w:rsidR="009E56DC" w:rsidRDefault="009E56DC" w:rsidP="009E56DC"/>
    <w:p w14:paraId="7850DC15" w14:textId="77777777" w:rsidR="009E56DC" w:rsidRDefault="009E56DC" w:rsidP="009E56DC">
      <w:r>
        <w:rPr>
          <w:rFonts w:hint="eastAsia"/>
        </w:rPr>
        <w:t>Заключение</w:t>
      </w:r>
    </w:p>
    <w:p w14:paraId="51181760" w14:textId="77777777" w:rsidR="009E56DC" w:rsidRDefault="009E56DC" w:rsidP="009E56DC"/>
    <w:p w14:paraId="2445AC19" w14:textId="77777777" w:rsidR="009E56DC" w:rsidRDefault="009E56DC" w:rsidP="009E56DC">
      <w:r>
        <w:rPr>
          <w:rFonts w:hint="eastAsia"/>
        </w:rPr>
        <w:t>Литература</w:t>
      </w:r>
    </w:p>
    <w:p w14:paraId="1FE7F5FA" w14:textId="77777777" w:rsidR="009E56DC" w:rsidRDefault="009E56DC" w:rsidP="009E56DC"/>
    <w:p w14:paraId="20D448D2" w14:textId="77777777" w:rsidR="009E56DC" w:rsidRDefault="009E56DC" w:rsidP="009E56DC">
      <w:r>
        <w:rPr>
          <w:rFonts w:hint="eastAsia"/>
        </w:rPr>
        <w:t>БР</w:t>
      </w:r>
      <w:r>
        <w:t>1</w:t>
      </w:r>
      <w:r>
        <w:rPr>
          <w:rFonts w:hint="eastAsia"/>
        </w:rPr>
        <w:t>СЕ</w:t>
      </w:r>
      <w:r>
        <w:t>-</w:t>
      </w:r>
      <w:r>
        <w:rPr>
          <w:rFonts w:hint="eastAsia"/>
        </w:rPr>
        <w:t>модель</w:t>
      </w:r>
    </w:p>
    <w:p w14:paraId="0AFA6155" w14:textId="77777777" w:rsidR="009E56DC" w:rsidRDefault="009E56DC" w:rsidP="009E56DC"/>
    <w:p w14:paraId="4274A078" w14:textId="77777777" w:rsidR="009E56DC" w:rsidRDefault="009E56DC" w:rsidP="009E56DC">
      <w:r>
        <w:rPr>
          <w:rFonts w:hint="eastAsia"/>
        </w:rPr>
        <w:t>УМОП</w:t>
      </w:r>
      <w:r>
        <w:t>-</w:t>
      </w:r>
      <w:r>
        <w:rPr>
          <w:rFonts w:hint="eastAsia"/>
        </w:rPr>
        <w:t>транзистор</w:t>
      </w:r>
      <w:r>
        <w:t xml:space="preserve"> </w:t>
      </w:r>
      <w:r>
        <w:rPr>
          <w:rFonts w:hint="eastAsia"/>
        </w:rPr>
        <w:t>ВАХ</w:t>
      </w:r>
    </w:p>
    <w:p w14:paraId="0F3CE3FA" w14:textId="77777777" w:rsidR="009E56DC" w:rsidRDefault="009E56DC" w:rsidP="009E56DC"/>
    <w:p w14:paraId="2E02B321" w14:textId="77777777" w:rsidR="009E56DC" w:rsidRDefault="009E56DC" w:rsidP="009E56DC">
      <w:r>
        <w:rPr>
          <w:rFonts w:hint="eastAsia"/>
        </w:rPr>
        <w:t>ДМОП</w:t>
      </w:r>
      <w:r>
        <w:t>-</w:t>
      </w:r>
      <w:r>
        <w:rPr>
          <w:rFonts w:hint="eastAsia"/>
        </w:rPr>
        <w:t>транзистор</w:t>
      </w:r>
    </w:p>
    <w:p w14:paraId="389ED381" w14:textId="77777777" w:rsidR="009E56DC" w:rsidRDefault="009E56DC" w:rsidP="009E56DC"/>
    <w:p w14:paraId="4024BF86" w14:textId="77777777" w:rsidR="009E56DC" w:rsidRDefault="009E56DC" w:rsidP="009E56DC">
      <w:r>
        <w:rPr>
          <w:rFonts w:hint="eastAsia"/>
        </w:rPr>
        <w:t>ИИ</w:t>
      </w:r>
      <w:r>
        <w:t xml:space="preserve"> </w:t>
      </w:r>
      <w:r>
        <w:rPr>
          <w:rFonts w:hint="eastAsia"/>
        </w:rPr>
        <w:t>ИС</w:t>
      </w:r>
    </w:p>
    <w:p w14:paraId="5CD45257" w14:textId="77777777" w:rsidR="009E56DC" w:rsidRDefault="009E56DC" w:rsidP="009E56DC"/>
    <w:p w14:paraId="5867CB91" w14:textId="77777777" w:rsidR="009E56DC" w:rsidRDefault="009E56DC" w:rsidP="009E56DC">
      <w:r>
        <w:rPr>
          <w:rFonts w:hint="eastAsia"/>
        </w:rPr>
        <w:t>МОП</w:t>
      </w:r>
      <w:r>
        <w:t>-</w:t>
      </w:r>
      <w:r>
        <w:rPr>
          <w:rFonts w:hint="eastAsia"/>
        </w:rPr>
        <w:t>транзистор</w:t>
      </w:r>
    </w:p>
    <w:p w14:paraId="20F94C19" w14:textId="77777777" w:rsidR="009E56DC" w:rsidRDefault="009E56DC" w:rsidP="009E56DC"/>
    <w:p w14:paraId="16E92D6E" w14:textId="77777777" w:rsidR="009E56DC" w:rsidRDefault="009E56DC" w:rsidP="009E56DC">
      <w:r>
        <w:rPr>
          <w:rFonts w:hint="eastAsia"/>
        </w:rPr>
        <w:lastRenderedPageBreak/>
        <w:t>САПР</w:t>
      </w:r>
      <w:r>
        <w:t xml:space="preserve"> </w:t>
      </w:r>
      <w:r>
        <w:rPr>
          <w:rFonts w:hint="eastAsia"/>
        </w:rPr>
        <w:t>ТУ</w:t>
      </w:r>
      <w:r>
        <w:t xml:space="preserve"> </w:t>
      </w:r>
      <w:r>
        <w:rPr>
          <w:rFonts w:hint="eastAsia"/>
        </w:rPr>
        <w:t>УГО</w:t>
      </w:r>
      <w:r>
        <w:t xml:space="preserve"> </w:t>
      </w:r>
      <w:r>
        <w:rPr>
          <w:rFonts w:hint="eastAsia"/>
        </w:rPr>
        <w:t>ЯВ</w:t>
      </w:r>
    </w:p>
    <w:p w14:paraId="0A80A058" w14:textId="77777777" w:rsidR="009E56DC" w:rsidRDefault="009E56DC" w:rsidP="009E56DC"/>
    <w:p w14:paraId="0393F91C" w14:textId="77777777" w:rsidR="009E56DC" w:rsidRDefault="009E56DC" w:rsidP="009E56DC">
      <w:r>
        <w:rPr>
          <w:rFonts w:hint="eastAsia"/>
        </w:rPr>
        <w:t>Введенные</w:t>
      </w:r>
      <w:r>
        <w:t xml:space="preserve"> </w:t>
      </w:r>
      <w:r>
        <w:rPr>
          <w:rFonts w:hint="eastAsia"/>
        </w:rPr>
        <w:t>сокращения</w:t>
      </w:r>
    </w:p>
    <w:p w14:paraId="5EC84FEE" w14:textId="77777777" w:rsidR="009E56DC" w:rsidRDefault="009E56DC" w:rsidP="009E56DC"/>
    <w:p w14:paraId="45AF5678" w14:textId="77777777" w:rsidR="009E56DC" w:rsidRDefault="009E56DC" w:rsidP="009E56DC">
      <w:r>
        <w:rPr>
          <w:rFonts w:hint="eastAsia"/>
        </w:rPr>
        <w:t>Модель</w:t>
      </w:r>
      <w:r>
        <w:t xml:space="preserve">, </w:t>
      </w:r>
      <w:r>
        <w:rPr>
          <w:rFonts w:hint="eastAsia"/>
        </w:rPr>
        <w:t>написанная</w:t>
      </w:r>
      <w:r>
        <w:t xml:space="preserve"> </w:t>
      </w:r>
      <w:r>
        <w:rPr>
          <w:rFonts w:hint="eastAsia"/>
        </w:rPr>
        <w:t>при</w:t>
      </w:r>
      <w:r>
        <w:t xml:space="preserve"> </w:t>
      </w:r>
      <w:r>
        <w:rPr>
          <w:rFonts w:hint="eastAsia"/>
        </w:rPr>
        <w:t>помощи</w:t>
      </w:r>
      <w:r>
        <w:t xml:space="preserve"> </w:t>
      </w:r>
      <w:r>
        <w:rPr>
          <w:rFonts w:hint="eastAsia"/>
        </w:rPr>
        <w:t>симулятора</w:t>
      </w:r>
      <w:r>
        <w:t xml:space="preserve"> </w:t>
      </w:r>
      <w:r>
        <w:rPr>
          <w:rFonts w:hint="eastAsia"/>
        </w:rPr>
        <w:t>электронных</w:t>
      </w:r>
      <w:r>
        <w:t xml:space="preserve"> </w:t>
      </w:r>
      <w:r>
        <w:rPr>
          <w:rFonts w:hint="eastAsia"/>
        </w:rPr>
        <w:t>схем</w:t>
      </w:r>
      <w:r>
        <w:t xml:space="preserve">; </w:t>
      </w:r>
      <w:r>
        <w:rPr>
          <w:rFonts w:hint="eastAsia"/>
        </w:rPr>
        <w:t>У</w:t>
      </w:r>
      <w:r>
        <w:t>-</w:t>
      </w:r>
      <w:r>
        <w:rPr>
          <w:rFonts w:hint="eastAsia"/>
        </w:rPr>
        <w:t>образный</w:t>
      </w:r>
      <w:r>
        <w:t xml:space="preserve"> </w:t>
      </w:r>
      <w:r>
        <w:rPr>
          <w:rFonts w:hint="eastAsia"/>
        </w:rPr>
        <w:t>МОП</w:t>
      </w:r>
      <w:r>
        <w:t>-</w:t>
      </w:r>
      <w:r>
        <w:rPr>
          <w:rFonts w:hint="eastAsia"/>
        </w:rPr>
        <w:t>транзистор</w:t>
      </w:r>
      <w:r>
        <w:t xml:space="preserve">; </w:t>
      </w:r>
      <w:r>
        <w:rPr>
          <w:rFonts w:hint="eastAsia"/>
        </w:rPr>
        <w:t>Вольт</w:t>
      </w:r>
      <w:r>
        <w:t>-</w:t>
      </w:r>
      <w:r>
        <w:rPr>
          <w:rFonts w:hint="eastAsia"/>
        </w:rPr>
        <w:t>амперная</w:t>
      </w:r>
      <w:r>
        <w:t xml:space="preserve"> </w:t>
      </w:r>
      <w:r>
        <w:rPr>
          <w:rFonts w:hint="eastAsia"/>
        </w:rPr>
        <w:t>характеристика</w:t>
      </w:r>
      <w:r>
        <w:t>;</w:t>
      </w:r>
    </w:p>
    <w:p w14:paraId="729520D8" w14:textId="77777777" w:rsidR="009E56DC" w:rsidRDefault="009E56DC" w:rsidP="009E56DC"/>
    <w:p w14:paraId="5E19E3D8" w14:textId="77777777" w:rsidR="009E56DC" w:rsidRDefault="009E56DC" w:rsidP="009E56DC">
      <w:r>
        <w:rPr>
          <w:rFonts w:hint="eastAsia"/>
        </w:rPr>
        <w:t>МОП</w:t>
      </w:r>
      <w:r>
        <w:t>-</w:t>
      </w:r>
      <w:r>
        <w:rPr>
          <w:rFonts w:hint="eastAsia"/>
        </w:rPr>
        <w:t>транзистор</w:t>
      </w:r>
      <w:r>
        <w:t xml:space="preserve">, </w:t>
      </w:r>
      <w:r>
        <w:rPr>
          <w:rFonts w:hint="eastAsia"/>
        </w:rPr>
        <w:t>изготовленный</w:t>
      </w:r>
      <w:r>
        <w:t xml:space="preserve"> </w:t>
      </w:r>
      <w:r>
        <w:rPr>
          <w:rFonts w:hint="eastAsia"/>
        </w:rPr>
        <w:t>по</w:t>
      </w:r>
      <w:r>
        <w:t xml:space="preserve"> </w:t>
      </w:r>
      <w:r>
        <w:rPr>
          <w:rFonts w:hint="eastAsia"/>
        </w:rPr>
        <w:t>технологии</w:t>
      </w:r>
      <w:r>
        <w:t xml:space="preserve"> </w:t>
      </w:r>
      <w:r>
        <w:rPr>
          <w:rFonts w:hint="eastAsia"/>
        </w:rPr>
        <w:t>двойной</w:t>
      </w:r>
      <w:r>
        <w:t xml:space="preserve"> </w:t>
      </w:r>
      <w:r>
        <w:rPr>
          <w:rFonts w:hint="eastAsia"/>
        </w:rPr>
        <w:t>диффузии</w:t>
      </w:r>
      <w:r>
        <w:t>;</w:t>
      </w:r>
    </w:p>
    <w:p w14:paraId="2246CC88" w14:textId="77777777" w:rsidR="009E56DC" w:rsidRDefault="009E56DC" w:rsidP="009E56DC"/>
    <w:p w14:paraId="112148F0" w14:textId="77777777" w:rsidR="009E56DC" w:rsidRDefault="009E56DC" w:rsidP="009E56DC">
      <w:r>
        <w:rPr>
          <w:rFonts w:hint="eastAsia"/>
        </w:rPr>
        <w:t>Ионизирующее</w:t>
      </w:r>
      <w:r>
        <w:t xml:space="preserve"> </w:t>
      </w:r>
      <w:r>
        <w:rPr>
          <w:rFonts w:hint="eastAsia"/>
        </w:rPr>
        <w:t>излучение</w:t>
      </w:r>
      <w:r>
        <w:t xml:space="preserve">; </w:t>
      </w:r>
      <w:r>
        <w:rPr>
          <w:rFonts w:hint="eastAsia"/>
        </w:rPr>
        <w:t>Интегральная</w:t>
      </w:r>
      <w:r>
        <w:t xml:space="preserve"> </w:t>
      </w:r>
      <w:r>
        <w:rPr>
          <w:rFonts w:hint="eastAsia"/>
        </w:rPr>
        <w:t>схема</w:t>
      </w:r>
      <w:r>
        <w:t>;</w:t>
      </w:r>
    </w:p>
    <w:p w14:paraId="44F7D643" w14:textId="77777777" w:rsidR="009E56DC" w:rsidRDefault="009E56DC" w:rsidP="009E56DC"/>
    <w:p w14:paraId="72E38F38" w14:textId="77777777" w:rsidR="009E56DC" w:rsidRDefault="009E56DC" w:rsidP="009E56DC">
      <w:r>
        <w:rPr>
          <w:rFonts w:hint="eastAsia"/>
        </w:rPr>
        <w:t>Полевой</w:t>
      </w:r>
      <w:r>
        <w:t xml:space="preserve"> </w:t>
      </w:r>
      <w:r>
        <w:rPr>
          <w:rFonts w:hint="eastAsia"/>
        </w:rPr>
        <w:t>транзистор</w:t>
      </w:r>
      <w:r>
        <w:t xml:space="preserve"> </w:t>
      </w:r>
      <w:r>
        <w:rPr>
          <w:rFonts w:hint="eastAsia"/>
        </w:rPr>
        <w:t>со</w:t>
      </w:r>
      <w:r>
        <w:t xml:space="preserve"> </w:t>
      </w:r>
      <w:r>
        <w:rPr>
          <w:rFonts w:hint="eastAsia"/>
        </w:rPr>
        <w:t>структурой</w:t>
      </w:r>
      <w:r>
        <w:t xml:space="preserve"> </w:t>
      </w:r>
      <w:r>
        <w:rPr>
          <w:rFonts w:hint="eastAsia"/>
        </w:rPr>
        <w:t>типа</w:t>
      </w:r>
      <w:r>
        <w:t xml:space="preserve"> </w:t>
      </w:r>
      <w:r>
        <w:rPr>
          <w:rFonts w:hint="eastAsia"/>
        </w:rPr>
        <w:t>металл</w:t>
      </w:r>
      <w:r>
        <w:t>-</w:t>
      </w:r>
      <w:r>
        <w:rPr>
          <w:rFonts w:hint="eastAsia"/>
        </w:rPr>
        <w:t>оксид</w:t>
      </w:r>
      <w:r>
        <w:t>-</w:t>
      </w:r>
      <w:r>
        <w:rPr>
          <w:rFonts w:hint="eastAsia"/>
        </w:rPr>
        <w:t>полупроводник</w:t>
      </w:r>
      <w:r>
        <w:t>;</w:t>
      </w:r>
    </w:p>
    <w:p w14:paraId="1EFA511B" w14:textId="77777777" w:rsidR="009E56DC" w:rsidRDefault="009E56DC" w:rsidP="009E56DC"/>
    <w:p w14:paraId="040632BB" w14:textId="77777777" w:rsidR="009E56DC" w:rsidRDefault="009E56DC" w:rsidP="009E56DC">
      <w:r>
        <w:rPr>
          <w:rFonts w:hint="eastAsia"/>
        </w:rPr>
        <w:t>Система</w:t>
      </w:r>
      <w:r>
        <w:t xml:space="preserve"> </w:t>
      </w:r>
      <w:r>
        <w:rPr>
          <w:rFonts w:hint="eastAsia"/>
        </w:rPr>
        <w:t>автоматизированного</w:t>
      </w:r>
      <w:r>
        <w:t xml:space="preserve"> </w:t>
      </w:r>
      <w:r>
        <w:rPr>
          <w:rFonts w:hint="eastAsia"/>
        </w:rPr>
        <w:t>проектирования</w:t>
      </w:r>
      <w:r>
        <w:t xml:space="preserve">; </w:t>
      </w:r>
      <w:r>
        <w:rPr>
          <w:rFonts w:hint="eastAsia"/>
        </w:rPr>
        <w:t>Технические</w:t>
      </w:r>
      <w:r>
        <w:t xml:space="preserve"> </w:t>
      </w:r>
      <w:r>
        <w:rPr>
          <w:rFonts w:hint="eastAsia"/>
        </w:rPr>
        <w:t>условия</w:t>
      </w:r>
      <w:r>
        <w:t xml:space="preserve">; </w:t>
      </w:r>
      <w:r>
        <w:rPr>
          <w:rFonts w:hint="eastAsia"/>
        </w:rPr>
        <w:t>Условно</w:t>
      </w:r>
      <w:r>
        <w:t>-</w:t>
      </w:r>
      <w:r>
        <w:rPr>
          <w:rFonts w:hint="eastAsia"/>
        </w:rPr>
        <w:t>графическое</w:t>
      </w:r>
      <w:r>
        <w:t xml:space="preserve"> </w:t>
      </w:r>
      <w:r>
        <w:rPr>
          <w:rFonts w:hint="eastAsia"/>
        </w:rPr>
        <w:t>обозначение</w:t>
      </w:r>
      <w:r>
        <w:t xml:space="preserve">; </w:t>
      </w:r>
      <w:r>
        <w:rPr>
          <w:rFonts w:hint="eastAsia"/>
        </w:rPr>
        <w:t>Ядерный</w:t>
      </w:r>
      <w:r>
        <w:t xml:space="preserve"> </w:t>
      </w:r>
      <w:r>
        <w:rPr>
          <w:rFonts w:hint="eastAsia"/>
        </w:rPr>
        <w:t>взрыв</w:t>
      </w:r>
      <w:r>
        <w:t>;</w:t>
      </w:r>
    </w:p>
    <w:p w14:paraId="7CD4F311" w14:textId="77777777" w:rsidR="009E56DC" w:rsidRDefault="009E56DC" w:rsidP="009E56DC"/>
    <w:p w14:paraId="70D9C8C3" w14:textId="107DC9CA" w:rsidR="009E56DC" w:rsidRPr="009E56DC" w:rsidRDefault="009E56DC" w:rsidP="009E56DC">
      <w:r>
        <w:rPr>
          <w:rFonts w:hint="eastAsia"/>
        </w:rPr>
        <w:t>Введение</w:t>
      </w:r>
    </w:p>
    <w:sectPr w:rsidR="009E56DC" w:rsidRPr="009E56DC" w:rsidSect="00C2223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3A166" w14:textId="77777777" w:rsidR="00C22232" w:rsidRDefault="00C22232">
      <w:pPr>
        <w:spacing w:after="0" w:line="240" w:lineRule="auto"/>
      </w:pPr>
      <w:r>
        <w:separator/>
      </w:r>
    </w:p>
  </w:endnote>
  <w:endnote w:type="continuationSeparator" w:id="0">
    <w:p w14:paraId="67B35D20" w14:textId="77777777" w:rsidR="00C22232" w:rsidRDefault="00C22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44EB8" w14:textId="77777777" w:rsidR="00C22232" w:rsidRDefault="00C22232"/>
    <w:p w14:paraId="290CE228" w14:textId="77777777" w:rsidR="00C22232" w:rsidRDefault="00C22232"/>
    <w:p w14:paraId="6E4CCF00" w14:textId="77777777" w:rsidR="00C22232" w:rsidRDefault="00C22232"/>
    <w:p w14:paraId="13AE353A" w14:textId="77777777" w:rsidR="00C22232" w:rsidRDefault="00C22232"/>
    <w:p w14:paraId="1D3CC039" w14:textId="77777777" w:rsidR="00C22232" w:rsidRDefault="00C22232"/>
    <w:p w14:paraId="3EA70F7E" w14:textId="77777777" w:rsidR="00C22232" w:rsidRDefault="00C22232"/>
    <w:p w14:paraId="2A0A24E0" w14:textId="77777777" w:rsidR="00C22232" w:rsidRDefault="00C222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2EDB72" wp14:editId="76A579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4933A" w14:textId="77777777" w:rsidR="00C22232" w:rsidRDefault="00C222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2EDB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14933A" w14:textId="77777777" w:rsidR="00C22232" w:rsidRDefault="00C222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355F85" w14:textId="77777777" w:rsidR="00C22232" w:rsidRDefault="00C22232"/>
    <w:p w14:paraId="349E495C" w14:textId="77777777" w:rsidR="00C22232" w:rsidRDefault="00C22232"/>
    <w:p w14:paraId="3771124F" w14:textId="77777777" w:rsidR="00C22232" w:rsidRDefault="00C222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343D6F" wp14:editId="00259B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DC171" w14:textId="77777777" w:rsidR="00C22232" w:rsidRDefault="00C22232"/>
                          <w:p w14:paraId="7D02FD44" w14:textId="77777777" w:rsidR="00C22232" w:rsidRDefault="00C222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343D6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4DC171" w14:textId="77777777" w:rsidR="00C22232" w:rsidRDefault="00C22232"/>
                    <w:p w14:paraId="7D02FD44" w14:textId="77777777" w:rsidR="00C22232" w:rsidRDefault="00C222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D829E8" w14:textId="77777777" w:rsidR="00C22232" w:rsidRDefault="00C22232"/>
    <w:p w14:paraId="0ACC6E85" w14:textId="77777777" w:rsidR="00C22232" w:rsidRDefault="00C22232">
      <w:pPr>
        <w:rPr>
          <w:sz w:val="2"/>
          <w:szCs w:val="2"/>
        </w:rPr>
      </w:pPr>
    </w:p>
    <w:p w14:paraId="5FB8917F" w14:textId="77777777" w:rsidR="00C22232" w:rsidRDefault="00C22232"/>
    <w:p w14:paraId="46B2A348" w14:textId="77777777" w:rsidR="00C22232" w:rsidRDefault="00C22232">
      <w:pPr>
        <w:spacing w:after="0" w:line="240" w:lineRule="auto"/>
      </w:pPr>
    </w:p>
  </w:footnote>
  <w:footnote w:type="continuationSeparator" w:id="0">
    <w:p w14:paraId="608DF268" w14:textId="77777777" w:rsidR="00C22232" w:rsidRDefault="00C22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32"/>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25982</TotalTime>
  <Pages>4</Pages>
  <Words>403</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3326</cp:revision>
  <cp:lastPrinted>2009-02-06T05:36:00Z</cp:lastPrinted>
  <dcterms:created xsi:type="dcterms:W3CDTF">2024-01-07T13:43:00Z</dcterms:created>
  <dcterms:modified xsi:type="dcterms:W3CDTF">2024-02-18T15:52:00Z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