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B99B" w14:textId="77777777" w:rsidR="000B387C" w:rsidRDefault="000B387C" w:rsidP="000B387C">
      <w:pPr>
        <w:pStyle w:val="afffffffffffffffffffffffffff5"/>
        <w:rPr>
          <w:rFonts w:ascii="Verdana" w:hAnsi="Verdana"/>
          <w:color w:val="000000"/>
          <w:sz w:val="21"/>
          <w:szCs w:val="21"/>
        </w:rPr>
      </w:pPr>
      <w:r>
        <w:rPr>
          <w:rFonts w:ascii="Helvetica" w:hAnsi="Helvetica" w:cs="Helvetica"/>
          <w:b/>
          <w:bCs w:val="0"/>
          <w:color w:val="222222"/>
          <w:sz w:val="21"/>
          <w:szCs w:val="21"/>
        </w:rPr>
        <w:t>Молодов, Дмитрий Алексеевич.</w:t>
      </w:r>
    </w:p>
    <w:p w14:paraId="42A64481" w14:textId="77777777" w:rsidR="000B387C" w:rsidRDefault="000B387C" w:rsidP="000B387C">
      <w:pPr>
        <w:pStyle w:val="20"/>
        <w:spacing w:before="0" w:after="312"/>
        <w:rPr>
          <w:rFonts w:ascii="Arial" w:hAnsi="Arial" w:cs="Arial"/>
          <w:caps/>
          <w:color w:val="333333"/>
          <w:sz w:val="27"/>
          <w:szCs w:val="27"/>
        </w:rPr>
      </w:pPr>
      <w:r>
        <w:rPr>
          <w:rFonts w:ascii="Helvetica" w:hAnsi="Helvetica" w:cs="Helvetica"/>
          <w:caps/>
          <w:color w:val="222222"/>
          <w:sz w:val="21"/>
          <w:szCs w:val="21"/>
        </w:rPr>
        <w:t>Взаимодействие движущихся индивидуальных границ зерен с растворенной примесью. Влияние давления на движение границ : диссертация ... кандидата физико-математических наук : 01.04.07. - Черноголовка, 1984. - 165 с. : ил.</w:t>
      </w:r>
    </w:p>
    <w:p w14:paraId="7F9ED07E" w14:textId="77777777" w:rsidR="000B387C" w:rsidRDefault="000B387C" w:rsidP="000B387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Молодов, Дмитрий Алексеевич</w:t>
      </w:r>
    </w:p>
    <w:p w14:paraId="0AB1647E"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ВВЕДЕНИЕ.5 стр.</w:t>
      </w:r>
    </w:p>
    <w:p w14:paraId="5268ECD8"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ПРЕДСТАВЛЕНИЯ О МИГРАЦИИ ГРАНИЦ</w:t>
      </w:r>
    </w:p>
    <w:p w14:paraId="1E5307B7"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ЗЕРЕН В МЕТАЛЛАХ ( Литературный обзор )</w:t>
      </w:r>
    </w:p>
    <w:p w14:paraId="725BCADF"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Атомная структура болыпеугловых границ зерен</w:t>
      </w:r>
    </w:p>
    <w:p w14:paraId="4682D395"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Ранние модели структуры границ зерен</w:t>
      </w:r>
    </w:p>
    <w:p w14:paraId="23FBDDA9"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Современная геометрическая теория структуры внутренней границы раздела . II а) Вспомогательные решетки РСУ, ПРН, РЗС для описания структуры границ зерен б) Модели структурных единиц и полиэдров</w:t>
      </w:r>
    </w:p>
    <w:p w14:paraId="107370C4"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представления о механизме миграции межзеренных границ</w:t>
      </w:r>
    </w:p>
    <w:p w14:paraId="37B9D6E9"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Механизмы единичных переходов атомов</w:t>
      </w:r>
    </w:p>
    <w:p w14:paraId="6F767BF6"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Механизмы групповых переходов.</w:t>
      </w:r>
    </w:p>
    <w:p w14:paraId="2F7E8BF9"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Миграция границ зерен в твердых растворах</w:t>
      </w:r>
    </w:p>
    <w:p w14:paraId="24CC8FD3"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1.3.I. Экспериментальные результаты</w:t>
      </w:r>
    </w:p>
    <w:p w14:paraId="56B64640"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1.3.I. Теория примесного торможения границ зерен</w:t>
      </w:r>
    </w:p>
    <w:p w14:paraId="29B1F2B9"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w:t>
      </w:r>
    </w:p>
    <w:p w14:paraId="2AB96525"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АНАЛИЗ ДИФФУЗИОННОГО ПРИМЕСНОГО ТОРМОЖЕНИЯ</w:t>
      </w:r>
    </w:p>
    <w:p w14:paraId="256A104A"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ДВИЖУЩИХСЯ ГРАНИЦ ЗЕРЕН.</w:t>
      </w:r>
    </w:p>
    <w:p w14:paraId="70FFA42C"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Постановка задачи и основные уравнения</w:t>
      </w:r>
    </w:p>
    <w:p w14:paraId="1A4A1C28"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Алгоритм расчета на ЭВМ.</w:t>
      </w:r>
    </w:p>
    <w:p w14:paraId="2826DADD"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11.3. Анализ результатов машинного расчета</w:t>
      </w:r>
    </w:p>
    <w:p w14:paraId="75A709D4"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МЕТОДИКА ЭКСПЕРИМЕНТА.</w:t>
      </w:r>
    </w:p>
    <w:p w14:paraId="2430F70A"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Физически корректный эксперимент по изучению миграции границ зерен.</w:t>
      </w:r>
    </w:p>
    <w:p w14:paraId="0581F934"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Исследование миграции границ при постоянной движущей силе процесса</w:t>
      </w:r>
    </w:p>
    <w:p w14:paraId="6641E6B4"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111.2.1. Методическая схема исследования миграции, использованная в работе</w:t>
      </w:r>
    </w:p>
    <w:p w14:paraId="093C64AE"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111.2.2. Непрерывное автоматическое слежение за положением движущейся границы зерен</w:t>
      </w:r>
    </w:p>
    <w:p w14:paraId="6CEF2027"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111.2.3. Исследование миграции одиночных границ зерен при высоких давлениях.</w:t>
      </w:r>
    </w:p>
    <w:p w14:paraId="2CB17A2C"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Зависимость подвижности границы от её ориентации в кристалле.</w:t>
      </w:r>
    </w:p>
    <w:p w14:paraId="2FA8A328"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111.4. Приготовление плоских бикристаллических образцов для исследования миграции границ зерен</w:t>
      </w:r>
    </w:p>
    <w:p w14:paraId="7387FFB5"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111.5. Приготовление сплавов алюминий-железо и анализ примесного состояния образцов</w:t>
      </w:r>
    </w:p>
    <w:p w14:paraId="4369BC36"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111.6. Определение разориентировки зерен приготовленных бикристаллов</w:t>
      </w:r>
    </w:p>
    <w:p w14:paraId="4A664E64"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111.7. Измерение характеристик миграции границ зерен</w:t>
      </w:r>
    </w:p>
    <w:p w14:paraId="51DA25F3"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111.8. Погрешности измерений</w:t>
      </w:r>
    </w:p>
    <w:p w14:paraId="38EEAA07"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ЭФФЕКТ ОТРЫВА ДВИЖУЩЕЙСЯ ГРАНИЦЫ ЗЕРЕН ОТ АДСОРБИРОВАННОЙ ПРИМЕСИ В БИКРИСТАЛЛАХ АЛЮМИНИЯ, ЛЕГИРОВАННОГО ЖЕЛЕЗОМ.</w:t>
      </w:r>
    </w:p>
    <w:p w14:paraId="36FDA4B6"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1У.1. Исследование эффекта отрыва движущейся 36,5° ^ III? границы наклона на образцах с различными движущей силой и содержанием железа . 1У.2. Отрыв от примеси специальной =«19 ) границы зерен и близких к ней границ наклона ^III&gt; . . 1У.2.1. Двойной последовательный отрыв движущейся границы от адсорбированной примеси . ™</w:t>
      </w:r>
    </w:p>
    <w:p w14:paraId="3BA4AF9C"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1У.2.2. Изменение вида температурной зависимости скорости и адсорбционных свойств границ при малых отклонениях угла разориентации зерен от специального</w:t>
      </w:r>
    </w:p>
    <w:p w14:paraId="37F1D72D"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МИГРАЦИЯ ГРАНИЦ НАКЛОНА &lt;001* В БИКРИСТАЛЛАХ</w:t>
      </w:r>
    </w:p>
    <w:p w14:paraId="53D8BB94"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ОЛОВА В ИНТЕРВАЛЕ ТЕМПЕРАТУР И ГИДРОСТАТИЧЕСКИХ</w:t>
      </w:r>
    </w:p>
    <w:p w14:paraId="3CA0FBA0"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ДАВЛЕНИЙ.</w:t>
      </w:r>
    </w:p>
    <w:p w14:paraId="06E20152"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УЛ. Экспериментальные результаты исследования температурных и барических зависимостей миграции одиночных границ наклона &lt; 001&gt; в олове . 129 У. 2. Анализ результатов с точки зрения различных моделей миграции.</w:t>
      </w:r>
    </w:p>
    <w:p w14:paraId="27595240" w14:textId="77777777" w:rsidR="000B387C" w:rsidRDefault="000B387C" w:rsidP="000B3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0B387C" w:rsidRDefault="00E67B85" w:rsidP="000B387C"/>
    <w:sectPr w:rsidR="00E67B85" w:rsidRPr="000B38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CE54" w14:textId="77777777" w:rsidR="0016700C" w:rsidRDefault="0016700C">
      <w:pPr>
        <w:spacing w:after="0" w:line="240" w:lineRule="auto"/>
      </w:pPr>
      <w:r>
        <w:separator/>
      </w:r>
    </w:p>
  </w:endnote>
  <w:endnote w:type="continuationSeparator" w:id="0">
    <w:p w14:paraId="12D988AB" w14:textId="77777777" w:rsidR="0016700C" w:rsidRDefault="0016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EBEF" w14:textId="77777777" w:rsidR="0016700C" w:rsidRDefault="0016700C"/>
    <w:p w14:paraId="7827D283" w14:textId="77777777" w:rsidR="0016700C" w:rsidRDefault="0016700C"/>
    <w:p w14:paraId="2AC3EF9D" w14:textId="77777777" w:rsidR="0016700C" w:rsidRDefault="0016700C"/>
    <w:p w14:paraId="39CC35F9" w14:textId="77777777" w:rsidR="0016700C" w:rsidRDefault="0016700C"/>
    <w:p w14:paraId="6A3F666C" w14:textId="77777777" w:rsidR="0016700C" w:rsidRDefault="0016700C"/>
    <w:p w14:paraId="1D493CB1" w14:textId="77777777" w:rsidR="0016700C" w:rsidRDefault="0016700C"/>
    <w:p w14:paraId="1DAA04A8" w14:textId="77777777" w:rsidR="0016700C" w:rsidRDefault="001670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5D79C" wp14:editId="677D53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F590" w14:textId="77777777" w:rsidR="0016700C" w:rsidRDefault="00167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5D7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72F590" w14:textId="77777777" w:rsidR="0016700C" w:rsidRDefault="00167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8156E8" w14:textId="77777777" w:rsidR="0016700C" w:rsidRDefault="0016700C"/>
    <w:p w14:paraId="62EFCCC2" w14:textId="77777777" w:rsidR="0016700C" w:rsidRDefault="0016700C"/>
    <w:p w14:paraId="248F1D73" w14:textId="77777777" w:rsidR="0016700C" w:rsidRDefault="001670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1575D" wp14:editId="24817A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1F27E" w14:textId="77777777" w:rsidR="0016700C" w:rsidRDefault="0016700C"/>
                          <w:p w14:paraId="0BF0B4C0" w14:textId="77777777" w:rsidR="0016700C" w:rsidRDefault="00167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157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F1F27E" w14:textId="77777777" w:rsidR="0016700C" w:rsidRDefault="0016700C"/>
                    <w:p w14:paraId="0BF0B4C0" w14:textId="77777777" w:rsidR="0016700C" w:rsidRDefault="00167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6978A1" w14:textId="77777777" w:rsidR="0016700C" w:rsidRDefault="0016700C"/>
    <w:p w14:paraId="664586A3" w14:textId="77777777" w:rsidR="0016700C" w:rsidRDefault="0016700C">
      <w:pPr>
        <w:rPr>
          <w:sz w:val="2"/>
          <w:szCs w:val="2"/>
        </w:rPr>
      </w:pPr>
    </w:p>
    <w:p w14:paraId="144B065E" w14:textId="77777777" w:rsidR="0016700C" w:rsidRDefault="0016700C"/>
    <w:p w14:paraId="1D3FEDE3" w14:textId="77777777" w:rsidR="0016700C" w:rsidRDefault="0016700C">
      <w:pPr>
        <w:spacing w:after="0" w:line="240" w:lineRule="auto"/>
      </w:pPr>
    </w:p>
  </w:footnote>
  <w:footnote w:type="continuationSeparator" w:id="0">
    <w:p w14:paraId="25DAA2CB" w14:textId="77777777" w:rsidR="0016700C" w:rsidRDefault="0016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0C"/>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113867</TotalTime>
  <Pages>3</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2094</cp:revision>
  <cp:lastPrinted>2009-02-06T05:36:00Z</cp:lastPrinted>
  <dcterms:created xsi:type="dcterms:W3CDTF">2024-01-07T13:43:00Z</dcterms:created>
  <dcterms:modified xsi:type="dcterms:W3CDTF">2025-06-15T15:01:00Z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