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E882"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Батраева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Ольга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Борисовна</w:t>
      </w:r>
      <w:r w:rsidRPr="00A761A2">
        <w:rPr>
          <w:rFonts w:ascii="Arial" w:hAnsi="Arial" w:cs="Arial"/>
          <w:caps/>
          <w:color w:val="333333"/>
          <w:sz w:val="27"/>
          <w:szCs w:val="27"/>
        </w:rPr>
        <w:t>.</w:t>
      </w:r>
    </w:p>
    <w:p w14:paraId="3C96AC6D"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Социальные</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механизмы</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воспроизводства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рекрутирования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современной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российской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политико</w:t>
      </w:r>
      <w:r w:rsidRPr="00A761A2">
        <w:rPr>
          <w:rFonts w:ascii="Arial" w:hAnsi="Arial" w:cs="Arial"/>
          <w:caps/>
          <w:color w:val="333333"/>
          <w:sz w:val="27"/>
          <w:szCs w:val="27"/>
        </w:rPr>
        <w:t>-</w:t>
      </w:r>
      <w:r w:rsidRPr="00A761A2">
        <w:rPr>
          <w:rFonts w:ascii="Arial" w:hAnsi="Arial" w:cs="Arial" w:hint="eastAsia"/>
          <w:caps/>
          <w:color w:val="333333"/>
          <w:sz w:val="27"/>
          <w:szCs w:val="27"/>
        </w:rPr>
        <w:t>административной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элиты</w:t>
      </w:r>
      <w:r w:rsidRPr="00A761A2">
        <w:rPr>
          <w:rFonts w:ascii="Arial" w:hAnsi="Arial" w:cs="Arial"/>
          <w:caps/>
          <w:color w:val="333333"/>
          <w:sz w:val="27"/>
          <w:szCs w:val="27"/>
        </w:rPr>
        <w:t xml:space="preserve"> : </w:t>
      </w:r>
      <w:r w:rsidRPr="00A761A2">
        <w:rPr>
          <w:rFonts w:ascii="Arial" w:hAnsi="Arial" w:cs="Arial" w:hint="eastAsia"/>
          <w:caps/>
          <w:color w:val="333333"/>
          <w:sz w:val="27"/>
          <w:szCs w:val="27"/>
        </w:rPr>
        <w:t>диссертация</w:t>
      </w:r>
      <w:r w:rsidRPr="00A761A2">
        <w:rPr>
          <w:rFonts w:ascii="Arial" w:hAnsi="Arial" w:cs="Arial"/>
          <w:caps/>
          <w:color w:val="333333"/>
          <w:sz w:val="27"/>
          <w:szCs w:val="27"/>
        </w:rPr>
        <w:t xml:space="preserve"> ... </w:t>
      </w:r>
      <w:r w:rsidRPr="00A761A2">
        <w:rPr>
          <w:rFonts w:ascii="Arial" w:hAnsi="Arial" w:cs="Arial" w:hint="eastAsia"/>
          <w:caps/>
          <w:color w:val="333333"/>
          <w:sz w:val="27"/>
          <w:szCs w:val="27"/>
        </w:rPr>
        <w:t>кандидата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социологических</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наук</w:t>
      </w:r>
      <w:r w:rsidRPr="00A761A2">
        <w:rPr>
          <w:rFonts w:ascii="Arial" w:hAnsi="Arial" w:cs="Arial"/>
          <w:caps/>
          <w:color w:val="333333"/>
          <w:sz w:val="27"/>
          <w:szCs w:val="27"/>
        </w:rPr>
        <w:t xml:space="preserve"> : 22.00.04. - </w:t>
      </w:r>
      <w:r w:rsidRPr="00A761A2">
        <w:rPr>
          <w:rFonts w:ascii="Arial" w:hAnsi="Arial" w:cs="Arial" w:hint="eastAsia"/>
          <w:caps/>
          <w:color w:val="333333"/>
          <w:sz w:val="27"/>
          <w:szCs w:val="27"/>
        </w:rPr>
        <w:t>Саратов</w:t>
      </w:r>
      <w:r w:rsidRPr="00A761A2">
        <w:rPr>
          <w:rFonts w:ascii="Arial" w:hAnsi="Arial" w:cs="Arial"/>
          <w:caps/>
          <w:color w:val="333333"/>
          <w:sz w:val="27"/>
          <w:szCs w:val="27"/>
        </w:rPr>
        <w:t xml:space="preserve">, 2002. - 140 </w:t>
      </w:r>
      <w:r w:rsidRPr="00A761A2">
        <w:rPr>
          <w:rFonts w:ascii="Arial" w:hAnsi="Arial" w:cs="Arial" w:hint="eastAsia"/>
          <w:caps/>
          <w:color w:val="333333"/>
          <w:sz w:val="27"/>
          <w:szCs w:val="27"/>
        </w:rPr>
        <w:t>с</w:t>
      </w:r>
      <w:r w:rsidRPr="00A761A2">
        <w:rPr>
          <w:rFonts w:ascii="Arial" w:hAnsi="Arial" w:cs="Arial"/>
          <w:caps/>
          <w:color w:val="333333"/>
          <w:sz w:val="27"/>
          <w:szCs w:val="27"/>
        </w:rPr>
        <w:t>.</w:t>
      </w:r>
    </w:p>
    <w:p w14:paraId="7B61AC55"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больше</w:t>
      </w:r>
    </w:p>
    <w:p w14:paraId="6D1D37CE"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Цитаты</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из</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текста</w:t>
      </w:r>
      <w:r w:rsidRPr="00A761A2">
        <w:rPr>
          <w:rFonts w:ascii="Arial" w:hAnsi="Arial" w:cs="Arial"/>
          <w:caps/>
          <w:color w:val="333333"/>
          <w:sz w:val="27"/>
          <w:szCs w:val="27"/>
        </w:rPr>
        <w:t>:</w:t>
      </w:r>
    </w:p>
    <w:p w14:paraId="14F2CEA7"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стр</w:t>
      </w:r>
      <w:r w:rsidRPr="00A761A2">
        <w:rPr>
          <w:rFonts w:ascii="Arial" w:hAnsi="Arial" w:cs="Arial"/>
          <w:caps/>
          <w:color w:val="333333"/>
          <w:sz w:val="27"/>
          <w:szCs w:val="27"/>
        </w:rPr>
        <w:t>. 1</w:t>
      </w:r>
    </w:p>
    <w:p w14:paraId="41EE970A"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САРАТОВСКИЙ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ГОСУДАРСТВЕННЫЙ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ТЕХНИЧЕСКИЙ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УНИВЕРСИТЕТ</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На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правах</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рукописи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БАТРАЕВА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ОЛЬГА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БОРИСОВНА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СОЦИАЛЬНЫЕ</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МЕХАНИЗМЫ</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ВОСПРОИЗВОДСТВА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РЕКРУТИРОВАНИЯ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СОВРЕМЕННОЙ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РОССИЙСКОЙ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ПОЛИТИКО</w:t>
      </w:r>
      <w:r w:rsidRPr="00A761A2">
        <w:rPr>
          <w:rFonts w:ascii="Arial" w:hAnsi="Arial" w:cs="Arial"/>
          <w:caps/>
          <w:color w:val="333333"/>
          <w:sz w:val="27"/>
          <w:szCs w:val="27"/>
        </w:rPr>
        <w:t>-</w:t>
      </w:r>
      <w:r w:rsidRPr="00A761A2">
        <w:rPr>
          <w:rFonts w:ascii="Arial" w:hAnsi="Arial" w:cs="Arial" w:hint="eastAsia"/>
          <w:caps/>
          <w:color w:val="333333"/>
          <w:sz w:val="27"/>
          <w:szCs w:val="27"/>
        </w:rPr>
        <w:t>АДМИНИСТРАТИВНОЙ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ЭЛИТЫ</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Специальность</w:t>
      </w:r>
      <w:r w:rsidRPr="00A761A2">
        <w:rPr>
          <w:rFonts w:ascii="Arial" w:hAnsi="Arial" w:cs="Arial"/>
          <w:caps/>
          <w:color w:val="333333"/>
          <w:sz w:val="27"/>
          <w:szCs w:val="27"/>
        </w:rPr>
        <w:t xml:space="preserve"> 22.00.04 - </w:t>
      </w:r>
      <w:r w:rsidRPr="00A761A2">
        <w:rPr>
          <w:rFonts w:ascii="Arial" w:hAnsi="Arial" w:cs="Arial" w:hint="eastAsia"/>
          <w:caps/>
          <w:color w:val="333333"/>
          <w:sz w:val="27"/>
          <w:szCs w:val="27"/>
        </w:rPr>
        <w:t>социальная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структура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социальные</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институты</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процессы</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Диссертация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на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соискание</w:t>
      </w:r>
    </w:p>
    <w:p w14:paraId="79252136"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стр</w:t>
      </w:r>
      <w:r w:rsidRPr="00A761A2">
        <w:rPr>
          <w:rFonts w:ascii="Arial" w:hAnsi="Arial" w:cs="Arial"/>
          <w:caps/>
          <w:color w:val="333333"/>
          <w:sz w:val="27"/>
          <w:szCs w:val="27"/>
        </w:rPr>
        <w:t>. 2</w:t>
      </w:r>
    </w:p>
    <w:p w14:paraId="207818DE"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ОГЛАВЛЕНИЕ</w:t>
      </w:r>
      <w:r w:rsidRPr="00A761A2">
        <w:rPr>
          <w:rFonts w:ascii="Arial" w:hAnsi="Arial" w:cs="Arial"/>
          <w:caps/>
          <w:color w:val="333333"/>
          <w:sz w:val="27"/>
          <w:szCs w:val="27"/>
        </w:rPr>
        <w:t xml:space="preserve"> I. </w:t>
      </w:r>
      <w:r w:rsidRPr="00A761A2">
        <w:rPr>
          <w:rFonts w:ascii="Arial" w:hAnsi="Arial" w:cs="Arial" w:hint="eastAsia"/>
          <w:caps/>
          <w:color w:val="333333"/>
          <w:sz w:val="27"/>
          <w:szCs w:val="27"/>
        </w:rPr>
        <w:t>ВВЕДЕНИЕ</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w:t>
      </w:r>
      <w:r w:rsidRPr="00A761A2">
        <w:rPr>
          <w:rFonts w:ascii="Arial" w:hAnsi="Arial" w:cs="Arial"/>
          <w:caps/>
          <w:color w:val="333333"/>
          <w:sz w:val="27"/>
          <w:szCs w:val="27"/>
        </w:rPr>
        <w:t xml:space="preserve">. 3-21 </w:t>
      </w:r>
      <w:r w:rsidRPr="00A761A2">
        <w:rPr>
          <w:rFonts w:ascii="Arial" w:hAnsi="Arial" w:cs="Arial" w:hint="eastAsia"/>
          <w:caps/>
          <w:color w:val="333333"/>
          <w:sz w:val="27"/>
          <w:szCs w:val="27"/>
        </w:rPr>
        <w:t>П</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Глава</w:t>
      </w:r>
      <w:r w:rsidRPr="00A761A2">
        <w:rPr>
          <w:rFonts w:ascii="Arial" w:hAnsi="Arial" w:cs="Arial"/>
          <w:caps/>
          <w:color w:val="333333"/>
          <w:sz w:val="27"/>
          <w:szCs w:val="27"/>
        </w:rPr>
        <w:t xml:space="preserve"> I. </w:t>
      </w:r>
      <w:r w:rsidRPr="00A761A2">
        <w:rPr>
          <w:rFonts w:ascii="Arial" w:hAnsi="Arial" w:cs="Arial" w:hint="eastAsia"/>
          <w:caps/>
          <w:color w:val="333333"/>
          <w:sz w:val="27"/>
          <w:szCs w:val="27"/>
        </w:rPr>
        <w:t>Социальная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природа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современной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российской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политико</w:t>
      </w:r>
      <w:r w:rsidRPr="00A761A2">
        <w:rPr>
          <w:rFonts w:ascii="Arial" w:hAnsi="Arial" w:cs="Arial"/>
          <w:caps/>
          <w:color w:val="333333"/>
          <w:sz w:val="27"/>
          <w:szCs w:val="27"/>
        </w:rPr>
        <w:t>-</w:t>
      </w:r>
      <w:r w:rsidRPr="00A761A2">
        <w:rPr>
          <w:rFonts w:ascii="Arial" w:hAnsi="Arial" w:cs="Arial" w:hint="eastAsia"/>
          <w:caps/>
          <w:color w:val="333333"/>
          <w:sz w:val="27"/>
          <w:szCs w:val="27"/>
        </w:rPr>
        <w:t>административной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элиты</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w:t>
      </w:r>
      <w:r w:rsidRPr="00A761A2">
        <w:rPr>
          <w:rFonts w:ascii="Arial" w:hAnsi="Arial" w:cs="Arial"/>
          <w:caps/>
          <w:color w:val="333333"/>
          <w:sz w:val="27"/>
          <w:szCs w:val="27"/>
        </w:rPr>
        <w:t xml:space="preserve">.22-84 </w:t>
      </w:r>
      <w:r w:rsidRPr="00A761A2">
        <w:rPr>
          <w:rFonts w:ascii="Arial" w:hAnsi="Arial" w:cs="Arial" w:hint="eastAsia"/>
          <w:caps/>
          <w:color w:val="333333"/>
          <w:sz w:val="27"/>
          <w:szCs w:val="27"/>
        </w:rPr>
        <w:t>§</w:t>
      </w:r>
      <w:r w:rsidRPr="00A761A2">
        <w:rPr>
          <w:rFonts w:ascii="Arial" w:hAnsi="Arial" w:cs="Arial"/>
          <w:caps/>
          <w:color w:val="333333"/>
          <w:sz w:val="27"/>
          <w:szCs w:val="27"/>
        </w:rPr>
        <w:t xml:space="preserve"> 1. </w:t>
      </w:r>
      <w:r w:rsidRPr="00A761A2">
        <w:rPr>
          <w:rFonts w:ascii="Arial" w:hAnsi="Arial" w:cs="Arial" w:hint="eastAsia"/>
          <w:caps/>
          <w:color w:val="333333"/>
          <w:sz w:val="27"/>
          <w:szCs w:val="27"/>
        </w:rPr>
        <w:t>Социальная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база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воспроизводства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рекрутирования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политикоадминистративной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элиты</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Особенности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внутригрупповой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организации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политикоадминистративной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элиты</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Федеральная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региональ</w:t>
      </w:r>
      <w:r w:rsidRPr="00A761A2">
        <w:rPr>
          <w:rFonts w:ascii="Arial" w:hAnsi="Arial" w:cs="Arial" w:hint="eastAsia"/>
          <w:caps/>
          <w:color w:val="333333"/>
          <w:sz w:val="27"/>
          <w:szCs w:val="27"/>
        </w:rPr>
        <w:lastRenderedPageBreak/>
        <w:t>ная</w:t>
      </w:r>
    </w:p>
    <w:p w14:paraId="3A5EC70E"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стр</w:t>
      </w:r>
      <w:r w:rsidRPr="00A761A2">
        <w:rPr>
          <w:rFonts w:ascii="Arial" w:hAnsi="Arial" w:cs="Arial"/>
          <w:caps/>
          <w:color w:val="333333"/>
          <w:sz w:val="27"/>
          <w:szCs w:val="27"/>
        </w:rPr>
        <w:t>. 21</w:t>
      </w:r>
    </w:p>
    <w:p w14:paraId="610725B9"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чтениях</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г</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Саратов</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октябрь</w:t>
      </w:r>
      <w:r w:rsidRPr="00A761A2">
        <w:rPr>
          <w:rFonts w:ascii="Arial" w:hAnsi="Arial" w:cs="Arial"/>
          <w:caps/>
          <w:color w:val="333333"/>
          <w:sz w:val="27"/>
          <w:szCs w:val="27"/>
        </w:rPr>
        <w:t xml:space="preserve"> 2000 </w:t>
      </w:r>
      <w:r w:rsidRPr="00A761A2">
        <w:rPr>
          <w:rFonts w:ascii="Arial" w:hAnsi="Arial" w:cs="Arial" w:hint="eastAsia"/>
          <w:caps/>
          <w:color w:val="333333"/>
          <w:sz w:val="27"/>
          <w:szCs w:val="27"/>
        </w:rPr>
        <w:t>г</w:t>
      </w:r>
      <w:r w:rsidRPr="00A761A2">
        <w:rPr>
          <w:rFonts w:ascii="Arial" w:hAnsi="Arial" w:cs="Arial"/>
          <w:caps/>
          <w:color w:val="333333"/>
          <w:sz w:val="27"/>
          <w:szCs w:val="27"/>
        </w:rPr>
        <w:t xml:space="preserve">.). 22 </w:t>
      </w:r>
      <w:r w:rsidRPr="00A761A2">
        <w:rPr>
          <w:rFonts w:ascii="Arial" w:hAnsi="Arial" w:cs="Arial" w:hint="eastAsia"/>
          <w:caps/>
          <w:color w:val="333333"/>
          <w:sz w:val="27"/>
          <w:szCs w:val="27"/>
        </w:rPr>
        <w:t>Глава</w:t>
      </w:r>
      <w:r w:rsidRPr="00A761A2">
        <w:rPr>
          <w:rFonts w:ascii="Arial" w:hAnsi="Arial" w:cs="Arial"/>
          <w:caps/>
          <w:color w:val="333333"/>
          <w:sz w:val="27"/>
          <w:szCs w:val="27"/>
        </w:rPr>
        <w:t xml:space="preserve"> 1. </w:t>
      </w:r>
      <w:r w:rsidRPr="00A761A2">
        <w:rPr>
          <w:rFonts w:ascii="Arial" w:hAnsi="Arial" w:cs="Arial" w:hint="eastAsia"/>
          <w:caps/>
          <w:color w:val="333333"/>
          <w:sz w:val="27"/>
          <w:szCs w:val="27"/>
        </w:rPr>
        <w:t>СОЦИАЛЬНАЯ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ПРИРОДА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СОВРЕМЕННОЙ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РОССИЙСКОЙ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ПОЛИТИКО</w:t>
      </w:r>
      <w:r w:rsidRPr="00A761A2">
        <w:rPr>
          <w:rFonts w:ascii="Arial" w:hAnsi="Arial" w:cs="Arial"/>
          <w:caps/>
          <w:color w:val="333333"/>
          <w:sz w:val="27"/>
          <w:szCs w:val="27"/>
        </w:rPr>
        <w:t>-</w:t>
      </w:r>
      <w:r w:rsidRPr="00A761A2">
        <w:rPr>
          <w:rFonts w:ascii="Arial" w:hAnsi="Arial" w:cs="Arial" w:hint="eastAsia"/>
          <w:caps/>
          <w:color w:val="333333"/>
          <w:sz w:val="27"/>
          <w:szCs w:val="27"/>
        </w:rPr>
        <w:t>АДМИНИСТРАТИВНОЙ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ЭЛИТЫ</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w:t>
      </w:r>
      <w:r w:rsidRPr="00A761A2">
        <w:rPr>
          <w:rFonts w:ascii="Arial" w:hAnsi="Arial" w:cs="Arial"/>
          <w:caps/>
          <w:color w:val="333333"/>
          <w:sz w:val="27"/>
          <w:szCs w:val="27"/>
        </w:rPr>
        <w:t xml:space="preserve"> 1. </w:t>
      </w:r>
      <w:r w:rsidRPr="00A761A2">
        <w:rPr>
          <w:rFonts w:ascii="Arial" w:hAnsi="Arial" w:cs="Arial" w:hint="eastAsia"/>
          <w:caps/>
          <w:color w:val="333333"/>
          <w:sz w:val="27"/>
          <w:szCs w:val="27"/>
        </w:rPr>
        <w:t>Социальная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база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формирования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воспроизводства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российской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политико</w:t>
      </w:r>
      <w:r w:rsidRPr="00A761A2">
        <w:rPr>
          <w:rFonts w:ascii="Arial" w:hAnsi="Arial" w:cs="Arial"/>
          <w:caps/>
          <w:color w:val="333333"/>
          <w:sz w:val="27"/>
          <w:szCs w:val="27"/>
        </w:rPr>
        <w:t>-</w:t>
      </w:r>
      <w:r w:rsidRPr="00A761A2">
        <w:rPr>
          <w:rFonts w:ascii="Arial" w:hAnsi="Arial" w:cs="Arial" w:hint="eastAsia"/>
          <w:caps/>
          <w:color w:val="333333"/>
          <w:sz w:val="27"/>
          <w:szCs w:val="27"/>
        </w:rPr>
        <w:t>административной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элиты</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Социальная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природа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любой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общности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или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института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предполагает</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соответствующий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анализ</w:t>
      </w:r>
      <w:r w:rsidRPr="00A761A2">
        <w:rPr>
          <w:rFonts w:ascii="Arial" w:hAnsi="Arial" w:cs="Arial"/>
          <w:caps/>
          <w:color w:val="333333"/>
          <w:sz w:val="27"/>
          <w:szCs w:val="27"/>
        </w:rPr>
        <w:t>,</w:t>
      </w:r>
    </w:p>
    <w:p w14:paraId="6A3F088A" w14:textId="77777777" w:rsidR="00A761A2" w:rsidRPr="00A761A2" w:rsidRDefault="00A761A2" w:rsidP="00A761A2">
      <w:pPr>
        <w:rPr>
          <w:rFonts w:ascii="Arial" w:hAnsi="Arial" w:cs="Arial"/>
          <w:caps/>
          <w:color w:val="333333"/>
          <w:sz w:val="27"/>
          <w:szCs w:val="27"/>
        </w:rPr>
      </w:pPr>
    </w:p>
    <w:p w14:paraId="0F378A46"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Оглавление</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диссертации</w:t>
      </w:r>
    </w:p>
    <w:p w14:paraId="60C067BC"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кандидат</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социологических</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наук</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Батраева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Ольга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Борисовна</w:t>
      </w:r>
    </w:p>
    <w:p w14:paraId="50587C00" w14:textId="77777777" w:rsidR="00A761A2" w:rsidRPr="00A761A2" w:rsidRDefault="00A761A2" w:rsidP="00A761A2">
      <w:pPr>
        <w:rPr>
          <w:rFonts w:ascii="Arial" w:hAnsi="Arial" w:cs="Arial"/>
          <w:caps/>
          <w:color w:val="333333"/>
          <w:sz w:val="27"/>
          <w:szCs w:val="27"/>
        </w:rPr>
      </w:pPr>
      <w:r w:rsidRPr="00A761A2">
        <w:rPr>
          <w:rFonts w:ascii="Arial" w:hAnsi="Arial" w:cs="Arial"/>
          <w:caps/>
          <w:color w:val="333333"/>
          <w:sz w:val="27"/>
          <w:szCs w:val="27"/>
        </w:rPr>
        <w:t xml:space="preserve">I. </w:t>
      </w:r>
      <w:r w:rsidRPr="00A761A2">
        <w:rPr>
          <w:rFonts w:ascii="Arial" w:hAnsi="Arial" w:cs="Arial" w:hint="eastAsia"/>
          <w:caps/>
          <w:color w:val="333333"/>
          <w:sz w:val="27"/>
          <w:szCs w:val="27"/>
        </w:rPr>
        <w:t>ВВЕДЕНИЕ</w:t>
      </w:r>
      <w:r w:rsidRPr="00A761A2">
        <w:rPr>
          <w:rFonts w:ascii="Arial" w:hAnsi="Arial" w:cs="Arial"/>
          <w:caps/>
          <w:color w:val="333333"/>
          <w:sz w:val="27"/>
          <w:szCs w:val="27"/>
        </w:rPr>
        <w:t xml:space="preserve"> 3</w:t>
      </w:r>
    </w:p>
    <w:p w14:paraId="6D99EAA2" w14:textId="77777777" w:rsidR="00A761A2" w:rsidRPr="00A761A2" w:rsidRDefault="00A761A2" w:rsidP="00A761A2">
      <w:pPr>
        <w:rPr>
          <w:rFonts w:ascii="Arial" w:hAnsi="Arial" w:cs="Arial"/>
          <w:caps/>
          <w:color w:val="333333"/>
          <w:sz w:val="27"/>
          <w:szCs w:val="27"/>
        </w:rPr>
      </w:pPr>
    </w:p>
    <w:p w14:paraId="44CB3280" w14:textId="77777777" w:rsidR="00A761A2" w:rsidRPr="00A761A2" w:rsidRDefault="00A761A2" w:rsidP="00A761A2">
      <w:pPr>
        <w:rPr>
          <w:rFonts w:ascii="Arial" w:hAnsi="Arial" w:cs="Arial"/>
          <w:caps/>
          <w:color w:val="333333"/>
          <w:sz w:val="27"/>
          <w:szCs w:val="27"/>
        </w:rPr>
      </w:pPr>
      <w:r w:rsidRPr="00A761A2">
        <w:rPr>
          <w:rFonts w:ascii="Arial" w:hAnsi="Arial" w:cs="Arial"/>
          <w:caps/>
          <w:color w:val="333333"/>
          <w:sz w:val="27"/>
          <w:szCs w:val="27"/>
        </w:rPr>
        <w:t xml:space="preserve">II. </w:t>
      </w:r>
      <w:r w:rsidRPr="00A761A2">
        <w:rPr>
          <w:rFonts w:ascii="Arial" w:hAnsi="Arial" w:cs="Arial" w:hint="eastAsia"/>
          <w:caps/>
          <w:color w:val="333333"/>
          <w:sz w:val="27"/>
          <w:szCs w:val="27"/>
        </w:rPr>
        <w:t>Глава</w:t>
      </w:r>
      <w:r w:rsidRPr="00A761A2">
        <w:rPr>
          <w:rFonts w:ascii="Arial" w:hAnsi="Arial" w:cs="Arial"/>
          <w:caps/>
          <w:color w:val="333333"/>
          <w:sz w:val="27"/>
          <w:szCs w:val="27"/>
        </w:rPr>
        <w:t xml:space="preserve"> I. </w:t>
      </w:r>
      <w:r w:rsidRPr="00A761A2">
        <w:rPr>
          <w:rFonts w:ascii="Arial" w:hAnsi="Arial" w:cs="Arial" w:hint="eastAsia"/>
          <w:caps/>
          <w:color w:val="333333"/>
          <w:sz w:val="27"/>
          <w:szCs w:val="27"/>
        </w:rPr>
        <w:t>Социальная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природа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современной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российской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политико</w:t>
      </w:r>
      <w:r w:rsidRPr="00A761A2">
        <w:rPr>
          <w:rFonts w:ascii="Arial" w:hAnsi="Arial" w:cs="Arial"/>
          <w:caps/>
          <w:color w:val="333333"/>
          <w:sz w:val="27"/>
          <w:szCs w:val="27"/>
        </w:rPr>
        <w:t>-</w:t>
      </w:r>
      <w:r w:rsidRPr="00A761A2">
        <w:rPr>
          <w:rFonts w:ascii="Arial" w:hAnsi="Arial" w:cs="Arial" w:hint="eastAsia"/>
          <w:caps/>
          <w:color w:val="333333"/>
          <w:sz w:val="27"/>
          <w:szCs w:val="27"/>
        </w:rPr>
        <w:t>административной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элиты</w:t>
      </w:r>
      <w:r w:rsidRPr="00A761A2">
        <w:rPr>
          <w:rFonts w:ascii="Arial" w:hAnsi="Arial" w:cs="Arial"/>
          <w:caps/>
          <w:color w:val="333333"/>
          <w:sz w:val="27"/>
          <w:szCs w:val="27"/>
        </w:rPr>
        <w:t>22</w:t>
      </w:r>
    </w:p>
    <w:p w14:paraId="425D36D6" w14:textId="77777777" w:rsidR="00A761A2" w:rsidRPr="00A761A2" w:rsidRDefault="00A761A2" w:rsidP="00A761A2">
      <w:pPr>
        <w:rPr>
          <w:rFonts w:ascii="Arial" w:hAnsi="Arial" w:cs="Arial"/>
          <w:caps/>
          <w:color w:val="333333"/>
          <w:sz w:val="27"/>
          <w:szCs w:val="27"/>
        </w:rPr>
      </w:pPr>
    </w:p>
    <w:p w14:paraId="0D0D7D85"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w:t>
      </w:r>
      <w:r w:rsidRPr="00A761A2">
        <w:rPr>
          <w:rFonts w:ascii="Arial" w:hAnsi="Arial" w:cs="Arial"/>
          <w:caps/>
          <w:color w:val="333333"/>
          <w:sz w:val="27"/>
          <w:szCs w:val="27"/>
        </w:rPr>
        <w:t xml:space="preserve"> 1. </w:t>
      </w:r>
      <w:r w:rsidRPr="00A761A2">
        <w:rPr>
          <w:rFonts w:ascii="Arial" w:hAnsi="Arial" w:cs="Arial" w:hint="eastAsia"/>
          <w:caps/>
          <w:color w:val="333333"/>
          <w:sz w:val="27"/>
          <w:szCs w:val="27"/>
        </w:rPr>
        <w:t>Социальная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база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воспроизводства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рекрутирования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политико</w:t>
      </w:r>
      <w:r w:rsidRPr="00A761A2">
        <w:rPr>
          <w:rFonts w:ascii="Arial" w:hAnsi="Arial" w:cs="Arial"/>
          <w:caps/>
          <w:color w:val="333333"/>
          <w:sz w:val="27"/>
          <w:szCs w:val="27"/>
        </w:rPr>
        <w:t>-</w:t>
      </w:r>
      <w:r w:rsidRPr="00A761A2">
        <w:rPr>
          <w:rFonts w:ascii="Arial" w:hAnsi="Arial" w:cs="Arial" w:hint="eastAsia"/>
          <w:caps/>
          <w:color w:val="333333"/>
          <w:sz w:val="27"/>
          <w:szCs w:val="27"/>
        </w:rPr>
        <w:t>административной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элиты</w:t>
      </w:r>
      <w:r w:rsidRPr="00A761A2">
        <w:rPr>
          <w:rFonts w:ascii="Arial" w:hAnsi="Arial" w:cs="Arial"/>
          <w:caps/>
          <w:color w:val="333333"/>
          <w:sz w:val="27"/>
          <w:szCs w:val="27"/>
        </w:rPr>
        <w:t>22</w:t>
      </w:r>
    </w:p>
    <w:p w14:paraId="59951F9F" w14:textId="77777777" w:rsidR="00A761A2" w:rsidRPr="00A761A2" w:rsidRDefault="00A761A2" w:rsidP="00A761A2">
      <w:pPr>
        <w:rPr>
          <w:rFonts w:ascii="Arial" w:hAnsi="Arial" w:cs="Arial"/>
          <w:caps/>
          <w:color w:val="333333"/>
          <w:sz w:val="27"/>
          <w:szCs w:val="27"/>
        </w:rPr>
      </w:pPr>
    </w:p>
    <w:p w14:paraId="48EAFB77"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w:t>
      </w:r>
      <w:r w:rsidRPr="00A761A2">
        <w:rPr>
          <w:rFonts w:ascii="Arial" w:hAnsi="Arial" w:cs="Arial"/>
          <w:caps/>
          <w:color w:val="333333"/>
          <w:sz w:val="27"/>
          <w:szCs w:val="27"/>
        </w:rPr>
        <w:t xml:space="preserve"> 2. </w:t>
      </w:r>
      <w:r w:rsidRPr="00A761A2">
        <w:rPr>
          <w:rFonts w:ascii="Arial" w:hAnsi="Arial" w:cs="Arial" w:hint="eastAsia"/>
          <w:caps/>
          <w:color w:val="333333"/>
          <w:sz w:val="27"/>
          <w:szCs w:val="27"/>
        </w:rPr>
        <w:t>Особенности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внутригрупповой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организации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политикоадминистративной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w:t>
      </w:r>
      <w:r w:rsidRPr="00A761A2">
        <w:rPr>
          <w:rFonts w:ascii="Arial" w:hAnsi="Arial" w:cs="Arial" w:hint="eastAsia"/>
          <w:caps/>
          <w:color w:val="333333"/>
          <w:sz w:val="27"/>
          <w:szCs w:val="27"/>
        </w:rPr>
        <w:lastRenderedPageBreak/>
        <w:t>иты</w:t>
      </w:r>
      <w:r w:rsidRPr="00A761A2">
        <w:rPr>
          <w:rFonts w:ascii="Arial" w:hAnsi="Arial" w:cs="Arial"/>
          <w:caps/>
          <w:color w:val="333333"/>
          <w:sz w:val="27"/>
          <w:szCs w:val="27"/>
        </w:rPr>
        <w:t>45</w:t>
      </w:r>
    </w:p>
    <w:p w14:paraId="79BDE2DD" w14:textId="77777777" w:rsidR="00A761A2" w:rsidRPr="00A761A2" w:rsidRDefault="00A761A2" w:rsidP="00A761A2">
      <w:pPr>
        <w:rPr>
          <w:rFonts w:ascii="Arial" w:hAnsi="Arial" w:cs="Arial"/>
          <w:caps/>
          <w:color w:val="333333"/>
          <w:sz w:val="27"/>
          <w:szCs w:val="27"/>
        </w:rPr>
      </w:pPr>
    </w:p>
    <w:p w14:paraId="04B521F0"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w:t>
      </w:r>
      <w:r w:rsidRPr="00A761A2">
        <w:rPr>
          <w:rFonts w:ascii="Arial" w:hAnsi="Arial" w:cs="Arial"/>
          <w:caps/>
          <w:color w:val="333333"/>
          <w:sz w:val="27"/>
          <w:szCs w:val="27"/>
        </w:rPr>
        <w:t xml:space="preserve">3 </w:t>
      </w:r>
      <w:r w:rsidRPr="00A761A2">
        <w:rPr>
          <w:rFonts w:ascii="Arial" w:hAnsi="Arial" w:cs="Arial" w:hint="eastAsia"/>
          <w:caps/>
          <w:color w:val="333333"/>
          <w:sz w:val="27"/>
          <w:szCs w:val="27"/>
        </w:rPr>
        <w:t>Федеральная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региональная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элиты</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особенности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механизмов</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воспроизводства</w:t>
      </w:r>
      <w:r w:rsidRPr="00A761A2">
        <w:rPr>
          <w:rFonts w:ascii="Arial" w:hAnsi="Arial" w:cs="Arial"/>
          <w:caps/>
          <w:color w:val="333333"/>
          <w:sz w:val="27"/>
          <w:szCs w:val="27"/>
        </w:rPr>
        <w:t>68</w:t>
      </w:r>
    </w:p>
    <w:p w14:paraId="33E3AC29" w14:textId="77777777" w:rsidR="00A761A2" w:rsidRPr="00A761A2" w:rsidRDefault="00A761A2" w:rsidP="00A761A2">
      <w:pPr>
        <w:rPr>
          <w:rFonts w:ascii="Arial" w:hAnsi="Arial" w:cs="Arial"/>
          <w:caps/>
          <w:color w:val="333333"/>
          <w:sz w:val="27"/>
          <w:szCs w:val="27"/>
        </w:rPr>
      </w:pPr>
    </w:p>
    <w:p w14:paraId="40506EAC"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Ш</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Глава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Н</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Российская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политико</w:t>
      </w:r>
      <w:r w:rsidRPr="00A761A2">
        <w:rPr>
          <w:rFonts w:ascii="Arial" w:hAnsi="Arial" w:cs="Arial"/>
          <w:caps/>
          <w:color w:val="333333"/>
          <w:sz w:val="27"/>
          <w:szCs w:val="27"/>
        </w:rPr>
        <w:t>-</w:t>
      </w:r>
      <w:r w:rsidRPr="00A761A2">
        <w:rPr>
          <w:rFonts w:ascii="Arial" w:hAnsi="Arial" w:cs="Arial" w:hint="eastAsia"/>
          <w:caps/>
          <w:color w:val="333333"/>
          <w:sz w:val="27"/>
          <w:szCs w:val="27"/>
        </w:rPr>
        <w:t>административная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элита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в</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институциональнойруктуре</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общества</w:t>
      </w:r>
      <w:r w:rsidRPr="00A761A2">
        <w:rPr>
          <w:rFonts w:ascii="Arial" w:hAnsi="Arial" w:cs="Arial"/>
          <w:caps/>
          <w:color w:val="333333"/>
          <w:sz w:val="27"/>
          <w:szCs w:val="27"/>
        </w:rPr>
        <w:t>85</w:t>
      </w:r>
    </w:p>
    <w:p w14:paraId="68B284CA" w14:textId="77777777" w:rsidR="00A761A2" w:rsidRPr="00A761A2" w:rsidRDefault="00A761A2" w:rsidP="00A761A2">
      <w:pPr>
        <w:rPr>
          <w:rFonts w:ascii="Arial" w:hAnsi="Arial" w:cs="Arial"/>
          <w:caps/>
          <w:color w:val="333333"/>
          <w:sz w:val="27"/>
          <w:szCs w:val="27"/>
        </w:rPr>
      </w:pPr>
    </w:p>
    <w:p w14:paraId="239D1E17" w14:textId="77777777" w:rsidR="00A761A2" w:rsidRPr="00A761A2" w:rsidRDefault="00A761A2" w:rsidP="00A761A2">
      <w:pPr>
        <w:rPr>
          <w:rFonts w:ascii="Arial" w:hAnsi="Arial" w:cs="Arial"/>
          <w:caps/>
          <w:color w:val="333333"/>
          <w:sz w:val="27"/>
          <w:szCs w:val="27"/>
        </w:rPr>
      </w:pPr>
      <w:r w:rsidRPr="00A761A2">
        <w:rPr>
          <w:rFonts w:ascii="Arial" w:hAnsi="Arial" w:cs="Arial" w:hint="eastAsia"/>
          <w:caps/>
          <w:color w:val="333333"/>
          <w:sz w:val="27"/>
          <w:szCs w:val="27"/>
        </w:rPr>
        <w:t>§</w:t>
      </w:r>
      <w:r w:rsidRPr="00A761A2">
        <w:rPr>
          <w:rFonts w:ascii="Arial" w:hAnsi="Arial" w:cs="Arial"/>
          <w:caps/>
          <w:color w:val="333333"/>
          <w:sz w:val="27"/>
          <w:szCs w:val="27"/>
        </w:rPr>
        <w:t xml:space="preserve"> 4. </w:t>
      </w:r>
      <w:r w:rsidRPr="00A761A2">
        <w:rPr>
          <w:rFonts w:ascii="Arial" w:hAnsi="Arial" w:cs="Arial" w:hint="eastAsia"/>
          <w:caps/>
          <w:color w:val="333333"/>
          <w:sz w:val="27"/>
          <w:szCs w:val="27"/>
        </w:rPr>
        <w:t>Влияние</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отношенийбственности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власти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на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воспроизводство</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рекрутирование</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элиты</w:t>
      </w:r>
      <w:r w:rsidRPr="00A761A2">
        <w:rPr>
          <w:rFonts w:ascii="Arial" w:hAnsi="Arial" w:cs="Arial"/>
          <w:caps/>
          <w:color w:val="333333"/>
          <w:sz w:val="27"/>
          <w:szCs w:val="27"/>
        </w:rPr>
        <w:t>85</w:t>
      </w:r>
    </w:p>
    <w:p w14:paraId="5D9810A0" w14:textId="77777777" w:rsidR="00A761A2" w:rsidRPr="00A761A2" w:rsidRDefault="00A761A2" w:rsidP="00A761A2">
      <w:pPr>
        <w:rPr>
          <w:rFonts w:ascii="Arial" w:hAnsi="Arial" w:cs="Arial"/>
          <w:caps/>
          <w:color w:val="333333"/>
          <w:sz w:val="27"/>
          <w:szCs w:val="27"/>
        </w:rPr>
      </w:pPr>
    </w:p>
    <w:p w14:paraId="4A7ADEAA" w14:textId="2DC2B3C6" w:rsidR="00967B66" w:rsidRPr="00A761A2" w:rsidRDefault="00A761A2" w:rsidP="00A761A2">
      <w:r w:rsidRPr="00A761A2">
        <w:rPr>
          <w:rFonts w:ascii="Arial" w:hAnsi="Arial" w:cs="Arial" w:hint="eastAsia"/>
          <w:caps/>
          <w:color w:val="333333"/>
          <w:sz w:val="27"/>
          <w:szCs w:val="27"/>
        </w:rPr>
        <w:t>§</w:t>
      </w:r>
      <w:r w:rsidRPr="00A761A2">
        <w:rPr>
          <w:rFonts w:ascii="Arial" w:hAnsi="Arial" w:cs="Arial"/>
          <w:caps/>
          <w:color w:val="333333"/>
          <w:sz w:val="27"/>
          <w:szCs w:val="27"/>
        </w:rPr>
        <w:t xml:space="preserve"> 5. </w:t>
      </w:r>
      <w:r w:rsidRPr="00A761A2">
        <w:rPr>
          <w:rFonts w:ascii="Arial" w:hAnsi="Arial" w:cs="Arial" w:hint="eastAsia"/>
          <w:caps/>
          <w:color w:val="333333"/>
          <w:sz w:val="27"/>
          <w:szCs w:val="27"/>
        </w:rPr>
        <w:t>Общностная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и</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личностная</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структура</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политико</w:t>
      </w:r>
      <w:r w:rsidRPr="00A761A2">
        <w:rPr>
          <w:rFonts w:ascii="Arial" w:hAnsi="Arial" w:cs="Arial"/>
          <w:caps/>
          <w:color w:val="333333"/>
          <w:sz w:val="27"/>
          <w:szCs w:val="27"/>
        </w:rPr>
        <w:t>-</w:t>
      </w:r>
      <w:r w:rsidRPr="00A761A2">
        <w:rPr>
          <w:rFonts w:ascii="Arial" w:hAnsi="Arial" w:cs="Arial" w:hint="eastAsia"/>
          <w:caps/>
          <w:color w:val="333333"/>
          <w:sz w:val="27"/>
          <w:szCs w:val="27"/>
        </w:rPr>
        <w:t>административной</w:t>
      </w:r>
      <w:r w:rsidRPr="00A761A2">
        <w:rPr>
          <w:rFonts w:ascii="Arial" w:hAnsi="Arial" w:cs="Arial"/>
          <w:caps/>
          <w:color w:val="333333"/>
          <w:sz w:val="27"/>
          <w:szCs w:val="27"/>
        </w:rPr>
        <w:t xml:space="preserve"> </w:t>
      </w:r>
      <w:r w:rsidRPr="00A761A2">
        <w:rPr>
          <w:rFonts w:ascii="Arial" w:hAnsi="Arial" w:cs="Arial" w:hint="eastAsia"/>
          <w:caps/>
          <w:color w:val="333333"/>
          <w:sz w:val="27"/>
          <w:szCs w:val="27"/>
        </w:rPr>
        <w:t>элиты</w:t>
      </w:r>
      <w:r w:rsidRPr="00A761A2">
        <w:rPr>
          <w:rFonts w:ascii="Arial" w:hAnsi="Arial" w:cs="Arial"/>
          <w:caps/>
          <w:color w:val="333333"/>
          <w:sz w:val="27"/>
          <w:szCs w:val="27"/>
        </w:rPr>
        <w:t>104</w:t>
      </w:r>
    </w:p>
    <w:sectPr w:rsidR="00967B66" w:rsidRPr="00A761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4B9C" w14:textId="77777777" w:rsidR="00FD5162" w:rsidRDefault="00FD5162">
      <w:pPr>
        <w:spacing w:after="0" w:line="240" w:lineRule="auto"/>
      </w:pPr>
      <w:r>
        <w:separator/>
      </w:r>
    </w:p>
  </w:endnote>
  <w:endnote w:type="continuationSeparator" w:id="0">
    <w:p w14:paraId="05DE854B" w14:textId="77777777" w:rsidR="00FD5162" w:rsidRDefault="00FD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2324" w14:textId="77777777" w:rsidR="00FD5162" w:rsidRDefault="00FD5162"/>
    <w:p w14:paraId="3D18EF8C" w14:textId="77777777" w:rsidR="00FD5162" w:rsidRDefault="00FD5162"/>
    <w:p w14:paraId="00AAB50A" w14:textId="77777777" w:rsidR="00FD5162" w:rsidRDefault="00FD5162"/>
    <w:p w14:paraId="2FEFF8AE" w14:textId="77777777" w:rsidR="00FD5162" w:rsidRDefault="00FD5162"/>
    <w:p w14:paraId="2423FFF5" w14:textId="77777777" w:rsidR="00FD5162" w:rsidRDefault="00FD5162"/>
    <w:p w14:paraId="141F29B1" w14:textId="77777777" w:rsidR="00FD5162" w:rsidRDefault="00FD5162"/>
    <w:p w14:paraId="0A8F38AB" w14:textId="77777777" w:rsidR="00FD5162" w:rsidRDefault="00FD51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E4966A" wp14:editId="506B1B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BCA11" w14:textId="77777777" w:rsidR="00FD5162" w:rsidRDefault="00FD51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E496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8BCA11" w14:textId="77777777" w:rsidR="00FD5162" w:rsidRDefault="00FD51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7DAD49" w14:textId="77777777" w:rsidR="00FD5162" w:rsidRDefault="00FD5162"/>
    <w:p w14:paraId="776D8B57" w14:textId="77777777" w:rsidR="00FD5162" w:rsidRDefault="00FD5162"/>
    <w:p w14:paraId="40878B8B" w14:textId="77777777" w:rsidR="00FD5162" w:rsidRDefault="00FD51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0FAF07" wp14:editId="4CBA7A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2DD44" w14:textId="77777777" w:rsidR="00FD5162" w:rsidRDefault="00FD5162"/>
                          <w:p w14:paraId="703F7389" w14:textId="77777777" w:rsidR="00FD5162" w:rsidRDefault="00FD51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0FAF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92DD44" w14:textId="77777777" w:rsidR="00FD5162" w:rsidRDefault="00FD5162"/>
                    <w:p w14:paraId="703F7389" w14:textId="77777777" w:rsidR="00FD5162" w:rsidRDefault="00FD51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012A31" w14:textId="77777777" w:rsidR="00FD5162" w:rsidRDefault="00FD5162"/>
    <w:p w14:paraId="66BC5358" w14:textId="77777777" w:rsidR="00FD5162" w:rsidRDefault="00FD5162">
      <w:pPr>
        <w:rPr>
          <w:sz w:val="2"/>
          <w:szCs w:val="2"/>
        </w:rPr>
      </w:pPr>
    </w:p>
    <w:p w14:paraId="61D643FD" w14:textId="77777777" w:rsidR="00FD5162" w:rsidRDefault="00FD5162"/>
    <w:p w14:paraId="73FB25C3" w14:textId="77777777" w:rsidR="00FD5162" w:rsidRDefault="00FD5162">
      <w:pPr>
        <w:spacing w:after="0" w:line="240" w:lineRule="auto"/>
      </w:pPr>
    </w:p>
  </w:footnote>
  <w:footnote w:type="continuationSeparator" w:id="0">
    <w:p w14:paraId="1E5FD312" w14:textId="77777777" w:rsidR="00FD5162" w:rsidRDefault="00FD5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62"/>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58260</TotalTime>
  <Pages>3</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2755</cp:revision>
  <cp:lastPrinted>2009-02-06T05:36:00Z</cp:lastPrinted>
  <dcterms:created xsi:type="dcterms:W3CDTF">2025-11-25T20:19:00Z</dcterms:created>
  <dcterms:modified xsi:type="dcterms:W3CDTF">2026-01-31T23:50:00Z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