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8E105" w14:textId="27A37E7B" w:rsidR="00B61442" w:rsidRDefault="008344B9" w:rsidP="008344B9">
      <w:r w:rsidRPr="008344B9">
        <w:rPr>
          <w:rFonts w:hint="eastAsia"/>
        </w:rPr>
        <w:t>Абу</w:t>
      </w:r>
      <w:r w:rsidRPr="008344B9">
        <w:t>-</w:t>
      </w:r>
      <w:r w:rsidRPr="008344B9">
        <w:rPr>
          <w:rFonts w:hint="eastAsia"/>
        </w:rPr>
        <w:t>Алроп</w:t>
      </w:r>
      <w:r w:rsidRPr="008344B9">
        <w:t xml:space="preserve"> </w:t>
      </w:r>
      <w:r w:rsidRPr="008344B9">
        <w:rPr>
          <w:rFonts w:hint="eastAsia"/>
        </w:rPr>
        <w:t>Джалал</w:t>
      </w:r>
      <w:r w:rsidRPr="008344B9">
        <w:t xml:space="preserve"> </w:t>
      </w:r>
      <w:r w:rsidRPr="008344B9">
        <w:rPr>
          <w:rFonts w:hint="eastAsia"/>
        </w:rPr>
        <w:t>Хафез</w:t>
      </w:r>
      <w:r w:rsidRPr="008344B9">
        <w:t xml:space="preserve"> </w:t>
      </w:r>
      <w:r w:rsidRPr="008344B9">
        <w:rPr>
          <w:rFonts w:hint="eastAsia"/>
        </w:rPr>
        <w:t>Ахмад</w:t>
      </w:r>
      <w:r>
        <w:t xml:space="preserve"> </w:t>
      </w:r>
      <w:r w:rsidRPr="008344B9">
        <w:rPr>
          <w:rFonts w:hint="eastAsia"/>
        </w:rPr>
        <w:t>Оценка</w:t>
      </w:r>
      <w:r w:rsidRPr="008344B9">
        <w:t xml:space="preserve"> </w:t>
      </w:r>
      <w:r w:rsidRPr="008344B9">
        <w:rPr>
          <w:rFonts w:hint="eastAsia"/>
        </w:rPr>
        <w:t>риск</w:t>
      </w:r>
      <w:r w:rsidRPr="008344B9">
        <w:t>-</w:t>
      </w:r>
      <w:r w:rsidRPr="008344B9">
        <w:rPr>
          <w:rFonts w:hint="eastAsia"/>
        </w:rPr>
        <w:t>эффективности</w:t>
      </w:r>
      <w:r w:rsidRPr="008344B9">
        <w:t xml:space="preserve"> </w:t>
      </w:r>
      <w:r w:rsidRPr="008344B9">
        <w:rPr>
          <w:rFonts w:hint="eastAsia"/>
        </w:rPr>
        <w:t>российских</w:t>
      </w:r>
      <w:r w:rsidRPr="008344B9">
        <w:t xml:space="preserve"> </w:t>
      </w:r>
      <w:r w:rsidRPr="008344B9">
        <w:rPr>
          <w:rFonts w:hint="eastAsia"/>
        </w:rPr>
        <w:t>банков</w:t>
      </w:r>
    </w:p>
    <w:p w14:paraId="45A7D418" w14:textId="77777777" w:rsidR="008344B9" w:rsidRDefault="008344B9" w:rsidP="008344B9">
      <w:r>
        <w:rPr>
          <w:rFonts w:hint="eastAsia"/>
        </w:rPr>
        <w:t>ОГЛАВЛЕНИЕ</w:t>
      </w:r>
      <w:r>
        <w:t xml:space="preserve"> </w:t>
      </w:r>
      <w:r>
        <w:rPr>
          <w:rFonts w:hint="eastAsia"/>
        </w:rPr>
        <w:t>ДИССЕРТАЦИИ</w:t>
      </w:r>
    </w:p>
    <w:p w14:paraId="52807DFA" w14:textId="77777777" w:rsidR="008344B9" w:rsidRDefault="008344B9" w:rsidP="008344B9">
      <w:r>
        <w:rPr>
          <w:rFonts w:hint="eastAsia"/>
        </w:rPr>
        <w:t>кандидат</w:t>
      </w:r>
      <w:r>
        <w:t xml:space="preserve"> </w:t>
      </w:r>
      <w:r>
        <w:rPr>
          <w:rFonts w:hint="eastAsia"/>
        </w:rPr>
        <w:t>наук</w:t>
      </w:r>
      <w:r>
        <w:t xml:space="preserve"> </w:t>
      </w:r>
      <w:r>
        <w:rPr>
          <w:rFonts w:hint="eastAsia"/>
        </w:rPr>
        <w:t>Абу</w:t>
      </w:r>
      <w:r>
        <w:t>-</w:t>
      </w:r>
      <w:r>
        <w:rPr>
          <w:rFonts w:hint="eastAsia"/>
        </w:rPr>
        <w:t>Алроп</w:t>
      </w:r>
      <w:r>
        <w:t xml:space="preserve"> </w:t>
      </w:r>
      <w:r>
        <w:rPr>
          <w:rFonts w:hint="eastAsia"/>
        </w:rPr>
        <w:t>Джалал</w:t>
      </w:r>
      <w:r>
        <w:t xml:space="preserve"> </w:t>
      </w:r>
      <w:r>
        <w:rPr>
          <w:rFonts w:hint="eastAsia"/>
        </w:rPr>
        <w:t>Хафез</w:t>
      </w:r>
      <w:r>
        <w:t xml:space="preserve"> </w:t>
      </w:r>
      <w:r>
        <w:rPr>
          <w:rFonts w:hint="eastAsia"/>
        </w:rPr>
        <w:t>Ахмад</w:t>
      </w:r>
    </w:p>
    <w:p w14:paraId="266DB0D2" w14:textId="77777777" w:rsidR="008344B9" w:rsidRDefault="008344B9" w:rsidP="008344B9">
      <w:r>
        <w:rPr>
          <w:rFonts w:hint="eastAsia"/>
        </w:rPr>
        <w:t>СОДЕРЖАНИЕ</w:t>
      </w:r>
    </w:p>
    <w:p w14:paraId="59252953" w14:textId="77777777" w:rsidR="008344B9" w:rsidRDefault="008344B9" w:rsidP="008344B9"/>
    <w:p w14:paraId="01AF4879" w14:textId="77777777" w:rsidR="008344B9" w:rsidRDefault="008344B9" w:rsidP="008344B9">
      <w:r>
        <w:rPr>
          <w:rFonts w:hint="eastAsia"/>
        </w:rPr>
        <w:t>ВВЕДЕНИЕ</w:t>
      </w:r>
    </w:p>
    <w:p w14:paraId="3C7BEBFA" w14:textId="77777777" w:rsidR="008344B9" w:rsidRDefault="008344B9" w:rsidP="008344B9"/>
    <w:p w14:paraId="79189B21" w14:textId="77777777" w:rsidR="008344B9" w:rsidRDefault="008344B9" w:rsidP="008344B9">
      <w:r>
        <w:t xml:space="preserve">1. </w:t>
      </w:r>
      <w:r>
        <w:rPr>
          <w:rFonts w:hint="eastAsia"/>
        </w:rPr>
        <w:t>ТЕОРЕТИЧЕСКИЕ</w:t>
      </w:r>
      <w:r>
        <w:t xml:space="preserve"> </w:t>
      </w:r>
      <w:r>
        <w:rPr>
          <w:rFonts w:hint="eastAsia"/>
        </w:rPr>
        <w:t>ОСНОВЫ</w:t>
      </w:r>
      <w:r>
        <w:t xml:space="preserve"> </w:t>
      </w:r>
      <w:r>
        <w:rPr>
          <w:rFonts w:hint="eastAsia"/>
        </w:rPr>
        <w:t>РИСК</w:t>
      </w:r>
      <w:r>
        <w:t>-</w:t>
      </w:r>
      <w:r>
        <w:rPr>
          <w:rFonts w:hint="eastAsia"/>
        </w:rPr>
        <w:t>ЭФФЕКТИВНОСТИ</w:t>
      </w:r>
      <w:r>
        <w:t xml:space="preserve"> </w:t>
      </w:r>
      <w:r>
        <w:rPr>
          <w:rFonts w:hint="eastAsia"/>
        </w:rPr>
        <w:t>БАНКОВ</w:t>
      </w:r>
    </w:p>
    <w:p w14:paraId="40043281" w14:textId="77777777" w:rsidR="008344B9" w:rsidRDefault="008344B9" w:rsidP="008344B9"/>
    <w:p w14:paraId="7C125FE4" w14:textId="77777777" w:rsidR="008344B9" w:rsidRDefault="008344B9" w:rsidP="008344B9">
      <w:r>
        <w:t xml:space="preserve">1.1. </w:t>
      </w:r>
      <w:r>
        <w:rPr>
          <w:rFonts w:hint="eastAsia"/>
        </w:rPr>
        <w:t>Рисковая</w:t>
      </w:r>
      <w:r>
        <w:t xml:space="preserve"> </w:t>
      </w:r>
      <w:r>
        <w:rPr>
          <w:rFonts w:hint="eastAsia"/>
        </w:rPr>
        <w:t>среда</w:t>
      </w:r>
      <w:r>
        <w:t xml:space="preserve"> </w:t>
      </w:r>
      <w:r>
        <w:rPr>
          <w:rFonts w:hint="eastAsia"/>
        </w:rPr>
        <w:t>банковского</w:t>
      </w:r>
      <w:r>
        <w:t xml:space="preserve"> </w:t>
      </w:r>
      <w:r>
        <w:rPr>
          <w:rFonts w:hint="eastAsia"/>
        </w:rPr>
        <w:t>бизнеса</w:t>
      </w:r>
    </w:p>
    <w:p w14:paraId="67F5B6A5" w14:textId="77777777" w:rsidR="008344B9" w:rsidRDefault="008344B9" w:rsidP="008344B9"/>
    <w:p w14:paraId="586CCBDB" w14:textId="77777777" w:rsidR="008344B9" w:rsidRDefault="008344B9" w:rsidP="008344B9">
      <w:r>
        <w:t xml:space="preserve">1.2. </w:t>
      </w:r>
      <w:r>
        <w:rPr>
          <w:rFonts w:hint="eastAsia"/>
        </w:rPr>
        <w:t>Принципы</w:t>
      </w:r>
      <w:r>
        <w:t xml:space="preserve"> </w:t>
      </w:r>
      <w:r>
        <w:rPr>
          <w:rFonts w:hint="eastAsia"/>
        </w:rPr>
        <w:t>и</w:t>
      </w:r>
      <w:r>
        <w:t xml:space="preserve"> </w:t>
      </w:r>
      <w:r>
        <w:rPr>
          <w:rFonts w:hint="eastAsia"/>
        </w:rPr>
        <w:t>традиционные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эффективности</w:t>
      </w:r>
      <w:r>
        <w:t xml:space="preserve"> </w:t>
      </w:r>
      <w:r>
        <w:rPr>
          <w:rFonts w:hint="eastAsia"/>
        </w:rPr>
        <w:t>банковского</w:t>
      </w:r>
      <w:r>
        <w:t xml:space="preserve"> </w:t>
      </w:r>
      <w:r>
        <w:rPr>
          <w:rFonts w:hint="eastAsia"/>
        </w:rPr>
        <w:t>сектора</w:t>
      </w:r>
    </w:p>
    <w:p w14:paraId="60D56A52" w14:textId="77777777" w:rsidR="008344B9" w:rsidRDefault="008344B9" w:rsidP="008344B9"/>
    <w:p w14:paraId="765CBCDA" w14:textId="77777777" w:rsidR="008344B9" w:rsidRDefault="008344B9" w:rsidP="008344B9">
      <w:r>
        <w:t xml:space="preserve">1.3. </w:t>
      </w:r>
      <w:r>
        <w:rPr>
          <w:rFonts w:hint="eastAsia"/>
        </w:rPr>
        <w:t>Концепция</w:t>
      </w:r>
      <w:r>
        <w:t xml:space="preserve"> </w:t>
      </w:r>
      <w:r>
        <w:rPr>
          <w:rFonts w:hint="eastAsia"/>
        </w:rPr>
        <w:t>взаимосвязи</w:t>
      </w:r>
      <w:r>
        <w:t xml:space="preserve"> </w:t>
      </w:r>
      <w:r>
        <w:rPr>
          <w:rFonts w:hint="eastAsia"/>
        </w:rPr>
        <w:t>между</w:t>
      </w:r>
      <w:r>
        <w:t xml:space="preserve"> </w:t>
      </w:r>
      <w:r>
        <w:rPr>
          <w:rFonts w:hint="eastAsia"/>
        </w:rPr>
        <w:t>риском</w:t>
      </w:r>
      <w:r>
        <w:t xml:space="preserve"> </w:t>
      </w:r>
      <w:r>
        <w:rPr>
          <w:rFonts w:hint="eastAsia"/>
        </w:rPr>
        <w:t>и</w:t>
      </w:r>
      <w:r>
        <w:t xml:space="preserve"> </w:t>
      </w:r>
      <w:r>
        <w:rPr>
          <w:rFonts w:hint="eastAsia"/>
        </w:rPr>
        <w:t>эффективностью</w:t>
      </w:r>
      <w:r>
        <w:t xml:space="preserve"> </w:t>
      </w:r>
      <w:r>
        <w:rPr>
          <w:rFonts w:hint="eastAsia"/>
        </w:rPr>
        <w:t>банка</w:t>
      </w:r>
      <w:r>
        <w:t xml:space="preserve"> 34 </w:t>
      </w:r>
      <w:r>
        <w:rPr>
          <w:rFonts w:hint="eastAsia"/>
        </w:rPr>
        <w:t>Выводы</w:t>
      </w:r>
      <w:r>
        <w:t xml:space="preserve"> </w:t>
      </w:r>
      <w:r>
        <w:rPr>
          <w:rFonts w:hint="eastAsia"/>
        </w:rPr>
        <w:t>по</w:t>
      </w:r>
      <w:r>
        <w:t xml:space="preserve"> </w:t>
      </w:r>
      <w:r>
        <w:rPr>
          <w:rFonts w:hint="eastAsia"/>
        </w:rPr>
        <w:t>Главе</w:t>
      </w:r>
    </w:p>
    <w:p w14:paraId="5EC5FB11" w14:textId="77777777" w:rsidR="008344B9" w:rsidRDefault="008344B9" w:rsidP="008344B9"/>
    <w:p w14:paraId="6C3DAF63" w14:textId="77777777" w:rsidR="008344B9" w:rsidRDefault="008344B9" w:rsidP="008344B9">
      <w:r>
        <w:t xml:space="preserve">2. </w:t>
      </w:r>
      <w:r>
        <w:rPr>
          <w:rFonts w:hint="eastAsia"/>
        </w:rPr>
        <w:t>ЭМПИРИЧЕСКОЕ</w:t>
      </w:r>
      <w:r>
        <w:t xml:space="preserve"> </w:t>
      </w:r>
      <w:r>
        <w:rPr>
          <w:rFonts w:hint="eastAsia"/>
        </w:rPr>
        <w:t>ИССЛЕДОВАНИЕ</w:t>
      </w:r>
      <w:r>
        <w:t xml:space="preserve"> </w:t>
      </w:r>
      <w:r>
        <w:rPr>
          <w:rFonts w:hint="eastAsia"/>
        </w:rPr>
        <w:t>РИСК</w:t>
      </w:r>
      <w:r>
        <w:t>-</w:t>
      </w:r>
      <w:r>
        <w:rPr>
          <w:rFonts w:hint="eastAsia"/>
        </w:rPr>
        <w:t>ЭФФЕКТИВНОСТИ</w:t>
      </w:r>
      <w:r>
        <w:t xml:space="preserve"> </w:t>
      </w:r>
      <w:r>
        <w:rPr>
          <w:rFonts w:hint="eastAsia"/>
        </w:rPr>
        <w:t>РОССИЙСКИХ</w:t>
      </w:r>
      <w:r>
        <w:t xml:space="preserve"> </w:t>
      </w:r>
      <w:r>
        <w:rPr>
          <w:rFonts w:hint="eastAsia"/>
        </w:rPr>
        <w:t>КОММЕРЧЕСКИХ</w:t>
      </w:r>
      <w:r>
        <w:t xml:space="preserve"> </w:t>
      </w:r>
      <w:r>
        <w:rPr>
          <w:rFonts w:hint="eastAsia"/>
        </w:rPr>
        <w:t>БАНКОВ</w:t>
      </w:r>
    </w:p>
    <w:p w14:paraId="157E5E9B" w14:textId="77777777" w:rsidR="008344B9" w:rsidRDefault="008344B9" w:rsidP="008344B9"/>
    <w:p w14:paraId="2C001AAE" w14:textId="77777777" w:rsidR="008344B9" w:rsidRDefault="008344B9" w:rsidP="008344B9">
      <w:r>
        <w:t xml:space="preserve">2.1. </w:t>
      </w:r>
      <w:r>
        <w:rPr>
          <w:rFonts w:hint="eastAsia"/>
        </w:rPr>
        <w:t>Анализ</w:t>
      </w:r>
      <w:r>
        <w:t xml:space="preserve"> </w:t>
      </w:r>
      <w:r>
        <w:rPr>
          <w:rFonts w:hint="eastAsia"/>
        </w:rPr>
        <w:t>технической</w:t>
      </w:r>
      <w:r>
        <w:t xml:space="preserve"> </w:t>
      </w:r>
      <w:r>
        <w:rPr>
          <w:rFonts w:hint="eastAsia"/>
        </w:rPr>
        <w:t>эффективности</w:t>
      </w:r>
      <w:r>
        <w:t xml:space="preserve"> </w:t>
      </w:r>
      <w:r>
        <w:rPr>
          <w:rFonts w:hint="eastAsia"/>
        </w:rPr>
        <w:t>российского</w:t>
      </w:r>
      <w:r>
        <w:t xml:space="preserve"> </w:t>
      </w:r>
      <w:r>
        <w:rPr>
          <w:rFonts w:hint="eastAsia"/>
        </w:rPr>
        <w:t>банковского</w:t>
      </w:r>
      <w:r>
        <w:t xml:space="preserve"> </w:t>
      </w:r>
      <w:r>
        <w:rPr>
          <w:rFonts w:hint="eastAsia"/>
        </w:rPr>
        <w:t>сектора</w:t>
      </w:r>
    </w:p>
    <w:p w14:paraId="1B0C4BCC" w14:textId="77777777" w:rsidR="008344B9" w:rsidRDefault="008344B9" w:rsidP="008344B9"/>
    <w:p w14:paraId="41C488A2" w14:textId="77777777" w:rsidR="008344B9" w:rsidRDefault="008344B9" w:rsidP="008344B9">
      <w:r>
        <w:t xml:space="preserve">2.2. </w:t>
      </w:r>
      <w:r>
        <w:rPr>
          <w:rFonts w:hint="eastAsia"/>
        </w:rPr>
        <w:t>Методология</w:t>
      </w:r>
      <w:r>
        <w:t xml:space="preserve"> </w:t>
      </w:r>
      <w:r>
        <w:rPr>
          <w:rFonts w:hint="eastAsia"/>
        </w:rPr>
        <w:t>исследования</w:t>
      </w:r>
      <w:r>
        <w:t xml:space="preserve"> </w:t>
      </w:r>
      <w:r>
        <w:rPr>
          <w:rFonts w:hint="eastAsia"/>
        </w:rPr>
        <w:t>риск</w:t>
      </w:r>
      <w:r>
        <w:t>-</w:t>
      </w:r>
      <w:r>
        <w:rPr>
          <w:rFonts w:hint="eastAsia"/>
        </w:rPr>
        <w:t>эффективности</w:t>
      </w:r>
      <w:r>
        <w:t xml:space="preserve"> </w:t>
      </w:r>
      <w:r>
        <w:rPr>
          <w:rFonts w:hint="eastAsia"/>
        </w:rPr>
        <w:t>банков</w:t>
      </w:r>
      <w:r>
        <w:t xml:space="preserve"> </w:t>
      </w:r>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охвата</w:t>
      </w:r>
      <w:r>
        <w:t xml:space="preserve"> </w:t>
      </w:r>
      <w:r>
        <w:rPr>
          <w:rFonts w:hint="eastAsia"/>
        </w:rPr>
        <w:t>данных</w:t>
      </w:r>
      <w:r>
        <w:t xml:space="preserve"> (DEA)</w:t>
      </w:r>
    </w:p>
    <w:p w14:paraId="2BBA792F" w14:textId="77777777" w:rsidR="008344B9" w:rsidRDefault="008344B9" w:rsidP="008344B9"/>
    <w:p w14:paraId="2BC7BABF" w14:textId="77777777" w:rsidR="008344B9" w:rsidRDefault="008344B9" w:rsidP="008344B9">
      <w:r>
        <w:t xml:space="preserve">2.3. </w:t>
      </w:r>
      <w:r>
        <w:rPr>
          <w:rFonts w:hint="eastAsia"/>
        </w:rPr>
        <w:t>Эмпирический</w:t>
      </w:r>
      <w:r>
        <w:t xml:space="preserve"> </w:t>
      </w:r>
      <w:r>
        <w:rPr>
          <w:rFonts w:hint="eastAsia"/>
        </w:rPr>
        <w:t>анализ</w:t>
      </w:r>
      <w:r>
        <w:t xml:space="preserve"> </w:t>
      </w:r>
      <w:r>
        <w:rPr>
          <w:rFonts w:hint="eastAsia"/>
        </w:rPr>
        <w:t>риск</w:t>
      </w:r>
      <w:r>
        <w:t>-</w:t>
      </w:r>
      <w:r>
        <w:rPr>
          <w:rFonts w:hint="eastAsia"/>
        </w:rPr>
        <w:t>эффективности</w:t>
      </w:r>
      <w:r>
        <w:t xml:space="preserve"> </w:t>
      </w:r>
      <w:r>
        <w:rPr>
          <w:rFonts w:hint="eastAsia"/>
        </w:rPr>
        <w:t>российских</w:t>
      </w:r>
      <w:r>
        <w:t xml:space="preserve"> </w:t>
      </w:r>
      <w:r>
        <w:rPr>
          <w:rFonts w:hint="eastAsia"/>
        </w:rPr>
        <w:t>банков</w:t>
      </w:r>
      <w:r>
        <w:t xml:space="preserve"> 80 </w:t>
      </w:r>
      <w:r>
        <w:rPr>
          <w:rFonts w:hint="eastAsia"/>
        </w:rPr>
        <w:t>Выводы</w:t>
      </w:r>
      <w:r>
        <w:t xml:space="preserve"> </w:t>
      </w:r>
      <w:r>
        <w:rPr>
          <w:rFonts w:hint="eastAsia"/>
        </w:rPr>
        <w:t>по</w:t>
      </w:r>
      <w:r>
        <w:t xml:space="preserve"> </w:t>
      </w:r>
      <w:r>
        <w:rPr>
          <w:rFonts w:hint="eastAsia"/>
        </w:rPr>
        <w:t>Главе</w:t>
      </w:r>
    </w:p>
    <w:p w14:paraId="2853ED7B" w14:textId="77777777" w:rsidR="008344B9" w:rsidRDefault="008344B9" w:rsidP="008344B9"/>
    <w:p w14:paraId="36CA5516" w14:textId="77777777" w:rsidR="008344B9" w:rsidRDefault="008344B9" w:rsidP="008344B9">
      <w:r>
        <w:t xml:space="preserve">3. </w:t>
      </w:r>
      <w:r>
        <w:rPr>
          <w:rFonts w:hint="eastAsia"/>
        </w:rPr>
        <w:t>СОВЕРШЕНСТВОВАНИЕ</w:t>
      </w:r>
      <w:r>
        <w:t xml:space="preserve"> </w:t>
      </w:r>
      <w:r>
        <w:rPr>
          <w:rFonts w:hint="eastAsia"/>
        </w:rPr>
        <w:t>БАНКОВСКОГО</w:t>
      </w:r>
      <w:r>
        <w:t xml:space="preserve"> </w:t>
      </w:r>
      <w:r>
        <w:rPr>
          <w:rFonts w:hint="eastAsia"/>
        </w:rPr>
        <w:t>РЕГУЛИРОВАНИЯ</w:t>
      </w:r>
      <w:r>
        <w:t xml:space="preserve"> </w:t>
      </w:r>
      <w:r>
        <w:rPr>
          <w:rFonts w:hint="eastAsia"/>
        </w:rPr>
        <w:t>В</w:t>
      </w:r>
      <w:r>
        <w:t xml:space="preserve"> </w:t>
      </w:r>
      <w:r>
        <w:rPr>
          <w:rFonts w:hint="eastAsia"/>
        </w:rPr>
        <w:t>ЦЕЛЯХ</w:t>
      </w:r>
      <w:r>
        <w:t xml:space="preserve"> </w:t>
      </w:r>
      <w:r>
        <w:rPr>
          <w:rFonts w:hint="eastAsia"/>
        </w:rPr>
        <w:t>ПОВЫШЕНИЯ</w:t>
      </w:r>
      <w:r>
        <w:t xml:space="preserve"> </w:t>
      </w:r>
      <w:r>
        <w:rPr>
          <w:rFonts w:hint="eastAsia"/>
        </w:rPr>
        <w:t>РИСК</w:t>
      </w:r>
      <w:r>
        <w:t>-</w:t>
      </w:r>
      <w:r>
        <w:rPr>
          <w:rFonts w:hint="eastAsia"/>
        </w:rPr>
        <w:t>ЭФФЕКТИВНОСТИ</w:t>
      </w:r>
    </w:p>
    <w:p w14:paraId="0B2EF8D3" w14:textId="77777777" w:rsidR="008344B9" w:rsidRDefault="008344B9" w:rsidP="008344B9"/>
    <w:p w14:paraId="240C633D" w14:textId="77777777" w:rsidR="008344B9" w:rsidRDefault="008344B9" w:rsidP="008344B9">
      <w:r>
        <w:lastRenderedPageBreak/>
        <w:t xml:space="preserve">3.1. </w:t>
      </w:r>
      <w:r>
        <w:rPr>
          <w:rFonts w:hint="eastAsia"/>
        </w:rPr>
        <w:t>Модель</w:t>
      </w:r>
      <w:r>
        <w:t xml:space="preserve"> </w:t>
      </w:r>
      <w:r>
        <w:rPr>
          <w:rFonts w:hint="eastAsia"/>
        </w:rPr>
        <w:t>мониторинга</w:t>
      </w:r>
      <w:r>
        <w:t xml:space="preserve"> </w:t>
      </w:r>
      <w:r>
        <w:rPr>
          <w:rFonts w:hint="eastAsia"/>
        </w:rPr>
        <w:t>российских</w:t>
      </w:r>
      <w:r>
        <w:t xml:space="preserve"> </w:t>
      </w:r>
      <w:r>
        <w:rPr>
          <w:rFonts w:hint="eastAsia"/>
        </w:rPr>
        <w:t>банков</w:t>
      </w:r>
      <w:r>
        <w:t xml:space="preserve"> </w:t>
      </w:r>
      <w:r>
        <w:rPr>
          <w:rFonts w:hint="eastAsia"/>
        </w:rPr>
        <w:t>на</w:t>
      </w:r>
      <w:r>
        <w:t xml:space="preserve"> </w:t>
      </w:r>
      <w:r>
        <w:rPr>
          <w:rFonts w:hint="eastAsia"/>
        </w:rPr>
        <w:t>основе</w:t>
      </w:r>
      <w:r>
        <w:t xml:space="preserve"> </w:t>
      </w:r>
      <w:r>
        <w:rPr>
          <w:rFonts w:hint="eastAsia"/>
        </w:rPr>
        <w:t>концепции</w:t>
      </w:r>
      <w:r>
        <w:t xml:space="preserve"> </w:t>
      </w:r>
      <w:r>
        <w:rPr>
          <w:rFonts w:hint="eastAsia"/>
        </w:rPr>
        <w:t>риск</w:t>
      </w:r>
      <w:r>
        <w:t>-</w:t>
      </w:r>
      <w:r>
        <w:rPr>
          <w:rFonts w:hint="eastAsia"/>
        </w:rPr>
        <w:t>эффективности</w:t>
      </w:r>
    </w:p>
    <w:p w14:paraId="0A47D190" w14:textId="77777777" w:rsidR="008344B9" w:rsidRDefault="008344B9" w:rsidP="008344B9"/>
    <w:p w14:paraId="6D811425" w14:textId="003F2FD9" w:rsidR="008344B9" w:rsidRPr="008344B9" w:rsidRDefault="008344B9" w:rsidP="008344B9">
      <w:r>
        <w:t xml:space="preserve">3.2. </w:t>
      </w:r>
      <w:r>
        <w:rPr>
          <w:rFonts w:hint="eastAsia"/>
        </w:rPr>
        <w:t>Формирование</w:t>
      </w:r>
      <w:r>
        <w:t xml:space="preserve"> </w:t>
      </w:r>
      <w:r>
        <w:rPr>
          <w:rFonts w:hint="eastAsia"/>
        </w:rPr>
        <w:t>банковских</w:t>
      </w:r>
      <w:r>
        <w:t xml:space="preserve"> </w:t>
      </w:r>
      <w:r>
        <w:rPr>
          <w:rFonts w:hint="eastAsia"/>
        </w:rPr>
        <w:t>регулятивных</w:t>
      </w:r>
      <w:r>
        <w:t xml:space="preserve"> </w:t>
      </w:r>
      <w:r>
        <w:rPr>
          <w:rFonts w:hint="eastAsia"/>
        </w:rPr>
        <w:t>практик</w:t>
      </w:r>
      <w:r>
        <w:t xml:space="preserve"> </w:t>
      </w:r>
      <w:r>
        <w:rPr>
          <w:rFonts w:hint="eastAsia"/>
        </w:rPr>
        <w:t>и</w:t>
      </w:r>
      <w:r>
        <w:t xml:space="preserve"> </w:t>
      </w:r>
      <w:r>
        <w:rPr>
          <w:rFonts w:hint="eastAsia"/>
        </w:rPr>
        <w:t>рисковых</w:t>
      </w:r>
      <w:r>
        <w:t xml:space="preserve"> </w:t>
      </w:r>
      <w:r>
        <w:rPr>
          <w:rFonts w:hint="eastAsia"/>
        </w:rPr>
        <w:t>стратегий</w:t>
      </w:r>
      <w:r>
        <w:t xml:space="preserve"> </w:t>
      </w:r>
      <w:r>
        <w:rPr>
          <w:rFonts w:hint="eastAsia"/>
        </w:rPr>
        <w:t>банков</w:t>
      </w:r>
      <w:r>
        <w:t xml:space="preserve">, </w:t>
      </w:r>
      <w:r>
        <w:rPr>
          <w:rFonts w:hint="eastAsia"/>
        </w:rPr>
        <w:t>направленных</w:t>
      </w:r>
      <w:r>
        <w:t xml:space="preserve"> </w:t>
      </w:r>
      <w:r>
        <w:rPr>
          <w:rFonts w:hint="eastAsia"/>
        </w:rPr>
        <w:t>на</w:t>
      </w:r>
      <w:r>
        <w:t xml:space="preserve"> </w:t>
      </w:r>
      <w:r>
        <w:rPr>
          <w:rFonts w:hint="eastAsia"/>
        </w:rPr>
        <w:t>повышение</w:t>
      </w:r>
      <w:r>
        <w:t xml:space="preserve"> </w:t>
      </w:r>
      <w:r>
        <w:rPr>
          <w:rFonts w:hint="eastAsia"/>
        </w:rPr>
        <w:t>риск</w:t>
      </w:r>
      <w:r>
        <w:t>-</w:t>
      </w:r>
      <w:r>
        <w:rPr>
          <w:rFonts w:hint="eastAsia"/>
        </w:rPr>
        <w:t>эффективности</w:t>
      </w:r>
      <w:r>
        <w:t xml:space="preserve"> 117 </w:t>
      </w:r>
      <w:r>
        <w:rPr>
          <w:rFonts w:hint="eastAsia"/>
        </w:rPr>
        <w:t>Выводы</w:t>
      </w:r>
      <w:r>
        <w:t xml:space="preserve"> </w:t>
      </w:r>
      <w:r>
        <w:rPr>
          <w:rFonts w:hint="eastAsia"/>
        </w:rPr>
        <w:t>по</w:t>
      </w:r>
      <w:r>
        <w:t xml:space="preserve"> </w:t>
      </w:r>
      <w:r>
        <w:rPr>
          <w:rFonts w:hint="eastAsia"/>
        </w:rPr>
        <w:t>Главе</w:t>
      </w:r>
      <w:r>
        <w:t xml:space="preserve"> 3 130 </w:t>
      </w:r>
      <w:r>
        <w:rPr>
          <w:rFonts w:hint="eastAsia"/>
        </w:rPr>
        <w:t>ЗАКЛЮЧЕНИЕ</w:t>
      </w:r>
      <w:r>
        <w:t xml:space="preserve"> 137 </w:t>
      </w:r>
      <w:r>
        <w:rPr>
          <w:rFonts w:hint="eastAsia"/>
        </w:rPr>
        <w:t>СПИСОК</w:t>
      </w:r>
      <w:r>
        <w:t xml:space="preserve"> </w:t>
      </w:r>
      <w:r>
        <w:rPr>
          <w:rFonts w:hint="eastAsia"/>
        </w:rPr>
        <w:t>ИСПОЛЬЗОВАННОЙ</w:t>
      </w:r>
      <w:r>
        <w:t xml:space="preserve"> </w:t>
      </w:r>
      <w:r>
        <w:rPr>
          <w:rFonts w:hint="eastAsia"/>
        </w:rPr>
        <w:t>ЛИТЕРАТУРЫ</w:t>
      </w:r>
      <w:r>
        <w:t xml:space="preserve"> 146 </w:t>
      </w:r>
      <w:r>
        <w:rPr>
          <w:rFonts w:hint="eastAsia"/>
        </w:rPr>
        <w:t>ПРИЛОЖЕНИЯ</w:t>
      </w:r>
      <w:r>
        <w:t xml:space="preserve"> 160 </w:t>
      </w:r>
      <w:r>
        <w:rPr>
          <w:rFonts w:hint="eastAsia"/>
        </w:rPr>
        <w:t>СПИСОК</w:t>
      </w:r>
      <w:r>
        <w:t xml:space="preserve"> </w:t>
      </w:r>
      <w:r>
        <w:rPr>
          <w:rFonts w:hint="eastAsia"/>
        </w:rPr>
        <w:t>СОКРАЩЕНИЙ</w:t>
      </w:r>
    </w:p>
    <w:sectPr w:rsidR="008344B9" w:rsidRPr="008344B9" w:rsidSect="000359E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94227" w14:textId="77777777" w:rsidR="000359EA" w:rsidRDefault="000359EA">
      <w:pPr>
        <w:spacing w:after="0" w:line="240" w:lineRule="auto"/>
      </w:pPr>
      <w:r>
        <w:separator/>
      </w:r>
    </w:p>
  </w:endnote>
  <w:endnote w:type="continuationSeparator" w:id="0">
    <w:p w14:paraId="02F9443F" w14:textId="77777777" w:rsidR="000359EA" w:rsidRDefault="00035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32B95" w14:textId="77777777" w:rsidR="000359EA" w:rsidRDefault="000359EA"/>
    <w:p w14:paraId="428BC83F" w14:textId="77777777" w:rsidR="000359EA" w:rsidRDefault="000359EA"/>
    <w:p w14:paraId="078DFFEB" w14:textId="77777777" w:rsidR="000359EA" w:rsidRDefault="000359EA"/>
    <w:p w14:paraId="6D9F847A" w14:textId="77777777" w:rsidR="000359EA" w:rsidRDefault="000359EA"/>
    <w:p w14:paraId="1BAA3FAC" w14:textId="77777777" w:rsidR="000359EA" w:rsidRDefault="000359EA"/>
    <w:p w14:paraId="6D596CFE" w14:textId="77777777" w:rsidR="000359EA" w:rsidRDefault="000359EA"/>
    <w:p w14:paraId="1AB73F5E" w14:textId="77777777" w:rsidR="000359EA" w:rsidRDefault="000359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A3FCD1" wp14:editId="2D2691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E43DB" w14:textId="77777777" w:rsidR="000359EA" w:rsidRDefault="000359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A3FC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20E43DB" w14:textId="77777777" w:rsidR="000359EA" w:rsidRDefault="000359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06ACA1" w14:textId="77777777" w:rsidR="000359EA" w:rsidRDefault="000359EA"/>
    <w:p w14:paraId="321947CC" w14:textId="77777777" w:rsidR="000359EA" w:rsidRDefault="000359EA"/>
    <w:p w14:paraId="0EE43681" w14:textId="77777777" w:rsidR="000359EA" w:rsidRDefault="000359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A20E38" wp14:editId="530857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EDAE2" w14:textId="77777777" w:rsidR="000359EA" w:rsidRDefault="000359EA"/>
                          <w:p w14:paraId="37CFB737" w14:textId="77777777" w:rsidR="000359EA" w:rsidRDefault="000359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A20E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06EDAE2" w14:textId="77777777" w:rsidR="000359EA" w:rsidRDefault="000359EA"/>
                    <w:p w14:paraId="37CFB737" w14:textId="77777777" w:rsidR="000359EA" w:rsidRDefault="000359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0BB1BA" w14:textId="77777777" w:rsidR="000359EA" w:rsidRDefault="000359EA"/>
    <w:p w14:paraId="2FAE159F" w14:textId="77777777" w:rsidR="000359EA" w:rsidRDefault="000359EA">
      <w:pPr>
        <w:rPr>
          <w:sz w:val="2"/>
          <w:szCs w:val="2"/>
        </w:rPr>
      </w:pPr>
    </w:p>
    <w:p w14:paraId="44804190" w14:textId="77777777" w:rsidR="000359EA" w:rsidRDefault="000359EA"/>
    <w:p w14:paraId="07601220" w14:textId="77777777" w:rsidR="000359EA" w:rsidRDefault="000359EA">
      <w:pPr>
        <w:spacing w:after="0" w:line="240" w:lineRule="auto"/>
      </w:pPr>
    </w:p>
  </w:footnote>
  <w:footnote w:type="continuationSeparator" w:id="0">
    <w:p w14:paraId="03109D6C" w14:textId="77777777" w:rsidR="000359EA" w:rsidRDefault="00035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9EA"/>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14688</TotalTime>
  <Pages>2</Pages>
  <Words>171</Words>
  <Characters>976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2268</cp:revision>
  <cp:lastPrinted>2009-02-06T05:36:00Z</cp:lastPrinted>
  <dcterms:created xsi:type="dcterms:W3CDTF">2024-04-09T10:20:00Z</dcterms:created>
  <dcterms:modified xsi:type="dcterms:W3CDTF">2024-04-26T19:20:00Z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