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3F31" w14:textId="2EABAF77" w:rsidR="008A0D08" w:rsidRDefault="00ED2461" w:rsidP="00ED2461">
      <w:r w:rsidRPr="00ED2461">
        <w:rPr>
          <w:rFonts w:hint="eastAsia"/>
        </w:rPr>
        <w:t>Сдвиженский</w:t>
      </w:r>
      <w:r w:rsidRPr="00ED2461">
        <w:t xml:space="preserve"> </w:t>
      </w:r>
      <w:r w:rsidRPr="00ED2461">
        <w:rPr>
          <w:rFonts w:hint="eastAsia"/>
        </w:rPr>
        <w:t>Павел</w:t>
      </w:r>
      <w:r w:rsidRPr="00ED2461">
        <w:t xml:space="preserve"> </w:t>
      </w:r>
      <w:r w:rsidRPr="00ED2461">
        <w:rPr>
          <w:rFonts w:hint="eastAsia"/>
        </w:rPr>
        <w:t>Александрович</w:t>
      </w:r>
      <w:r>
        <w:rPr>
          <w:rFonts w:hint="cs"/>
        </w:rPr>
        <w:t xml:space="preserve"> </w:t>
      </w:r>
      <w:r w:rsidRPr="00ED2461">
        <w:rPr>
          <w:rFonts w:hint="eastAsia"/>
        </w:rPr>
        <w:t>Разработка</w:t>
      </w:r>
      <w:r w:rsidRPr="00ED2461">
        <w:t xml:space="preserve"> </w:t>
      </w:r>
      <w:r w:rsidRPr="00ED2461">
        <w:rPr>
          <w:rFonts w:hint="eastAsia"/>
        </w:rPr>
        <w:t>метода</w:t>
      </w:r>
      <w:r w:rsidRPr="00ED2461">
        <w:t xml:space="preserve"> </w:t>
      </w:r>
      <w:r w:rsidRPr="00ED2461">
        <w:rPr>
          <w:rFonts w:hint="eastAsia"/>
        </w:rPr>
        <w:t>непрерывного</w:t>
      </w:r>
      <w:r w:rsidRPr="00ED2461">
        <w:t xml:space="preserve"> </w:t>
      </w:r>
      <w:r w:rsidRPr="00ED2461">
        <w:rPr>
          <w:rFonts w:hint="eastAsia"/>
        </w:rPr>
        <w:t>контроля</w:t>
      </w:r>
      <w:r w:rsidRPr="00ED2461">
        <w:t xml:space="preserve"> </w:t>
      </w:r>
      <w:r w:rsidRPr="00ED2461">
        <w:rPr>
          <w:rFonts w:hint="eastAsia"/>
        </w:rPr>
        <w:t>химического</w:t>
      </w:r>
      <w:r w:rsidRPr="00ED2461">
        <w:t xml:space="preserve"> </w:t>
      </w:r>
      <w:r w:rsidRPr="00ED2461">
        <w:rPr>
          <w:rFonts w:hint="eastAsia"/>
        </w:rPr>
        <w:t>состава</w:t>
      </w:r>
      <w:r w:rsidRPr="00ED2461">
        <w:t xml:space="preserve"> </w:t>
      </w:r>
      <w:r w:rsidRPr="00ED2461">
        <w:rPr>
          <w:rFonts w:hint="eastAsia"/>
        </w:rPr>
        <w:t>композиционных</w:t>
      </w:r>
      <w:r w:rsidRPr="00ED2461">
        <w:t xml:space="preserve"> </w:t>
      </w:r>
      <w:r w:rsidRPr="00ED2461">
        <w:rPr>
          <w:rFonts w:hint="eastAsia"/>
        </w:rPr>
        <w:t>покрытий</w:t>
      </w:r>
      <w:r w:rsidRPr="00ED2461">
        <w:t xml:space="preserve"> </w:t>
      </w:r>
      <w:r w:rsidRPr="00ED2461">
        <w:rPr>
          <w:rFonts w:hint="eastAsia"/>
        </w:rPr>
        <w:t>в</w:t>
      </w:r>
      <w:r w:rsidRPr="00ED2461">
        <w:t xml:space="preserve"> </w:t>
      </w:r>
      <w:r w:rsidRPr="00ED2461">
        <w:rPr>
          <w:rFonts w:hint="eastAsia"/>
        </w:rPr>
        <w:t>процессе</w:t>
      </w:r>
      <w:r w:rsidRPr="00ED2461">
        <w:t xml:space="preserve"> </w:t>
      </w:r>
      <w:r w:rsidRPr="00ED2461">
        <w:rPr>
          <w:rFonts w:hint="eastAsia"/>
        </w:rPr>
        <w:t>коаксиальной</w:t>
      </w:r>
      <w:r w:rsidRPr="00ED2461">
        <w:t xml:space="preserve"> </w:t>
      </w:r>
      <w:r w:rsidRPr="00ED2461">
        <w:rPr>
          <w:rFonts w:hint="eastAsia"/>
        </w:rPr>
        <w:t>лазерной</w:t>
      </w:r>
      <w:r w:rsidRPr="00ED2461">
        <w:t xml:space="preserve"> </w:t>
      </w:r>
      <w:r w:rsidRPr="00ED2461">
        <w:rPr>
          <w:rFonts w:hint="eastAsia"/>
        </w:rPr>
        <w:t>наплавки</w:t>
      </w:r>
    </w:p>
    <w:p w14:paraId="07337A71" w14:textId="77777777" w:rsidR="00ED2461" w:rsidRDefault="00ED2461" w:rsidP="00ED2461">
      <w:r>
        <w:rPr>
          <w:rFonts w:hint="eastAsia"/>
        </w:rPr>
        <w:t>ОГЛАВЛЕНИЕ</w:t>
      </w:r>
      <w:r>
        <w:t xml:space="preserve"> </w:t>
      </w:r>
      <w:r>
        <w:rPr>
          <w:rFonts w:hint="eastAsia"/>
        </w:rPr>
        <w:t>ДИССЕРТАЦИИ</w:t>
      </w:r>
    </w:p>
    <w:p w14:paraId="5CECE384" w14:textId="77777777" w:rsidR="00ED2461" w:rsidRDefault="00ED2461" w:rsidP="00ED2461">
      <w:r>
        <w:rPr>
          <w:rFonts w:hint="eastAsia"/>
        </w:rPr>
        <w:t>кандидат</w:t>
      </w:r>
      <w:r>
        <w:t xml:space="preserve"> </w:t>
      </w:r>
      <w:r>
        <w:rPr>
          <w:rFonts w:hint="eastAsia"/>
        </w:rPr>
        <w:t>наук</w:t>
      </w:r>
      <w:r>
        <w:t xml:space="preserve"> </w:t>
      </w:r>
      <w:r>
        <w:rPr>
          <w:rFonts w:hint="eastAsia"/>
        </w:rPr>
        <w:t>Сдвиженский</w:t>
      </w:r>
      <w:r>
        <w:t xml:space="preserve"> </w:t>
      </w:r>
      <w:r>
        <w:rPr>
          <w:rFonts w:hint="eastAsia"/>
        </w:rPr>
        <w:t>Павел</w:t>
      </w:r>
      <w:r>
        <w:t xml:space="preserve"> </w:t>
      </w:r>
      <w:r>
        <w:rPr>
          <w:rFonts w:hint="eastAsia"/>
        </w:rPr>
        <w:t>Александрович</w:t>
      </w:r>
    </w:p>
    <w:p w14:paraId="06E12E13" w14:textId="77777777" w:rsidR="00ED2461" w:rsidRDefault="00ED2461" w:rsidP="00ED2461">
      <w:r>
        <w:rPr>
          <w:rFonts w:hint="eastAsia"/>
        </w:rPr>
        <w:t>СПИСОК</w:t>
      </w:r>
      <w:r>
        <w:t xml:space="preserve"> </w:t>
      </w:r>
      <w:r>
        <w:rPr>
          <w:rFonts w:hint="eastAsia"/>
        </w:rPr>
        <w:t>СОКРАЩЕНИЙ</w:t>
      </w:r>
    </w:p>
    <w:p w14:paraId="07B150B1" w14:textId="77777777" w:rsidR="00ED2461" w:rsidRDefault="00ED2461" w:rsidP="00ED2461"/>
    <w:p w14:paraId="38715C36" w14:textId="77777777" w:rsidR="00ED2461" w:rsidRDefault="00ED2461" w:rsidP="00ED2461">
      <w:r>
        <w:rPr>
          <w:rFonts w:hint="eastAsia"/>
        </w:rPr>
        <w:t>ВВЕДЕНИЕ</w:t>
      </w:r>
    </w:p>
    <w:p w14:paraId="6FEB4926" w14:textId="77777777" w:rsidR="00ED2461" w:rsidRDefault="00ED2461" w:rsidP="00ED2461"/>
    <w:p w14:paraId="30622639" w14:textId="77777777" w:rsidR="00ED2461" w:rsidRDefault="00ED2461" w:rsidP="00ED2461">
      <w:r>
        <w:rPr>
          <w:rFonts w:hint="eastAsia"/>
        </w:rPr>
        <w:t>ГЛАВА</w:t>
      </w:r>
      <w:r>
        <w:t xml:space="preserve"> 1. </w:t>
      </w:r>
      <w:r>
        <w:rPr>
          <w:rFonts w:hint="eastAsia"/>
        </w:rPr>
        <w:t>ЛИТЕРАТУРНЫЙ</w:t>
      </w:r>
      <w:r>
        <w:t xml:space="preserve"> </w:t>
      </w:r>
      <w:r>
        <w:rPr>
          <w:rFonts w:hint="eastAsia"/>
        </w:rPr>
        <w:t>ОБЗОР</w:t>
      </w:r>
    </w:p>
    <w:p w14:paraId="40613671" w14:textId="77777777" w:rsidR="00ED2461" w:rsidRDefault="00ED2461" w:rsidP="00ED2461"/>
    <w:p w14:paraId="6C726FCE" w14:textId="77777777" w:rsidR="00ED2461" w:rsidRDefault="00ED2461" w:rsidP="00ED2461">
      <w:r>
        <w:t xml:space="preserve">1.1 </w:t>
      </w:r>
      <w:r>
        <w:rPr>
          <w:rFonts w:hint="eastAsia"/>
        </w:rPr>
        <w:t>Аддитивные</w:t>
      </w:r>
      <w:r>
        <w:t xml:space="preserve"> </w:t>
      </w:r>
      <w:r>
        <w:rPr>
          <w:rFonts w:hint="eastAsia"/>
        </w:rPr>
        <w:t>технологии</w:t>
      </w:r>
      <w:r>
        <w:t xml:space="preserve"> </w:t>
      </w:r>
      <w:r>
        <w:rPr>
          <w:rFonts w:hint="eastAsia"/>
        </w:rPr>
        <w:t>получения</w:t>
      </w:r>
      <w:r>
        <w:t xml:space="preserve"> </w:t>
      </w:r>
      <w:r>
        <w:rPr>
          <w:rFonts w:hint="eastAsia"/>
        </w:rPr>
        <w:t>металлических</w:t>
      </w:r>
      <w:r>
        <w:t xml:space="preserve"> </w:t>
      </w:r>
      <w:r>
        <w:rPr>
          <w:rFonts w:hint="eastAsia"/>
        </w:rPr>
        <w:t>изделий</w:t>
      </w:r>
    </w:p>
    <w:p w14:paraId="7D381B1B" w14:textId="77777777" w:rsidR="00ED2461" w:rsidRDefault="00ED2461" w:rsidP="00ED2461"/>
    <w:p w14:paraId="6C74E2F3" w14:textId="77777777" w:rsidR="00ED2461" w:rsidRDefault="00ED2461" w:rsidP="00ED2461">
      <w:r>
        <w:t xml:space="preserve">1.2 </w:t>
      </w:r>
      <w:r>
        <w:rPr>
          <w:rFonts w:hint="eastAsia"/>
        </w:rPr>
        <w:t>Коаксиальная</w:t>
      </w:r>
      <w:r>
        <w:t xml:space="preserve"> </w:t>
      </w:r>
      <w:r>
        <w:rPr>
          <w:rFonts w:hint="eastAsia"/>
        </w:rPr>
        <w:t>лазерная</w:t>
      </w:r>
      <w:r>
        <w:t xml:space="preserve"> </w:t>
      </w:r>
      <w:r>
        <w:rPr>
          <w:rFonts w:hint="eastAsia"/>
        </w:rPr>
        <w:t>наплавка</w:t>
      </w:r>
    </w:p>
    <w:p w14:paraId="5B338620" w14:textId="77777777" w:rsidR="00ED2461" w:rsidRDefault="00ED2461" w:rsidP="00ED2461"/>
    <w:p w14:paraId="62AD7195" w14:textId="77777777" w:rsidR="00ED2461" w:rsidRDefault="00ED2461" w:rsidP="00ED2461">
      <w:r>
        <w:t xml:space="preserve">1.3 </w:t>
      </w:r>
      <w:r>
        <w:rPr>
          <w:rFonts w:hint="eastAsia"/>
        </w:rPr>
        <w:t>Композиционные</w:t>
      </w:r>
      <w:r>
        <w:t xml:space="preserve"> </w:t>
      </w:r>
      <w:r>
        <w:rPr>
          <w:rFonts w:hint="eastAsia"/>
        </w:rPr>
        <w:t>износостойкие</w:t>
      </w:r>
      <w:r>
        <w:t xml:space="preserve"> </w:t>
      </w:r>
      <w:r>
        <w:rPr>
          <w:rFonts w:hint="eastAsia"/>
        </w:rPr>
        <w:t>покрытия</w:t>
      </w:r>
    </w:p>
    <w:p w14:paraId="32EB59EA" w14:textId="77777777" w:rsidR="00ED2461" w:rsidRDefault="00ED2461" w:rsidP="00ED2461"/>
    <w:p w14:paraId="09E5385C" w14:textId="77777777" w:rsidR="00ED2461" w:rsidRDefault="00ED2461" w:rsidP="00ED2461">
      <w:r>
        <w:t xml:space="preserve">1.4 </w:t>
      </w:r>
      <w:r>
        <w:rPr>
          <w:rFonts w:hint="eastAsia"/>
        </w:rPr>
        <w:t>Методы</w:t>
      </w:r>
      <w:r>
        <w:t xml:space="preserve"> </w:t>
      </w:r>
      <w:r>
        <w:rPr>
          <w:rFonts w:hint="eastAsia"/>
        </w:rPr>
        <w:t>контроля</w:t>
      </w:r>
      <w:r>
        <w:t xml:space="preserve"> </w:t>
      </w:r>
      <w:r>
        <w:rPr>
          <w:rFonts w:hint="eastAsia"/>
        </w:rPr>
        <w:t>в</w:t>
      </w:r>
      <w:r>
        <w:t xml:space="preserve"> </w:t>
      </w:r>
      <w:r>
        <w:rPr>
          <w:rFonts w:hint="eastAsia"/>
        </w:rPr>
        <w:t>аддитивных</w:t>
      </w:r>
      <w:r>
        <w:t xml:space="preserve"> </w:t>
      </w:r>
      <w:r>
        <w:rPr>
          <w:rFonts w:hint="eastAsia"/>
        </w:rPr>
        <w:t>технологиях</w:t>
      </w:r>
    </w:p>
    <w:p w14:paraId="39AFC670" w14:textId="77777777" w:rsidR="00ED2461" w:rsidRDefault="00ED2461" w:rsidP="00ED2461"/>
    <w:p w14:paraId="275C8630" w14:textId="77777777" w:rsidR="00ED2461" w:rsidRDefault="00ED2461" w:rsidP="00ED2461">
      <w:r>
        <w:t xml:space="preserve">1.4.1 </w:t>
      </w:r>
      <w:r>
        <w:rPr>
          <w:rFonts w:hint="eastAsia"/>
        </w:rPr>
        <w:t>Лабораторные</w:t>
      </w:r>
      <w:r>
        <w:t xml:space="preserve"> </w:t>
      </w:r>
      <w:r>
        <w:rPr>
          <w:rFonts w:hint="eastAsia"/>
        </w:rPr>
        <w:t>методы</w:t>
      </w:r>
      <w:r>
        <w:t xml:space="preserve"> </w:t>
      </w:r>
      <w:r>
        <w:rPr>
          <w:rFonts w:hint="eastAsia"/>
        </w:rPr>
        <w:t>контроля</w:t>
      </w:r>
      <w:r>
        <w:t xml:space="preserve"> </w:t>
      </w:r>
      <w:r>
        <w:rPr>
          <w:rFonts w:hint="eastAsia"/>
        </w:rPr>
        <w:t>химического</w:t>
      </w:r>
      <w:r>
        <w:t xml:space="preserve"> </w:t>
      </w:r>
      <w:r>
        <w:rPr>
          <w:rFonts w:hint="eastAsia"/>
        </w:rPr>
        <w:t>состава</w:t>
      </w:r>
    </w:p>
    <w:p w14:paraId="2394AE90" w14:textId="77777777" w:rsidR="00ED2461" w:rsidRDefault="00ED2461" w:rsidP="00ED2461"/>
    <w:p w14:paraId="19F99CF6" w14:textId="77777777" w:rsidR="00ED2461" w:rsidRDefault="00ED2461" w:rsidP="00ED2461">
      <w:r>
        <w:t xml:space="preserve">1.4.2 In situ </w:t>
      </w:r>
      <w:r>
        <w:rPr>
          <w:rFonts w:hint="eastAsia"/>
        </w:rPr>
        <w:t>контроль</w:t>
      </w:r>
      <w:r>
        <w:t xml:space="preserve"> </w:t>
      </w:r>
      <w:r>
        <w:rPr>
          <w:rFonts w:hint="eastAsia"/>
        </w:rPr>
        <w:t>в</w:t>
      </w:r>
      <w:r>
        <w:t xml:space="preserve"> </w:t>
      </w:r>
      <w:r>
        <w:rPr>
          <w:rFonts w:hint="eastAsia"/>
        </w:rPr>
        <w:t>аддитивных</w:t>
      </w:r>
      <w:r>
        <w:t xml:space="preserve"> </w:t>
      </w:r>
      <w:r>
        <w:rPr>
          <w:rFonts w:hint="eastAsia"/>
        </w:rPr>
        <w:t>технологиях</w:t>
      </w:r>
    </w:p>
    <w:p w14:paraId="18074A42" w14:textId="77777777" w:rsidR="00ED2461" w:rsidRDefault="00ED2461" w:rsidP="00ED2461"/>
    <w:p w14:paraId="6AB884FD" w14:textId="77777777" w:rsidR="00ED2461" w:rsidRDefault="00ED2461" w:rsidP="00ED2461">
      <w:r>
        <w:t xml:space="preserve">1.5 </w:t>
      </w:r>
      <w:r>
        <w:rPr>
          <w:rFonts w:hint="eastAsia"/>
        </w:rPr>
        <w:t>Спектрометрия</w:t>
      </w:r>
      <w:r>
        <w:t xml:space="preserve"> </w:t>
      </w:r>
      <w:r>
        <w:rPr>
          <w:rFonts w:hint="eastAsia"/>
        </w:rPr>
        <w:t>лазерно</w:t>
      </w:r>
      <w:r>
        <w:t>-</w:t>
      </w:r>
      <w:r>
        <w:rPr>
          <w:rFonts w:hint="eastAsia"/>
        </w:rPr>
        <w:t>индуцированной</w:t>
      </w:r>
      <w:r>
        <w:t xml:space="preserve"> </w:t>
      </w:r>
      <w:r>
        <w:rPr>
          <w:rFonts w:hint="eastAsia"/>
        </w:rPr>
        <w:t>плазмы</w:t>
      </w:r>
    </w:p>
    <w:p w14:paraId="43D2D4E5" w14:textId="77777777" w:rsidR="00ED2461" w:rsidRDefault="00ED2461" w:rsidP="00ED2461"/>
    <w:p w14:paraId="0A3E401E" w14:textId="77777777" w:rsidR="00ED2461" w:rsidRDefault="00ED2461" w:rsidP="00ED2461">
      <w:r>
        <w:t xml:space="preserve">1.5.1 In situ </w:t>
      </w:r>
      <w:r>
        <w:rPr>
          <w:rFonts w:hint="eastAsia"/>
        </w:rPr>
        <w:t>анализ</w:t>
      </w:r>
      <w:r>
        <w:t xml:space="preserve"> </w:t>
      </w:r>
      <w:r>
        <w:rPr>
          <w:rFonts w:hint="eastAsia"/>
        </w:rPr>
        <w:t>спектрометрией</w:t>
      </w:r>
      <w:r>
        <w:t xml:space="preserve"> </w:t>
      </w:r>
      <w:r>
        <w:rPr>
          <w:rFonts w:hint="eastAsia"/>
        </w:rPr>
        <w:t>лазерно</w:t>
      </w:r>
      <w:r>
        <w:t>-</w:t>
      </w:r>
      <w:r>
        <w:rPr>
          <w:rFonts w:hint="eastAsia"/>
        </w:rPr>
        <w:t>индуцированной</w:t>
      </w:r>
      <w:r>
        <w:t xml:space="preserve"> </w:t>
      </w:r>
      <w:r>
        <w:rPr>
          <w:rFonts w:hint="eastAsia"/>
        </w:rPr>
        <w:t>плазмы</w:t>
      </w:r>
    </w:p>
    <w:p w14:paraId="112E7A18" w14:textId="77777777" w:rsidR="00ED2461" w:rsidRDefault="00ED2461" w:rsidP="00ED2461"/>
    <w:p w14:paraId="3F0EB13A" w14:textId="77777777" w:rsidR="00ED2461" w:rsidRDefault="00ED2461" w:rsidP="00ED2461">
      <w:r>
        <w:t xml:space="preserve">1.5.2 </w:t>
      </w:r>
      <w:r>
        <w:rPr>
          <w:rFonts w:hint="eastAsia"/>
        </w:rPr>
        <w:t>Спектрометрия</w:t>
      </w:r>
      <w:r>
        <w:t xml:space="preserve"> </w:t>
      </w:r>
      <w:r>
        <w:rPr>
          <w:rFonts w:hint="eastAsia"/>
        </w:rPr>
        <w:t>лазерно</w:t>
      </w:r>
      <w:r>
        <w:t>-</w:t>
      </w:r>
      <w:r>
        <w:rPr>
          <w:rFonts w:hint="eastAsia"/>
        </w:rPr>
        <w:t>индуцированной</w:t>
      </w:r>
      <w:r>
        <w:t xml:space="preserve"> </w:t>
      </w:r>
      <w:r>
        <w:rPr>
          <w:rFonts w:hint="eastAsia"/>
        </w:rPr>
        <w:t>плазмы</w:t>
      </w:r>
      <w:r>
        <w:t xml:space="preserve"> </w:t>
      </w:r>
      <w:r>
        <w:rPr>
          <w:rFonts w:hint="eastAsia"/>
        </w:rPr>
        <w:t>для</w:t>
      </w:r>
      <w:r>
        <w:t xml:space="preserve"> </w:t>
      </w:r>
      <w:r>
        <w:rPr>
          <w:rFonts w:hint="eastAsia"/>
        </w:rPr>
        <w:t>послойного</w:t>
      </w:r>
      <w:r>
        <w:t xml:space="preserve"> </w:t>
      </w:r>
      <w:r>
        <w:rPr>
          <w:rFonts w:hint="eastAsia"/>
        </w:rPr>
        <w:t>химического</w:t>
      </w:r>
      <w:r>
        <w:t xml:space="preserve"> </w:t>
      </w:r>
      <w:r>
        <w:rPr>
          <w:rFonts w:hint="eastAsia"/>
        </w:rPr>
        <w:t>анализа</w:t>
      </w:r>
    </w:p>
    <w:p w14:paraId="31B1D4FD" w14:textId="77777777" w:rsidR="00ED2461" w:rsidRDefault="00ED2461" w:rsidP="00ED2461"/>
    <w:p w14:paraId="0E44BC5D" w14:textId="77777777" w:rsidR="00ED2461" w:rsidRDefault="00ED2461" w:rsidP="00ED2461">
      <w:r>
        <w:t xml:space="preserve">1.6 </w:t>
      </w:r>
      <w:r>
        <w:rPr>
          <w:rFonts w:hint="eastAsia"/>
        </w:rPr>
        <w:t>Выводы</w:t>
      </w:r>
      <w:r>
        <w:t xml:space="preserve"> </w:t>
      </w:r>
      <w:r>
        <w:rPr>
          <w:rFonts w:hint="eastAsia"/>
        </w:rPr>
        <w:t>по</w:t>
      </w:r>
      <w:r>
        <w:t xml:space="preserve"> </w:t>
      </w:r>
      <w:r>
        <w:rPr>
          <w:rFonts w:hint="eastAsia"/>
        </w:rPr>
        <w:t>литературному</w:t>
      </w:r>
      <w:r>
        <w:t xml:space="preserve"> </w:t>
      </w:r>
      <w:r>
        <w:rPr>
          <w:rFonts w:hint="eastAsia"/>
        </w:rPr>
        <w:t>обзору</w:t>
      </w:r>
      <w:r>
        <w:t xml:space="preserve"> </w:t>
      </w:r>
      <w:r>
        <w:rPr>
          <w:rFonts w:hint="eastAsia"/>
        </w:rPr>
        <w:t>и</w:t>
      </w:r>
      <w:r>
        <w:t xml:space="preserve"> </w:t>
      </w:r>
      <w:r>
        <w:rPr>
          <w:rFonts w:hint="eastAsia"/>
        </w:rPr>
        <w:t>постановка</w:t>
      </w:r>
      <w:r>
        <w:t xml:space="preserve"> </w:t>
      </w:r>
      <w:r>
        <w:rPr>
          <w:rFonts w:hint="eastAsia"/>
        </w:rPr>
        <w:t>задачи</w:t>
      </w:r>
      <w:r>
        <w:t xml:space="preserve"> </w:t>
      </w:r>
      <w:r>
        <w:rPr>
          <w:rFonts w:hint="eastAsia"/>
        </w:rPr>
        <w:t>для</w:t>
      </w:r>
      <w:r>
        <w:t xml:space="preserve"> </w:t>
      </w:r>
      <w:r>
        <w:rPr>
          <w:rFonts w:hint="eastAsia"/>
        </w:rPr>
        <w:t>диссертационной</w:t>
      </w:r>
      <w:r>
        <w:t xml:space="preserve"> </w:t>
      </w:r>
      <w:r>
        <w:rPr>
          <w:rFonts w:hint="eastAsia"/>
        </w:rPr>
        <w:t>работы</w:t>
      </w:r>
    </w:p>
    <w:p w14:paraId="7DFAF613" w14:textId="77777777" w:rsidR="00ED2461" w:rsidRDefault="00ED2461" w:rsidP="00ED2461"/>
    <w:p w14:paraId="1FBF433F" w14:textId="77777777" w:rsidR="00ED2461" w:rsidRDefault="00ED2461" w:rsidP="00ED2461">
      <w:r>
        <w:rPr>
          <w:rFonts w:hint="eastAsia"/>
        </w:rPr>
        <w:t>ГЛАВА</w:t>
      </w:r>
      <w:r>
        <w:t xml:space="preserve"> 2. </w:t>
      </w:r>
      <w:r>
        <w:rPr>
          <w:rFonts w:hint="eastAsia"/>
        </w:rPr>
        <w:t>ЭКСПЕРИМЕНТАЛЬНАЯ</w:t>
      </w:r>
      <w:r>
        <w:t xml:space="preserve"> </w:t>
      </w:r>
      <w:r>
        <w:rPr>
          <w:rFonts w:hint="eastAsia"/>
        </w:rPr>
        <w:t>ЧАСТЬ</w:t>
      </w:r>
      <w:r>
        <w:t xml:space="preserve">. </w:t>
      </w:r>
      <w:r>
        <w:rPr>
          <w:rFonts w:hint="eastAsia"/>
        </w:rPr>
        <w:t>ОБОРУДОВАНИЕ</w:t>
      </w:r>
      <w:r>
        <w:t xml:space="preserve"> </w:t>
      </w:r>
      <w:r>
        <w:rPr>
          <w:rFonts w:hint="eastAsia"/>
        </w:rPr>
        <w:t>И</w:t>
      </w:r>
      <w:r>
        <w:t xml:space="preserve"> </w:t>
      </w:r>
      <w:r>
        <w:rPr>
          <w:rFonts w:hint="eastAsia"/>
        </w:rPr>
        <w:t>МЕТОДИКИ</w:t>
      </w:r>
      <w:r>
        <w:t xml:space="preserve"> </w:t>
      </w:r>
      <w:r>
        <w:rPr>
          <w:rFonts w:hint="eastAsia"/>
        </w:rPr>
        <w:t>ИССЛЕДОВАНИЯ</w:t>
      </w:r>
    </w:p>
    <w:p w14:paraId="0783839C" w14:textId="77777777" w:rsidR="00ED2461" w:rsidRDefault="00ED2461" w:rsidP="00ED2461"/>
    <w:p w14:paraId="5B5CA23B" w14:textId="77777777" w:rsidR="00ED2461" w:rsidRDefault="00ED2461" w:rsidP="00ED2461">
      <w:r>
        <w:t xml:space="preserve">2.1 </w:t>
      </w:r>
      <w:r>
        <w:rPr>
          <w:rFonts w:hint="eastAsia"/>
        </w:rPr>
        <w:t>Экспериментальная</w:t>
      </w:r>
      <w:r>
        <w:t xml:space="preserve"> </w:t>
      </w:r>
      <w:r>
        <w:rPr>
          <w:rFonts w:hint="eastAsia"/>
        </w:rPr>
        <w:t>установка</w:t>
      </w:r>
      <w:r>
        <w:t xml:space="preserve"> </w:t>
      </w:r>
      <w:r>
        <w:rPr>
          <w:rFonts w:hint="eastAsia"/>
        </w:rPr>
        <w:t>коаксиальной</w:t>
      </w:r>
      <w:r>
        <w:t xml:space="preserve"> </w:t>
      </w:r>
      <w:r>
        <w:rPr>
          <w:rFonts w:hint="eastAsia"/>
        </w:rPr>
        <w:t>лазерной</w:t>
      </w:r>
      <w:r>
        <w:t xml:space="preserve"> </w:t>
      </w:r>
      <w:r>
        <w:rPr>
          <w:rFonts w:hint="eastAsia"/>
        </w:rPr>
        <w:t>наплавки</w:t>
      </w:r>
    </w:p>
    <w:p w14:paraId="0BC891DF" w14:textId="77777777" w:rsidR="00ED2461" w:rsidRDefault="00ED2461" w:rsidP="00ED2461"/>
    <w:p w14:paraId="2890C2B9" w14:textId="77777777" w:rsidR="00ED2461" w:rsidRDefault="00ED2461" w:rsidP="00ED2461">
      <w:r>
        <w:t xml:space="preserve">2.2 </w:t>
      </w:r>
      <w:r>
        <w:rPr>
          <w:rFonts w:hint="eastAsia"/>
        </w:rPr>
        <w:t>Порошковые</w:t>
      </w:r>
      <w:r>
        <w:t xml:space="preserve"> </w:t>
      </w:r>
      <w:r>
        <w:rPr>
          <w:rFonts w:hint="eastAsia"/>
        </w:rPr>
        <w:t>материалы</w:t>
      </w:r>
      <w:r>
        <w:t xml:space="preserve"> </w:t>
      </w:r>
      <w:r>
        <w:rPr>
          <w:rFonts w:hint="eastAsia"/>
        </w:rPr>
        <w:t>для</w:t>
      </w:r>
      <w:r>
        <w:t xml:space="preserve"> </w:t>
      </w:r>
      <w:r>
        <w:rPr>
          <w:rFonts w:hint="eastAsia"/>
        </w:rPr>
        <w:t>коаксиальной</w:t>
      </w:r>
      <w:r>
        <w:t xml:space="preserve"> </w:t>
      </w:r>
      <w:r>
        <w:rPr>
          <w:rFonts w:hint="eastAsia"/>
        </w:rPr>
        <w:t>лазерной</w:t>
      </w:r>
      <w:r>
        <w:t xml:space="preserve"> </w:t>
      </w:r>
      <w:r>
        <w:rPr>
          <w:rFonts w:hint="eastAsia"/>
        </w:rPr>
        <w:t>наплавки</w:t>
      </w:r>
    </w:p>
    <w:p w14:paraId="548AFB36" w14:textId="77777777" w:rsidR="00ED2461" w:rsidRDefault="00ED2461" w:rsidP="00ED2461"/>
    <w:p w14:paraId="72D435CF" w14:textId="77777777" w:rsidR="00ED2461" w:rsidRDefault="00ED2461" w:rsidP="00ED2461">
      <w:r>
        <w:t xml:space="preserve">2.3 </w:t>
      </w:r>
      <w:r>
        <w:rPr>
          <w:rFonts w:hint="eastAsia"/>
        </w:rPr>
        <w:t>Система</w:t>
      </w:r>
      <w:r>
        <w:t xml:space="preserve"> </w:t>
      </w:r>
      <w:r>
        <w:rPr>
          <w:rFonts w:hint="eastAsia"/>
        </w:rPr>
        <w:t>спектрометрии</w:t>
      </w:r>
      <w:r>
        <w:t xml:space="preserve"> </w:t>
      </w:r>
      <w:r>
        <w:rPr>
          <w:rFonts w:hint="eastAsia"/>
        </w:rPr>
        <w:t>лазерно</w:t>
      </w:r>
      <w:r>
        <w:t>-</w:t>
      </w:r>
      <w:r>
        <w:rPr>
          <w:rFonts w:hint="eastAsia"/>
        </w:rPr>
        <w:t>индуцированной</w:t>
      </w:r>
      <w:r>
        <w:t xml:space="preserve"> </w:t>
      </w:r>
      <w:r>
        <w:rPr>
          <w:rFonts w:hint="eastAsia"/>
        </w:rPr>
        <w:t>плазмы</w:t>
      </w:r>
      <w:r>
        <w:t xml:space="preserve"> </w:t>
      </w:r>
      <w:r>
        <w:rPr>
          <w:rFonts w:hint="eastAsia"/>
        </w:rPr>
        <w:t>для</w:t>
      </w:r>
      <w:r>
        <w:t xml:space="preserve"> </w:t>
      </w:r>
      <w:r>
        <w:rPr>
          <w:rFonts w:hint="eastAsia"/>
        </w:rPr>
        <w:t>анализа</w:t>
      </w:r>
      <w:r>
        <w:t xml:space="preserve"> </w:t>
      </w:r>
      <w:r>
        <w:rPr>
          <w:rFonts w:hint="eastAsia"/>
        </w:rPr>
        <w:t>в</w:t>
      </w:r>
      <w:r>
        <w:t xml:space="preserve"> </w:t>
      </w:r>
      <w:r>
        <w:rPr>
          <w:rFonts w:hint="eastAsia"/>
        </w:rPr>
        <w:t>режиме</w:t>
      </w:r>
      <w:r>
        <w:t xml:space="preserve"> </w:t>
      </w:r>
      <w:r>
        <w:rPr>
          <w:rFonts w:hint="eastAsia"/>
        </w:rPr>
        <w:t>реального</w:t>
      </w:r>
      <w:r>
        <w:t xml:space="preserve"> </w:t>
      </w:r>
      <w:r>
        <w:rPr>
          <w:rFonts w:hint="eastAsia"/>
        </w:rPr>
        <w:t>времени</w:t>
      </w:r>
    </w:p>
    <w:p w14:paraId="52213551" w14:textId="77777777" w:rsidR="00ED2461" w:rsidRDefault="00ED2461" w:rsidP="00ED2461"/>
    <w:p w14:paraId="5F074CA6" w14:textId="77777777" w:rsidR="00ED2461" w:rsidRDefault="00ED2461" w:rsidP="00ED2461">
      <w:r>
        <w:t xml:space="preserve">2.4 </w:t>
      </w:r>
      <w:r>
        <w:rPr>
          <w:rFonts w:hint="eastAsia"/>
        </w:rPr>
        <w:t>Лабораторная</w:t>
      </w:r>
      <w:r>
        <w:t xml:space="preserve"> </w:t>
      </w:r>
      <w:r>
        <w:rPr>
          <w:rFonts w:hint="eastAsia"/>
        </w:rPr>
        <w:t>установка</w:t>
      </w:r>
      <w:r>
        <w:t xml:space="preserve"> </w:t>
      </w:r>
      <w:r>
        <w:rPr>
          <w:rFonts w:hint="eastAsia"/>
        </w:rPr>
        <w:t>спектрометрии</w:t>
      </w:r>
      <w:r>
        <w:t xml:space="preserve"> </w:t>
      </w:r>
      <w:r>
        <w:rPr>
          <w:rFonts w:hint="eastAsia"/>
        </w:rPr>
        <w:t>лазерно</w:t>
      </w:r>
      <w:r>
        <w:t>-</w:t>
      </w:r>
      <w:r>
        <w:rPr>
          <w:rFonts w:hint="eastAsia"/>
        </w:rPr>
        <w:t>индуцированной</w:t>
      </w:r>
      <w:r>
        <w:t xml:space="preserve"> </w:t>
      </w:r>
      <w:r>
        <w:rPr>
          <w:rFonts w:hint="eastAsia"/>
        </w:rPr>
        <w:t>плазмы</w:t>
      </w:r>
    </w:p>
    <w:p w14:paraId="36146F8C" w14:textId="77777777" w:rsidR="00ED2461" w:rsidRDefault="00ED2461" w:rsidP="00ED2461"/>
    <w:p w14:paraId="49080F46" w14:textId="77777777" w:rsidR="00ED2461" w:rsidRDefault="00ED2461" w:rsidP="00ED2461">
      <w:r>
        <w:t xml:space="preserve">2.5 </w:t>
      </w:r>
      <w:r>
        <w:rPr>
          <w:rFonts w:hint="eastAsia"/>
        </w:rPr>
        <w:t>Вспомогательное</w:t>
      </w:r>
      <w:r>
        <w:t xml:space="preserve"> </w:t>
      </w:r>
      <w:r>
        <w:rPr>
          <w:rFonts w:hint="eastAsia"/>
        </w:rPr>
        <w:t>оборудование</w:t>
      </w:r>
    </w:p>
    <w:p w14:paraId="553EB9DC" w14:textId="77777777" w:rsidR="00ED2461" w:rsidRDefault="00ED2461" w:rsidP="00ED2461"/>
    <w:p w14:paraId="626D070F" w14:textId="77777777" w:rsidR="00ED2461" w:rsidRDefault="00ED2461" w:rsidP="00ED2461">
      <w:r>
        <w:rPr>
          <w:rFonts w:hint="eastAsia"/>
        </w:rPr>
        <w:t>ГЛАВА</w:t>
      </w:r>
      <w:r>
        <w:t xml:space="preserve"> 3. </w:t>
      </w:r>
      <w:r>
        <w:rPr>
          <w:rFonts w:hint="eastAsia"/>
        </w:rPr>
        <w:t>ОПТИМИЗАЦИЯ</w:t>
      </w:r>
      <w:r>
        <w:t xml:space="preserve"> </w:t>
      </w:r>
      <w:r>
        <w:rPr>
          <w:rFonts w:hint="eastAsia"/>
        </w:rPr>
        <w:t>РЕЖИМА</w:t>
      </w:r>
      <w:r>
        <w:t xml:space="preserve"> </w:t>
      </w:r>
      <w:r>
        <w:rPr>
          <w:rFonts w:hint="eastAsia"/>
        </w:rPr>
        <w:t>НАПЛАВКИ</w:t>
      </w:r>
      <w:r>
        <w:t xml:space="preserve"> </w:t>
      </w:r>
      <w:r>
        <w:rPr>
          <w:rFonts w:hint="eastAsia"/>
        </w:rPr>
        <w:t>ИЗНОСОСТОЙКОГО</w:t>
      </w:r>
      <w:r>
        <w:t xml:space="preserve"> </w:t>
      </w:r>
      <w:r>
        <w:rPr>
          <w:rFonts w:hint="eastAsia"/>
        </w:rPr>
        <w:t>ПОКРЫТИЯ</w:t>
      </w:r>
      <w:r>
        <w:t xml:space="preserve"> </w:t>
      </w:r>
      <w:r>
        <w:rPr>
          <w:rFonts w:hint="eastAsia"/>
        </w:rPr>
        <w:t>С</w:t>
      </w:r>
      <w:r>
        <w:t xml:space="preserve"> </w:t>
      </w:r>
      <w:r>
        <w:rPr>
          <w:rFonts w:hint="eastAsia"/>
        </w:rPr>
        <w:t>ВАРЬИРУЕМЫМ</w:t>
      </w:r>
      <w:r>
        <w:t xml:space="preserve"> </w:t>
      </w:r>
      <w:r>
        <w:rPr>
          <w:rFonts w:hint="eastAsia"/>
        </w:rPr>
        <w:t>СОДЕРЖАНИЕМ</w:t>
      </w:r>
      <w:r>
        <w:t xml:space="preserve"> </w:t>
      </w:r>
      <w:r>
        <w:rPr>
          <w:rFonts w:hint="eastAsia"/>
        </w:rPr>
        <w:t>КАРБИДА</w:t>
      </w:r>
      <w:r>
        <w:t xml:space="preserve"> </w:t>
      </w:r>
      <w:r>
        <w:rPr>
          <w:rFonts w:hint="eastAsia"/>
        </w:rPr>
        <w:t>ВОЛЬФРАМА</w:t>
      </w:r>
      <w:r>
        <w:t xml:space="preserve"> </w:t>
      </w:r>
      <w:r>
        <w:rPr>
          <w:rFonts w:hint="eastAsia"/>
        </w:rPr>
        <w:t>В</w:t>
      </w:r>
      <w:r>
        <w:t xml:space="preserve"> </w:t>
      </w:r>
      <w:r>
        <w:rPr>
          <w:rFonts w:hint="eastAsia"/>
        </w:rPr>
        <w:t>НИКЕЛЕВОЙ</w:t>
      </w:r>
      <w:r>
        <w:t xml:space="preserve"> </w:t>
      </w:r>
      <w:r>
        <w:rPr>
          <w:rFonts w:hint="eastAsia"/>
        </w:rPr>
        <w:t>МАТРИЦЕ</w:t>
      </w:r>
    </w:p>
    <w:p w14:paraId="0BB4B7FF" w14:textId="77777777" w:rsidR="00ED2461" w:rsidRDefault="00ED2461" w:rsidP="00ED2461"/>
    <w:p w14:paraId="2F037A8B" w14:textId="77777777" w:rsidR="00ED2461" w:rsidRDefault="00ED2461" w:rsidP="00ED2461">
      <w:r>
        <w:t xml:space="preserve">3.1 </w:t>
      </w:r>
      <w:r>
        <w:rPr>
          <w:rFonts w:hint="eastAsia"/>
        </w:rPr>
        <w:t>Подбор</w:t>
      </w:r>
      <w:r>
        <w:t xml:space="preserve"> </w:t>
      </w:r>
      <w:r>
        <w:rPr>
          <w:rFonts w:hint="eastAsia"/>
        </w:rPr>
        <w:t>параметров</w:t>
      </w:r>
      <w:r>
        <w:t xml:space="preserve"> </w:t>
      </w:r>
      <w:r>
        <w:rPr>
          <w:rFonts w:hint="eastAsia"/>
        </w:rPr>
        <w:t>лазерной</w:t>
      </w:r>
      <w:r>
        <w:t xml:space="preserve"> </w:t>
      </w:r>
      <w:r>
        <w:rPr>
          <w:rFonts w:hint="eastAsia"/>
        </w:rPr>
        <w:t>наплавки</w:t>
      </w:r>
    </w:p>
    <w:p w14:paraId="3380F639" w14:textId="77777777" w:rsidR="00ED2461" w:rsidRDefault="00ED2461" w:rsidP="00ED2461"/>
    <w:p w14:paraId="7572A65F" w14:textId="77777777" w:rsidR="00ED2461" w:rsidRDefault="00ED2461" w:rsidP="00ED2461">
      <w:r>
        <w:t xml:space="preserve">3.2 </w:t>
      </w:r>
      <w:r>
        <w:rPr>
          <w:rFonts w:hint="eastAsia"/>
        </w:rPr>
        <w:t>Испытания</w:t>
      </w:r>
      <w:r>
        <w:t xml:space="preserve"> </w:t>
      </w:r>
      <w:r>
        <w:rPr>
          <w:rFonts w:hint="eastAsia"/>
        </w:rPr>
        <w:t>на</w:t>
      </w:r>
      <w:r>
        <w:t xml:space="preserve"> </w:t>
      </w:r>
      <w:r>
        <w:rPr>
          <w:rFonts w:hint="eastAsia"/>
        </w:rPr>
        <w:t>износостойкость</w:t>
      </w:r>
      <w:r>
        <w:t xml:space="preserve"> </w:t>
      </w:r>
      <w:r>
        <w:rPr>
          <w:rFonts w:hint="eastAsia"/>
        </w:rPr>
        <w:t>образцов</w:t>
      </w:r>
      <w:r>
        <w:t xml:space="preserve"> </w:t>
      </w:r>
      <w:r>
        <w:rPr>
          <w:rFonts w:hint="eastAsia"/>
        </w:rPr>
        <w:t>покрытия</w:t>
      </w:r>
    </w:p>
    <w:p w14:paraId="4A657728" w14:textId="77777777" w:rsidR="00ED2461" w:rsidRDefault="00ED2461" w:rsidP="00ED2461"/>
    <w:p w14:paraId="3199220F" w14:textId="77777777" w:rsidR="00ED2461" w:rsidRDefault="00ED2461" w:rsidP="00ED2461">
      <w:r>
        <w:t xml:space="preserve">3.3 </w:t>
      </w:r>
      <w:r>
        <w:rPr>
          <w:rFonts w:hint="eastAsia"/>
        </w:rPr>
        <w:t>Исследования</w:t>
      </w:r>
      <w:r>
        <w:t xml:space="preserve"> </w:t>
      </w:r>
      <w:r>
        <w:rPr>
          <w:rFonts w:hint="eastAsia"/>
        </w:rPr>
        <w:t>зон</w:t>
      </w:r>
      <w:r>
        <w:t xml:space="preserve"> </w:t>
      </w:r>
      <w:r>
        <w:rPr>
          <w:rFonts w:hint="eastAsia"/>
        </w:rPr>
        <w:t>перемешивания</w:t>
      </w:r>
    </w:p>
    <w:p w14:paraId="5ABC5BD6" w14:textId="77777777" w:rsidR="00ED2461" w:rsidRDefault="00ED2461" w:rsidP="00ED2461"/>
    <w:p w14:paraId="071BF80A" w14:textId="77777777" w:rsidR="00ED2461" w:rsidRDefault="00ED2461" w:rsidP="00ED2461">
      <w:r>
        <w:t xml:space="preserve">3.4 </w:t>
      </w:r>
      <w:r>
        <w:rPr>
          <w:rFonts w:hint="eastAsia"/>
        </w:rPr>
        <w:t>Выводы</w:t>
      </w:r>
      <w:r>
        <w:t xml:space="preserve"> </w:t>
      </w:r>
      <w:r>
        <w:rPr>
          <w:rFonts w:hint="eastAsia"/>
        </w:rPr>
        <w:t>по</w:t>
      </w:r>
      <w:r>
        <w:t xml:space="preserve"> </w:t>
      </w:r>
      <w:r>
        <w:rPr>
          <w:rFonts w:hint="eastAsia"/>
        </w:rPr>
        <w:t>главе</w:t>
      </w:r>
    </w:p>
    <w:p w14:paraId="57073C32" w14:textId="77777777" w:rsidR="00ED2461" w:rsidRDefault="00ED2461" w:rsidP="00ED2461"/>
    <w:p w14:paraId="4B9D3C94" w14:textId="77777777" w:rsidR="00ED2461" w:rsidRDefault="00ED2461" w:rsidP="00ED2461">
      <w:r>
        <w:rPr>
          <w:rFonts w:hint="eastAsia"/>
        </w:rPr>
        <w:lastRenderedPageBreak/>
        <w:t>ГЛАВА</w:t>
      </w:r>
      <w:r>
        <w:t xml:space="preserve"> 4. </w:t>
      </w:r>
      <w:r>
        <w:rPr>
          <w:rFonts w:hint="eastAsia"/>
        </w:rPr>
        <w:t>АНАЛИЗ</w:t>
      </w:r>
      <w:r>
        <w:t xml:space="preserve"> </w:t>
      </w:r>
      <w:r>
        <w:rPr>
          <w:rFonts w:hint="eastAsia"/>
        </w:rPr>
        <w:t>ГАЗОПОРОШКОВОЙ</w:t>
      </w:r>
      <w:r>
        <w:t xml:space="preserve"> </w:t>
      </w:r>
      <w:r>
        <w:rPr>
          <w:rFonts w:hint="eastAsia"/>
        </w:rPr>
        <w:t>СТРУИ</w:t>
      </w:r>
      <w:r>
        <w:t xml:space="preserve"> </w:t>
      </w:r>
      <w:r>
        <w:rPr>
          <w:rFonts w:hint="eastAsia"/>
        </w:rPr>
        <w:t>НА</w:t>
      </w:r>
      <w:r>
        <w:t xml:space="preserve"> </w:t>
      </w:r>
      <w:r>
        <w:rPr>
          <w:rFonts w:hint="eastAsia"/>
        </w:rPr>
        <w:t>ВЫХОДЕ</w:t>
      </w:r>
      <w:r>
        <w:t xml:space="preserve"> </w:t>
      </w:r>
      <w:r>
        <w:rPr>
          <w:rFonts w:hint="eastAsia"/>
        </w:rPr>
        <w:t>ИЗ</w:t>
      </w:r>
      <w:r>
        <w:t xml:space="preserve"> </w:t>
      </w:r>
      <w:r>
        <w:rPr>
          <w:rFonts w:hint="eastAsia"/>
        </w:rPr>
        <w:t>КОАКСИАЛЬНОГО</w:t>
      </w:r>
      <w:r>
        <w:t xml:space="preserve"> </w:t>
      </w:r>
      <w:r>
        <w:rPr>
          <w:rFonts w:hint="eastAsia"/>
        </w:rPr>
        <w:t>СОПЛА</w:t>
      </w:r>
      <w:r>
        <w:t xml:space="preserve"> </w:t>
      </w:r>
      <w:r>
        <w:rPr>
          <w:rFonts w:hint="eastAsia"/>
        </w:rPr>
        <w:t>ПРИ</w:t>
      </w:r>
      <w:r>
        <w:t xml:space="preserve"> </w:t>
      </w:r>
      <w:r>
        <w:rPr>
          <w:rFonts w:hint="eastAsia"/>
        </w:rPr>
        <w:t>ПОЛУЧЕНИИ</w:t>
      </w:r>
      <w:r>
        <w:t xml:space="preserve"> </w:t>
      </w:r>
      <w:r>
        <w:rPr>
          <w:rFonts w:hint="eastAsia"/>
        </w:rPr>
        <w:t>ИЗНОСОСТОЙКОГО</w:t>
      </w:r>
      <w:r>
        <w:t xml:space="preserve"> </w:t>
      </w:r>
      <w:r>
        <w:rPr>
          <w:rFonts w:hint="eastAsia"/>
        </w:rPr>
        <w:t>ПОКРЫТИЯ</w:t>
      </w:r>
    </w:p>
    <w:p w14:paraId="6A29E19D" w14:textId="77777777" w:rsidR="00ED2461" w:rsidRDefault="00ED2461" w:rsidP="00ED2461"/>
    <w:p w14:paraId="63C13ACB" w14:textId="77777777" w:rsidR="00ED2461" w:rsidRDefault="00ED2461" w:rsidP="00ED2461">
      <w:r>
        <w:t xml:space="preserve">4.1 </w:t>
      </w:r>
      <w:r>
        <w:rPr>
          <w:rFonts w:hint="eastAsia"/>
        </w:rPr>
        <w:t>Спектрометрия</w:t>
      </w:r>
      <w:r>
        <w:t xml:space="preserve"> </w:t>
      </w:r>
      <w:r>
        <w:rPr>
          <w:rFonts w:hint="eastAsia"/>
        </w:rPr>
        <w:t>лазерной</w:t>
      </w:r>
      <w:r>
        <w:t xml:space="preserve"> </w:t>
      </w:r>
      <w:r>
        <w:rPr>
          <w:rFonts w:hint="eastAsia"/>
        </w:rPr>
        <w:t>плазмы</w:t>
      </w:r>
      <w:r>
        <w:t xml:space="preserve"> </w:t>
      </w:r>
      <w:r>
        <w:rPr>
          <w:rFonts w:hint="eastAsia"/>
        </w:rPr>
        <w:t>на</w:t>
      </w:r>
      <w:r>
        <w:t xml:space="preserve"> </w:t>
      </w:r>
      <w:r>
        <w:rPr>
          <w:rFonts w:hint="eastAsia"/>
        </w:rPr>
        <w:t>частицах</w:t>
      </w:r>
      <w:r>
        <w:t xml:space="preserve"> </w:t>
      </w:r>
      <w:r>
        <w:rPr>
          <w:rFonts w:hint="eastAsia"/>
        </w:rPr>
        <w:t>порошка</w:t>
      </w:r>
    </w:p>
    <w:p w14:paraId="06F97A22" w14:textId="77777777" w:rsidR="00ED2461" w:rsidRDefault="00ED2461" w:rsidP="00ED2461"/>
    <w:p w14:paraId="2BCF0B8C" w14:textId="77777777" w:rsidR="00ED2461" w:rsidRDefault="00ED2461" w:rsidP="00ED2461">
      <w:r>
        <w:t xml:space="preserve">4.2 </w:t>
      </w:r>
      <w:r>
        <w:rPr>
          <w:rFonts w:hint="eastAsia"/>
        </w:rPr>
        <w:t>Оптимизация</w:t>
      </w:r>
      <w:r>
        <w:t xml:space="preserve"> </w:t>
      </w:r>
      <w:r>
        <w:rPr>
          <w:rFonts w:hint="eastAsia"/>
        </w:rPr>
        <w:t>условий</w:t>
      </w:r>
      <w:r>
        <w:t xml:space="preserve"> </w:t>
      </w:r>
      <w:r>
        <w:rPr>
          <w:rFonts w:hint="eastAsia"/>
        </w:rPr>
        <w:t>определения</w:t>
      </w:r>
      <w:r>
        <w:t xml:space="preserve"> </w:t>
      </w:r>
      <w:r>
        <w:rPr>
          <w:rFonts w:hint="eastAsia"/>
        </w:rPr>
        <w:t>химического</w:t>
      </w:r>
      <w:r>
        <w:t xml:space="preserve"> </w:t>
      </w:r>
      <w:r>
        <w:rPr>
          <w:rFonts w:hint="eastAsia"/>
        </w:rPr>
        <w:t>состава</w:t>
      </w:r>
      <w:r>
        <w:t xml:space="preserve"> </w:t>
      </w:r>
      <w:r>
        <w:rPr>
          <w:rFonts w:hint="eastAsia"/>
        </w:rPr>
        <w:t>при</w:t>
      </w:r>
      <w:r>
        <w:t xml:space="preserve"> </w:t>
      </w:r>
      <w:r>
        <w:rPr>
          <w:rFonts w:hint="eastAsia"/>
        </w:rPr>
        <w:t>анализе</w:t>
      </w:r>
      <w:r>
        <w:t xml:space="preserve"> </w:t>
      </w:r>
      <w:r>
        <w:rPr>
          <w:rFonts w:hint="eastAsia"/>
        </w:rPr>
        <w:t>газопорошковой</w:t>
      </w:r>
      <w:r>
        <w:t xml:space="preserve"> </w:t>
      </w:r>
      <w:r>
        <w:rPr>
          <w:rFonts w:hint="eastAsia"/>
        </w:rPr>
        <w:t>струи</w:t>
      </w:r>
      <w:r>
        <w:t xml:space="preserve"> </w:t>
      </w:r>
      <w:r>
        <w:rPr>
          <w:rFonts w:hint="eastAsia"/>
        </w:rPr>
        <w:t>в</w:t>
      </w:r>
      <w:r>
        <w:t xml:space="preserve"> </w:t>
      </w:r>
      <w:r>
        <w:rPr>
          <w:rFonts w:hint="eastAsia"/>
        </w:rPr>
        <w:t>процессе</w:t>
      </w:r>
      <w:r>
        <w:t xml:space="preserve"> </w:t>
      </w:r>
      <w:r>
        <w:rPr>
          <w:rFonts w:hint="eastAsia"/>
        </w:rPr>
        <w:t>наплавки</w:t>
      </w:r>
    </w:p>
    <w:p w14:paraId="40FABF3E" w14:textId="77777777" w:rsidR="00ED2461" w:rsidRDefault="00ED2461" w:rsidP="00ED2461"/>
    <w:p w14:paraId="6E878F01" w14:textId="77777777" w:rsidR="00ED2461" w:rsidRDefault="00ED2461" w:rsidP="00ED2461">
      <w:r>
        <w:t xml:space="preserve">4.3 </w:t>
      </w:r>
      <w:r>
        <w:rPr>
          <w:rFonts w:hint="eastAsia"/>
        </w:rPr>
        <w:t>Химический</w:t>
      </w:r>
      <w:r>
        <w:t xml:space="preserve"> </w:t>
      </w:r>
      <w:r>
        <w:rPr>
          <w:rFonts w:hint="eastAsia"/>
        </w:rPr>
        <w:t>анализ</w:t>
      </w:r>
      <w:r>
        <w:t xml:space="preserve"> </w:t>
      </w:r>
      <w:r>
        <w:rPr>
          <w:rFonts w:hint="eastAsia"/>
        </w:rPr>
        <w:t>состава</w:t>
      </w:r>
      <w:r>
        <w:t xml:space="preserve"> </w:t>
      </w:r>
      <w:r>
        <w:rPr>
          <w:rFonts w:hint="eastAsia"/>
        </w:rPr>
        <w:t>газопорошковой</w:t>
      </w:r>
      <w:r>
        <w:t xml:space="preserve"> </w:t>
      </w:r>
      <w:r>
        <w:rPr>
          <w:rFonts w:hint="eastAsia"/>
        </w:rPr>
        <w:t>струи</w:t>
      </w:r>
      <w:r>
        <w:t xml:space="preserve"> </w:t>
      </w:r>
      <w:r>
        <w:rPr>
          <w:rFonts w:hint="eastAsia"/>
        </w:rPr>
        <w:t>в</w:t>
      </w:r>
      <w:r>
        <w:t xml:space="preserve"> </w:t>
      </w:r>
      <w:r>
        <w:rPr>
          <w:rFonts w:hint="eastAsia"/>
        </w:rPr>
        <w:t>режиме</w:t>
      </w:r>
      <w:r>
        <w:t xml:space="preserve"> </w:t>
      </w:r>
      <w:r>
        <w:rPr>
          <w:rFonts w:hint="eastAsia"/>
        </w:rPr>
        <w:t>реального</w:t>
      </w:r>
      <w:r>
        <w:t xml:space="preserve"> </w:t>
      </w:r>
      <w:r>
        <w:rPr>
          <w:rFonts w:hint="eastAsia"/>
        </w:rPr>
        <w:t>времени</w:t>
      </w:r>
    </w:p>
    <w:p w14:paraId="6185FF44" w14:textId="77777777" w:rsidR="00ED2461" w:rsidRDefault="00ED2461" w:rsidP="00ED2461"/>
    <w:p w14:paraId="6C9EAEBD" w14:textId="77777777" w:rsidR="00ED2461" w:rsidRDefault="00ED2461" w:rsidP="00ED2461">
      <w:r>
        <w:t xml:space="preserve">4.4 </w:t>
      </w:r>
      <w:r>
        <w:rPr>
          <w:rFonts w:hint="eastAsia"/>
        </w:rPr>
        <w:t>Выводы</w:t>
      </w:r>
      <w:r>
        <w:t xml:space="preserve"> </w:t>
      </w:r>
      <w:r>
        <w:rPr>
          <w:rFonts w:hint="eastAsia"/>
        </w:rPr>
        <w:t>по</w:t>
      </w:r>
      <w:r>
        <w:t xml:space="preserve"> </w:t>
      </w:r>
      <w:r>
        <w:rPr>
          <w:rFonts w:hint="eastAsia"/>
        </w:rPr>
        <w:t>главе</w:t>
      </w:r>
    </w:p>
    <w:p w14:paraId="1EA27D1A" w14:textId="77777777" w:rsidR="00ED2461" w:rsidRDefault="00ED2461" w:rsidP="00ED2461"/>
    <w:p w14:paraId="5AA60C69" w14:textId="77777777" w:rsidR="00ED2461" w:rsidRDefault="00ED2461" w:rsidP="00ED2461">
      <w:r>
        <w:rPr>
          <w:rFonts w:hint="eastAsia"/>
        </w:rPr>
        <w:t>ГЛАВА</w:t>
      </w:r>
      <w:r>
        <w:t xml:space="preserve"> 5. IN SITU </w:t>
      </w:r>
      <w:r>
        <w:rPr>
          <w:rFonts w:hint="eastAsia"/>
        </w:rPr>
        <w:t>ХИМИЧЕСКИЙ</w:t>
      </w:r>
      <w:r>
        <w:t xml:space="preserve"> </w:t>
      </w:r>
      <w:r>
        <w:rPr>
          <w:rFonts w:hint="eastAsia"/>
        </w:rPr>
        <w:t>АНАЛИЗ</w:t>
      </w:r>
      <w:r>
        <w:t xml:space="preserve"> </w:t>
      </w:r>
      <w:r>
        <w:rPr>
          <w:rFonts w:hint="eastAsia"/>
        </w:rPr>
        <w:t>В</w:t>
      </w:r>
      <w:r>
        <w:t xml:space="preserve"> </w:t>
      </w:r>
      <w:r>
        <w:rPr>
          <w:rFonts w:hint="eastAsia"/>
        </w:rPr>
        <w:t>ПРОЦЕССЕ</w:t>
      </w:r>
      <w:r>
        <w:t xml:space="preserve"> </w:t>
      </w:r>
      <w:r>
        <w:rPr>
          <w:rFonts w:hint="eastAsia"/>
        </w:rPr>
        <w:t>ЛАЗЕРНОЙ</w:t>
      </w:r>
      <w:r>
        <w:t xml:space="preserve"> </w:t>
      </w:r>
      <w:r>
        <w:rPr>
          <w:rFonts w:hint="eastAsia"/>
        </w:rPr>
        <w:t>НАПЛАВКИ</w:t>
      </w:r>
      <w:r>
        <w:t xml:space="preserve"> </w:t>
      </w:r>
      <w:r>
        <w:rPr>
          <w:rFonts w:hint="eastAsia"/>
        </w:rPr>
        <w:t>ИЗНОСОСТОЙКОГО</w:t>
      </w:r>
      <w:r>
        <w:t xml:space="preserve"> </w:t>
      </w:r>
      <w:r>
        <w:rPr>
          <w:rFonts w:hint="eastAsia"/>
        </w:rPr>
        <w:t>ПОКРЫТИЯ</w:t>
      </w:r>
      <w:r>
        <w:t xml:space="preserve"> </w:t>
      </w:r>
      <w:r>
        <w:rPr>
          <w:rFonts w:hint="eastAsia"/>
        </w:rPr>
        <w:t>С</w:t>
      </w:r>
      <w:r>
        <w:t xml:space="preserve"> </w:t>
      </w:r>
      <w:r>
        <w:rPr>
          <w:rFonts w:hint="eastAsia"/>
        </w:rPr>
        <w:t>ВАРЬИРУЕМЫМ</w:t>
      </w:r>
      <w:r>
        <w:t xml:space="preserve"> </w:t>
      </w:r>
      <w:r>
        <w:rPr>
          <w:rFonts w:hint="eastAsia"/>
        </w:rPr>
        <w:t>СОДЕРЖАНИЕМ</w:t>
      </w:r>
      <w:r>
        <w:t xml:space="preserve"> </w:t>
      </w:r>
      <w:r>
        <w:rPr>
          <w:rFonts w:hint="eastAsia"/>
        </w:rPr>
        <w:t>КАРБИДА</w:t>
      </w:r>
      <w:r>
        <w:t xml:space="preserve"> </w:t>
      </w:r>
      <w:r>
        <w:rPr>
          <w:rFonts w:hint="eastAsia"/>
        </w:rPr>
        <w:t>ВОЛЬФРАМА</w:t>
      </w:r>
    </w:p>
    <w:p w14:paraId="2F36FA4D" w14:textId="77777777" w:rsidR="00ED2461" w:rsidRDefault="00ED2461" w:rsidP="00ED2461"/>
    <w:p w14:paraId="6B2D33DC" w14:textId="77777777" w:rsidR="00ED2461" w:rsidRDefault="00ED2461" w:rsidP="00ED2461">
      <w:r>
        <w:t xml:space="preserve">5.1 </w:t>
      </w:r>
      <w:r>
        <w:rPr>
          <w:rFonts w:hint="eastAsia"/>
        </w:rPr>
        <w:t>Влияние</w:t>
      </w:r>
      <w:r>
        <w:t xml:space="preserve"> </w:t>
      </w:r>
      <w:r>
        <w:rPr>
          <w:rFonts w:hint="eastAsia"/>
        </w:rPr>
        <w:t>зоны</w:t>
      </w:r>
      <w:r>
        <w:t xml:space="preserve"> </w:t>
      </w:r>
      <w:r>
        <w:rPr>
          <w:rFonts w:hint="eastAsia"/>
        </w:rPr>
        <w:t>пробоотбора</w:t>
      </w:r>
      <w:r>
        <w:t xml:space="preserve"> </w:t>
      </w:r>
      <w:r>
        <w:rPr>
          <w:rFonts w:hint="eastAsia"/>
        </w:rPr>
        <w:t>на</w:t>
      </w:r>
      <w:r>
        <w:t xml:space="preserve"> </w:t>
      </w:r>
      <w:r>
        <w:rPr>
          <w:rFonts w:hint="eastAsia"/>
        </w:rPr>
        <w:t>измерения</w:t>
      </w:r>
      <w:r>
        <w:t xml:space="preserve"> </w:t>
      </w:r>
      <w:r>
        <w:rPr>
          <w:rFonts w:hint="eastAsia"/>
        </w:rPr>
        <w:t>методом</w:t>
      </w:r>
      <w:r>
        <w:t xml:space="preserve"> </w:t>
      </w:r>
      <w:r>
        <w:rPr>
          <w:rFonts w:hint="eastAsia"/>
        </w:rPr>
        <w:t>спектрометрии</w:t>
      </w:r>
      <w:r>
        <w:t xml:space="preserve"> </w:t>
      </w:r>
      <w:r>
        <w:rPr>
          <w:rFonts w:hint="eastAsia"/>
        </w:rPr>
        <w:t>лазерно</w:t>
      </w:r>
      <w:r>
        <w:t>-</w:t>
      </w:r>
      <w:r>
        <w:rPr>
          <w:rFonts w:hint="eastAsia"/>
        </w:rPr>
        <w:t>индуцированной</w:t>
      </w:r>
      <w:r>
        <w:t xml:space="preserve"> </w:t>
      </w:r>
      <w:r>
        <w:rPr>
          <w:rFonts w:hint="eastAsia"/>
        </w:rPr>
        <w:t>плазмы</w:t>
      </w:r>
    </w:p>
    <w:p w14:paraId="402B8199" w14:textId="77777777" w:rsidR="00ED2461" w:rsidRDefault="00ED2461" w:rsidP="00ED2461"/>
    <w:p w14:paraId="60179C07" w14:textId="77777777" w:rsidR="00ED2461" w:rsidRDefault="00ED2461" w:rsidP="00ED2461">
      <w:r>
        <w:t xml:space="preserve">5.2 </w:t>
      </w:r>
      <w:r>
        <w:rPr>
          <w:rFonts w:hint="eastAsia"/>
        </w:rPr>
        <w:t>Влияние</w:t>
      </w:r>
      <w:r>
        <w:t xml:space="preserve"> </w:t>
      </w:r>
      <w:r>
        <w:rPr>
          <w:rFonts w:hint="eastAsia"/>
        </w:rPr>
        <w:t>ванны</w:t>
      </w:r>
      <w:r>
        <w:t xml:space="preserve"> </w:t>
      </w:r>
      <w:r>
        <w:rPr>
          <w:rFonts w:hint="eastAsia"/>
        </w:rPr>
        <w:t>расплава</w:t>
      </w:r>
      <w:r>
        <w:t xml:space="preserve"> </w:t>
      </w:r>
      <w:r>
        <w:rPr>
          <w:rFonts w:hint="eastAsia"/>
        </w:rPr>
        <w:t>на</w:t>
      </w:r>
      <w:r>
        <w:t xml:space="preserve"> </w:t>
      </w:r>
      <w:r>
        <w:rPr>
          <w:rFonts w:hint="eastAsia"/>
        </w:rPr>
        <w:t>химический</w:t>
      </w:r>
      <w:r>
        <w:t xml:space="preserve"> </w:t>
      </w:r>
      <w:r>
        <w:rPr>
          <w:rFonts w:hint="eastAsia"/>
        </w:rPr>
        <w:t>анализ</w:t>
      </w:r>
      <w:r>
        <w:t xml:space="preserve"> </w:t>
      </w:r>
      <w:r>
        <w:rPr>
          <w:rFonts w:hint="eastAsia"/>
        </w:rPr>
        <w:t>методом</w:t>
      </w:r>
      <w:r>
        <w:t xml:space="preserve"> </w:t>
      </w:r>
      <w:r>
        <w:rPr>
          <w:rFonts w:hint="eastAsia"/>
        </w:rPr>
        <w:t>СЛИП</w:t>
      </w:r>
    </w:p>
    <w:p w14:paraId="04C9A365" w14:textId="77777777" w:rsidR="00ED2461" w:rsidRDefault="00ED2461" w:rsidP="00ED2461"/>
    <w:p w14:paraId="468E0DEB" w14:textId="77777777" w:rsidR="00ED2461" w:rsidRDefault="00ED2461" w:rsidP="00ED2461">
      <w:r>
        <w:t xml:space="preserve">5.2.1 </w:t>
      </w:r>
      <w:r>
        <w:rPr>
          <w:rFonts w:hint="eastAsia"/>
        </w:rPr>
        <w:t>Влияние</w:t>
      </w:r>
      <w:r>
        <w:t xml:space="preserve"> </w:t>
      </w:r>
      <w:r>
        <w:rPr>
          <w:rFonts w:hint="eastAsia"/>
        </w:rPr>
        <w:t>температуры</w:t>
      </w:r>
      <w:r>
        <w:t xml:space="preserve"> </w:t>
      </w:r>
      <w:r>
        <w:rPr>
          <w:rFonts w:hint="eastAsia"/>
        </w:rPr>
        <w:t>поверхности</w:t>
      </w:r>
      <w:r>
        <w:t xml:space="preserve"> </w:t>
      </w:r>
      <w:r>
        <w:rPr>
          <w:rFonts w:hint="eastAsia"/>
        </w:rPr>
        <w:t>образца</w:t>
      </w:r>
      <w:r>
        <w:t xml:space="preserve"> </w:t>
      </w:r>
      <w:r>
        <w:rPr>
          <w:rFonts w:hint="eastAsia"/>
        </w:rPr>
        <w:t>на</w:t>
      </w:r>
      <w:r>
        <w:t xml:space="preserve"> </w:t>
      </w:r>
      <w:r>
        <w:rPr>
          <w:rFonts w:hint="eastAsia"/>
        </w:rPr>
        <w:t>аналитические</w:t>
      </w:r>
      <w:r>
        <w:t xml:space="preserve"> </w:t>
      </w:r>
      <w:r>
        <w:rPr>
          <w:rFonts w:hint="eastAsia"/>
        </w:rPr>
        <w:t>возможности</w:t>
      </w:r>
      <w:r>
        <w:t xml:space="preserve"> </w:t>
      </w:r>
      <w:r>
        <w:rPr>
          <w:rFonts w:hint="eastAsia"/>
        </w:rPr>
        <w:t>СЛИП</w:t>
      </w:r>
    </w:p>
    <w:p w14:paraId="52B8BB00" w14:textId="77777777" w:rsidR="00ED2461" w:rsidRDefault="00ED2461" w:rsidP="00ED2461"/>
    <w:p w14:paraId="13EAC58C" w14:textId="77777777" w:rsidR="00ED2461" w:rsidRDefault="00ED2461" w:rsidP="00ED2461">
      <w:r>
        <w:t xml:space="preserve">5.2.2 </w:t>
      </w:r>
      <w:r>
        <w:rPr>
          <w:rFonts w:hint="eastAsia"/>
        </w:rPr>
        <w:t>Влияние</w:t>
      </w:r>
      <w:r>
        <w:t xml:space="preserve"> </w:t>
      </w:r>
      <w:r>
        <w:rPr>
          <w:rFonts w:hint="eastAsia"/>
        </w:rPr>
        <w:t>приповерхностной</w:t>
      </w:r>
      <w:r>
        <w:t xml:space="preserve"> </w:t>
      </w:r>
      <w:r>
        <w:rPr>
          <w:rFonts w:hint="eastAsia"/>
        </w:rPr>
        <w:t>плазмы</w:t>
      </w:r>
      <w:r>
        <w:t xml:space="preserve"> </w:t>
      </w:r>
      <w:r>
        <w:rPr>
          <w:rFonts w:hint="eastAsia"/>
        </w:rPr>
        <w:t>на</w:t>
      </w:r>
      <w:r>
        <w:t xml:space="preserve"> </w:t>
      </w:r>
      <w:r>
        <w:rPr>
          <w:rFonts w:hint="eastAsia"/>
        </w:rPr>
        <w:t>процесс</w:t>
      </w:r>
      <w:r>
        <w:t xml:space="preserve"> </w:t>
      </w:r>
      <w:r>
        <w:rPr>
          <w:rFonts w:hint="eastAsia"/>
        </w:rPr>
        <w:t>лазерной</w:t>
      </w:r>
      <w:r>
        <w:t xml:space="preserve"> </w:t>
      </w:r>
      <w:r>
        <w:rPr>
          <w:rFonts w:hint="eastAsia"/>
        </w:rPr>
        <w:t>абляции</w:t>
      </w:r>
      <w:r>
        <w:t xml:space="preserve"> </w:t>
      </w:r>
      <w:r>
        <w:rPr>
          <w:rFonts w:hint="eastAsia"/>
        </w:rPr>
        <w:t>и</w:t>
      </w:r>
      <w:r>
        <w:t xml:space="preserve"> </w:t>
      </w:r>
      <w:r>
        <w:rPr>
          <w:rFonts w:hint="eastAsia"/>
        </w:rPr>
        <w:t>СЛИП</w:t>
      </w:r>
      <w:r>
        <w:t>-</w:t>
      </w:r>
      <w:r>
        <w:rPr>
          <w:rFonts w:hint="eastAsia"/>
        </w:rPr>
        <w:t>измерения</w:t>
      </w:r>
    </w:p>
    <w:p w14:paraId="30A93778" w14:textId="77777777" w:rsidR="00ED2461" w:rsidRDefault="00ED2461" w:rsidP="00ED2461"/>
    <w:p w14:paraId="66C1C57E" w14:textId="77777777" w:rsidR="00ED2461" w:rsidRDefault="00ED2461" w:rsidP="00ED2461">
      <w:r>
        <w:t xml:space="preserve">5.3 </w:t>
      </w:r>
      <w:r>
        <w:rPr>
          <w:rFonts w:hint="eastAsia"/>
        </w:rPr>
        <w:t>Методика</w:t>
      </w:r>
      <w:r>
        <w:t xml:space="preserve"> in situ </w:t>
      </w:r>
      <w:r>
        <w:rPr>
          <w:rFonts w:hint="eastAsia"/>
        </w:rPr>
        <w:t>анализа</w:t>
      </w:r>
      <w:r>
        <w:t xml:space="preserve"> </w:t>
      </w:r>
      <w:r>
        <w:rPr>
          <w:rFonts w:hint="eastAsia"/>
        </w:rPr>
        <w:t>в</w:t>
      </w:r>
      <w:r>
        <w:t xml:space="preserve"> </w:t>
      </w:r>
      <w:r>
        <w:rPr>
          <w:rFonts w:hint="eastAsia"/>
        </w:rPr>
        <w:t>процессе</w:t>
      </w:r>
      <w:r>
        <w:t xml:space="preserve"> </w:t>
      </w:r>
      <w:r>
        <w:rPr>
          <w:rFonts w:hint="eastAsia"/>
        </w:rPr>
        <w:t>получения</w:t>
      </w:r>
      <w:r>
        <w:t xml:space="preserve"> </w:t>
      </w:r>
      <w:r>
        <w:rPr>
          <w:rFonts w:hint="eastAsia"/>
        </w:rPr>
        <w:t>покрытия</w:t>
      </w:r>
      <w:r>
        <w:t xml:space="preserve"> </w:t>
      </w:r>
      <w:r>
        <w:rPr>
          <w:rFonts w:hint="eastAsia"/>
        </w:rPr>
        <w:t>с</w:t>
      </w:r>
      <w:r>
        <w:t xml:space="preserve"> </w:t>
      </w:r>
      <w:r>
        <w:rPr>
          <w:rFonts w:hint="eastAsia"/>
        </w:rPr>
        <w:t>варьируемым</w:t>
      </w:r>
      <w:r>
        <w:t xml:space="preserve"> </w:t>
      </w:r>
      <w:r>
        <w:rPr>
          <w:rFonts w:hint="eastAsia"/>
        </w:rPr>
        <w:t>содержанием</w:t>
      </w:r>
      <w:r>
        <w:t xml:space="preserve"> </w:t>
      </w:r>
      <w:r>
        <w:rPr>
          <w:rFonts w:hint="eastAsia"/>
        </w:rPr>
        <w:t>карбида</w:t>
      </w:r>
      <w:r>
        <w:t xml:space="preserve"> </w:t>
      </w:r>
      <w:r>
        <w:rPr>
          <w:rFonts w:hint="eastAsia"/>
        </w:rPr>
        <w:t>вольфрама</w:t>
      </w:r>
    </w:p>
    <w:p w14:paraId="32C256E1" w14:textId="77777777" w:rsidR="00ED2461" w:rsidRDefault="00ED2461" w:rsidP="00ED2461"/>
    <w:p w14:paraId="648BC2FD" w14:textId="77777777" w:rsidR="00ED2461" w:rsidRDefault="00ED2461" w:rsidP="00ED2461">
      <w:r>
        <w:t xml:space="preserve">5.4 </w:t>
      </w:r>
      <w:r>
        <w:rPr>
          <w:rFonts w:hint="eastAsia"/>
        </w:rPr>
        <w:t>Онлайн</w:t>
      </w:r>
      <w:r>
        <w:t>-</w:t>
      </w:r>
      <w:r>
        <w:rPr>
          <w:rFonts w:hint="eastAsia"/>
        </w:rPr>
        <w:t>обнаружение</w:t>
      </w:r>
      <w:r>
        <w:t xml:space="preserve"> </w:t>
      </w:r>
      <w:r>
        <w:rPr>
          <w:rFonts w:hint="eastAsia"/>
        </w:rPr>
        <w:t>дефектов</w:t>
      </w:r>
      <w:r>
        <w:t xml:space="preserve"> </w:t>
      </w:r>
      <w:r>
        <w:rPr>
          <w:rFonts w:hint="eastAsia"/>
        </w:rPr>
        <w:t>в</w:t>
      </w:r>
      <w:r>
        <w:t xml:space="preserve"> </w:t>
      </w:r>
      <w:r>
        <w:rPr>
          <w:rFonts w:hint="eastAsia"/>
        </w:rPr>
        <w:t>процессе</w:t>
      </w:r>
      <w:r>
        <w:t xml:space="preserve"> </w:t>
      </w:r>
      <w:r>
        <w:rPr>
          <w:rFonts w:hint="eastAsia"/>
        </w:rPr>
        <w:t>лазерн</w:t>
      </w:r>
      <w:r>
        <w:rPr>
          <w:rFonts w:hint="eastAsia"/>
        </w:rPr>
        <w:lastRenderedPageBreak/>
        <w:t>ой</w:t>
      </w:r>
      <w:r>
        <w:t xml:space="preserve"> </w:t>
      </w:r>
      <w:r>
        <w:rPr>
          <w:rFonts w:hint="eastAsia"/>
        </w:rPr>
        <w:t>наплавки</w:t>
      </w:r>
    </w:p>
    <w:p w14:paraId="60C4482A" w14:textId="77777777" w:rsidR="00ED2461" w:rsidRDefault="00ED2461" w:rsidP="00ED2461"/>
    <w:p w14:paraId="65114E72" w14:textId="77777777" w:rsidR="00ED2461" w:rsidRDefault="00ED2461" w:rsidP="00ED2461">
      <w:r>
        <w:t xml:space="preserve">5.5 </w:t>
      </w:r>
      <w:r>
        <w:rPr>
          <w:rFonts w:hint="eastAsia"/>
        </w:rPr>
        <w:t>Выводы</w:t>
      </w:r>
      <w:r>
        <w:t xml:space="preserve"> </w:t>
      </w:r>
      <w:r>
        <w:rPr>
          <w:rFonts w:hint="eastAsia"/>
        </w:rPr>
        <w:t>по</w:t>
      </w:r>
      <w:r>
        <w:t xml:space="preserve"> </w:t>
      </w:r>
      <w:r>
        <w:rPr>
          <w:rFonts w:hint="eastAsia"/>
        </w:rPr>
        <w:t>главе</w:t>
      </w:r>
    </w:p>
    <w:p w14:paraId="63FB476D" w14:textId="77777777" w:rsidR="00ED2461" w:rsidRDefault="00ED2461" w:rsidP="00ED2461"/>
    <w:p w14:paraId="39EFFC89" w14:textId="77777777" w:rsidR="00ED2461" w:rsidRDefault="00ED2461" w:rsidP="00ED2461">
      <w:r>
        <w:rPr>
          <w:rFonts w:hint="eastAsia"/>
        </w:rPr>
        <w:t>ГЛАВА</w:t>
      </w:r>
      <w:r>
        <w:t xml:space="preserve"> 6. </w:t>
      </w:r>
      <w:r>
        <w:rPr>
          <w:rFonts w:hint="eastAsia"/>
        </w:rPr>
        <w:t>ЛАЗЕРНАЯ</w:t>
      </w:r>
      <w:r>
        <w:t xml:space="preserve"> </w:t>
      </w:r>
      <w:r>
        <w:rPr>
          <w:rFonts w:hint="eastAsia"/>
        </w:rPr>
        <w:t>ДИАГНОСТИКА</w:t>
      </w:r>
      <w:r>
        <w:t xml:space="preserve"> </w:t>
      </w:r>
      <w:r>
        <w:rPr>
          <w:rFonts w:hint="eastAsia"/>
        </w:rPr>
        <w:t>ГОТОВОГО</w:t>
      </w:r>
      <w:r>
        <w:t xml:space="preserve"> </w:t>
      </w:r>
      <w:r>
        <w:rPr>
          <w:rFonts w:hint="eastAsia"/>
        </w:rPr>
        <w:t>ИЗНОСОСТОЙКОГО</w:t>
      </w:r>
      <w:r>
        <w:t xml:space="preserve"> </w:t>
      </w:r>
      <w:r>
        <w:rPr>
          <w:rFonts w:hint="eastAsia"/>
        </w:rPr>
        <w:t>ПОКРЫТИЯ</w:t>
      </w:r>
    </w:p>
    <w:p w14:paraId="46B7E8BD" w14:textId="77777777" w:rsidR="00ED2461" w:rsidRDefault="00ED2461" w:rsidP="00ED2461"/>
    <w:p w14:paraId="186873C1" w14:textId="77777777" w:rsidR="00ED2461" w:rsidRDefault="00ED2461" w:rsidP="00ED2461">
      <w:r>
        <w:t xml:space="preserve">6.1 </w:t>
      </w:r>
      <w:r>
        <w:rPr>
          <w:rFonts w:hint="eastAsia"/>
        </w:rPr>
        <w:t>Трехмерное</w:t>
      </w:r>
      <w:r>
        <w:t xml:space="preserve"> </w:t>
      </w:r>
      <w:r>
        <w:rPr>
          <w:rFonts w:hint="eastAsia"/>
        </w:rPr>
        <w:t>картирование</w:t>
      </w:r>
      <w:r>
        <w:t xml:space="preserve"> </w:t>
      </w:r>
      <w:r>
        <w:rPr>
          <w:rFonts w:hint="eastAsia"/>
        </w:rPr>
        <w:t>распределения</w:t>
      </w:r>
      <w:r>
        <w:t xml:space="preserve"> </w:t>
      </w:r>
      <w:r>
        <w:rPr>
          <w:rFonts w:hint="eastAsia"/>
        </w:rPr>
        <w:t>элементов</w:t>
      </w:r>
      <w:r>
        <w:t xml:space="preserve"> </w:t>
      </w:r>
      <w:r>
        <w:rPr>
          <w:rFonts w:hint="eastAsia"/>
        </w:rPr>
        <w:t>в</w:t>
      </w:r>
      <w:r>
        <w:t xml:space="preserve"> </w:t>
      </w:r>
      <w:r>
        <w:rPr>
          <w:rFonts w:hint="eastAsia"/>
        </w:rPr>
        <w:t>готовом</w:t>
      </w:r>
      <w:r>
        <w:t xml:space="preserve"> </w:t>
      </w:r>
      <w:r>
        <w:rPr>
          <w:rFonts w:hint="eastAsia"/>
        </w:rPr>
        <w:t>покрытии</w:t>
      </w:r>
    </w:p>
    <w:p w14:paraId="7A2D6576" w14:textId="77777777" w:rsidR="00ED2461" w:rsidRDefault="00ED2461" w:rsidP="00ED2461"/>
    <w:p w14:paraId="3A9A6278" w14:textId="77777777" w:rsidR="00ED2461" w:rsidRDefault="00ED2461" w:rsidP="00ED2461">
      <w:r>
        <w:t xml:space="preserve">6.2 </w:t>
      </w:r>
      <w:r>
        <w:rPr>
          <w:rFonts w:hint="eastAsia"/>
        </w:rPr>
        <w:t>Лазерный</w:t>
      </w:r>
      <w:r>
        <w:t xml:space="preserve"> </w:t>
      </w:r>
      <w:r>
        <w:rPr>
          <w:rFonts w:hint="eastAsia"/>
        </w:rPr>
        <w:t>экспресс</w:t>
      </w:r>
      <w:r>
        <w:t xml:space="preserve"> </w:t>
      </w:r>
      <w:r>
        <w:rPr>
          <w:rFonts w:hint="eastAsia"/>
        </w:rPr>
        <w:t>контроль</w:t>
      </w:r>
      <w:r>
        <w:t xml:space="preserve"> </w:t>
      </w:r>
      <w:r>
        <w:rPr>
          <w:rFonts w:hint="eastAsia"/>
        </w:rPr>
        <w:t>распределения</w:t>
      </w:r>
      <w:r>
        <w:t xml:space="preserve"> </w:t>
      </w:r>
      <w:r>
        <w:rPr>
          <w:rFonts w:hint="eastAsia"/>
        </w:rPr>
        <w:t>карбида</w:t>
      </w:r>
      <w:r>
        <w:t xml:space="preserve"> </w:t>
      </w:r>
      <w:r>
        <w:rPr>
          <w:rFonts w:hint="eastAsia"/>
        </w:rPr>
        <w:t>вольфрама</w:t>
      </w:r>
      <w:r>
        <w:t xml:space="preserve"> </w:t>
      </w:r>
      <w:r>
        <w:rPr>
          <w:rFonts w:hint="eastAsia"/>
        </w:rPr>
        <w:t>по</w:t>
      </w:r>
      <w:r>
        <w:t xml:space="preserve"> </w:t>
      </w:r>
      <w:r>
        <w:rPr>
          <w:rFonts w:hint="eastAsia"/>
        </w:rPr>
        <w:t>толщине</w:t>
      </w:r>
      <w:r>
        <w:t xml:space="preserve"> </w:t>
      </w:r>
      <w:r>
        <w:rPr>
          <w:rFonts w:hint="eastAsia"/>
        </w:rPr>
        <w:t>покрытия</w:t>
      </w:r>
    </w:p>
    <w:p w14:paraId="4FC06026" w14:textId="77777777" w:rsidR="00ED2461" w:rsidRDefault="00ED2461" w:rsidP="00ED2461"/>
    <w:p w14:paraId="22356161" w14:textId="77777777" w:rsidR="00ED2461" w:rsidRDefault="00ED2461" w:rsidP="00ED2461">
      <w:r>
        <w:t xml:space="preserve">6.3 </w:t>
      </w:r>
      <w:r>
        <w:rPr>
          <w:rFonts w:hint="eastAsia"/>
        </w:rPr>
        <w:t>Выводы</w:t>
      </w:r>
      <w:r>
        <w:t xml:space="preserve"> </w:t>
      </w:r>
      <w:r>
        <w:rPr>
          <w:rFonts w:hint="eastAsia"/>
        </w:rPr>
        <w:t>по</w:t>
      </w:r>
      <w:r>
        <w:t xml:space="preserve"> </w:t>
      </w:r>
      <w:r>
        <w:rPr>
          <w:rFonts w:hint="eastAsia"/>
        </w:rPr>
        <w:t>главе</w:t>
      </w:r>
    </w:p>
    <w:p w14:paraId="74E59C54" w14:textId="77777777" w:rsidR="00ED2461" w:rsidRDefault="00ED2461" w:rsidP="00ED2461"/>
    <w:p w14:paraId="27AB3768" w14:textId="77777777" w:rsidR="00ED2461" w:rsidRDefault="00ED2461" w:rsidP="00ED2461">
      <w:r>
        <w:rPr>
          <w:rFonts w:hint="eastAsia"/>
        </w:rPr>
        <w:t>ВЫВОДЫ</w:t>
      </w:r>
    </w:p>
    <w:p w14:paraId="6E79520B" w14:textId="77777777" w:rsidR="00ED2461" w:rsidRDefault="00ED2461" w:rsidP="00ED2461"/>
    <w:p w14:paraId="3F4D51DA" w14:textId="77777777" w:rsidR="00ED2461" w:rsidRDefault="00ED2461" w:rsidP="00ED2461">
      <w:r>
        <w:rPr>
          <w:rFonts w:hint="eastAsia"/>
        </w:rPr>
        <w:t>СПИСОК</w:t>
      </w:r>
      <w:r>
        <w:t xml:space="preserve"> </w:t>
      </w:r>
      <w:r>
        <w:rPr>
          <w:rFonts w:hint="eastAsia"/>
        </w:rPr>
        <w:t>ИСПОЛЬЗОВАННЫХ</w:t>
      </w:r>
      <w:r>
        <w:t xml:space="preserve"> </w:t>
      </w:r>
      <w:r>
        <w:rPr>
          <w:rFonts w:hint="eastAsia"/>
        </w:rPr>
        <w:t>ИСТОЧНИКОВ</w:t>
      </w:r>
    </w:p>
    <w:p w14:paraId="1449FABB" w14:textId="77777777" w:rsidR="00ED2461" w:rsidRDefault="00ED2461" w:rsidP="00ED2461"/>
    <w:p w14:paraId="752485F0" w14:textId="77777777" w:rsidR="00ED2461" w:rsidRDefault="00ED2461" w:rsidP="00ED2461">
      <w:r>
        <w:rPr>
          <w:rFonts w:hint="eastAsia"/>
        </w:rPr>
        <w:t>ПРИЛОЖЕНИЕ</w:t>
      </w:r>
      <w:r>
        <w:t xml:space="preserve"> </w:t>
      </w:r>
      <w:r>
        <w:rPr>
          <w:rFonts w:hint="eastAsia"/>
        </w:rPr>
        <w:t>А</w:t>
      </w:r>
    </w:p>
    <w:p w14:paraId="15333643" w14:textId="77777777" w:rsidR="00ED2461" w:rsidRDefault="00ED2461" w:rsidP="00ED2461"/>
    <w:p w14:paraId="68B5555F" w14:textId="77777777" w:rsidR="00ED2461" w:rsidRDefault="00ED2461" w:rsidP="00ED2461">
      <w:r>
        <w:rPr>
          <w:rFonts w:hint="eastAsia"/>
        </w:rPr>
        <w:t>ПРИЛОЖЕНИЕ</w:t>
      </w:r>
      <w:r>
        <w:t xml:space="preserve"> </w:t>
      </w:r>
      <w:r>
        <w:rPr>
          <w:rFonts w:hint="eastAsia"/>
        </w:rPr>
        <w:t>Б</w:t>
      </w:r>
    </w:p>
    <w:p w14:paraId="0F98FDB9" w14:textId="77777777" w:rsidR="00ED2461" w:rsidRDefault="00ED2461" w:rsidP="00ED2461"/>
    <w:p w14:paraId="7B4A5E5F" w14:textId="77777777" w:rsidR="00ED2461" w:rsidRDefault="00ED2461" w:rsidP="00ED2461">
      <w:r>
        <w:rPr>
          <w:rFonts w:hint="eastAsia"/>
        </w:rPr>
        <w:t>ПРИЛОЖЕНИЕ</w:t>
      </w:r>
      <w:r>
        <w:t xml:space="preserve"> </w:t>
      </w:r>
      <w:r>
        <w:rPr>
          <w:rFonts w:hint="eastAsia"/>
        </w:rPr>
        <w:t>В</w:t>
      </w:r>
    </w:p>
    <w:p w14:paraId="6F135D3E" w14:textId="77777777" w:rsidR="00ED2461" w:rsidRDefault="00ED2461" w:rsidP="00ED2461"/>
    <w:p w14:paraId="54ED01BE" w14:textId="77777777" w:rsidR="00ED2461" w:rsidRDefault="00ED2461" w:rsidP="00ED2461">
      <w:r>
        <w:rPr>
          <w:rFonts w:hint="eastAsia"/>
        </w:rPr>
        <w:t>ПРИЛОЖЕНИЕ</w:t>
      </w:r>
      <w:r>
        <w:t xml:space="preserve"> </w:t>
      </w:r>
      <w:r>
        <w:rPr>
          <w:rFonts w:hint="eastAsia"/>
        </w:rPr>
        <w:t>Г</w:t>
      </w:r>
    </w:p>
    <w:p w14:paraId="2368B75B" w14:textId="77777777" w:rsidR="00ED2461" w:rsidRDefault="00ED2461" w:rsidP="00ED2461"/>
    <w:p w14:paraId="034EF607" w14:textId="77777777" w:rsidR="00ED2461" w:rsidRDefault="00ED2461" w:rsidP="00ED2461">
      <w:r>
        <w:rPr>
          <w:rFonts w:hint="eastAsia"/>
        </w:rPr>
        <w:t>СПИСОК</w:t>
      </w:r>
      <w:r>
        <w:t xml:space="preserve"> </w:t>
      </w:r>
      <w:r>
        <w:rPr>
          <w:rFonts w:hint="eastAsia"/>
        </w:rPr>
        <w:t>СОКРАЩЕНИЙ</w:t>
      </w:r>
    </w:p>
    <w:p w14:paraId="07412777" w14:textId="77777777" w:rsidR="00ED2461" w:rsidRDefault="00ED2461" w:rsidP="00ED2461"/>
    <w:p w14:paraId="6993A731" w14:textId="77777777" w:rsidR="00ED2461" w:rsidRDefault="00ED2461" w:rsidP="00ED2461">
      <w:r>
        <w:rPr>
          <w:rFonts w:hint="eastAsia"/>
        </w:rPr>
        <w:t>КМОП</w:t>
      </w:r>
      <w:r>
        <w:t xml:space="preserve"> - </w:t>
      </w:r>
      <w:r>
        <w:rPr>
          <w:rFonts w:hint="eastAsia"/>
        </w:rPr>
        <w:t>комплементарная</w:t>
      </w:r>
      <w:r>
        <w:t xml:space="preserve"> </w:t>
      </w:r>
      <w:r>
        <w:rPr>
          <w:rFonts w:hint="eastAsia"/>
        </w:rPr>
        <w:t>структура</w:t>
      </w:r>
      <w:r>
        <w:t xml:space="preserve"> </w:t>
      </w:r>
      <w:r>
        <w:rPr>
          <w:rFonts w:hint="eastAsia"/>
        </w:rPr>
        <w:t>металл</w:t>
      </w:r>
      <w:r>
        <w:t>-</w:t>
      </w:r>
      <w:r>
        <w:rPr>
          <w:rFonts w:hint="eastAsia"/>
        </w:rPr>
        <w:t>оксид</w:t>
      </w:r>
      <w:r>
        <w:t>-</w:t>
      </w:r>
      <w:r>
        <w:rPr>
          <w:rFonts w:hint="eastAsia"/>
        </w:rPr>
        <w:t>полупроводник</w:t>
      </w:r>
      <w:r>
        <w:t xml:space="preserve">, </w:t>
      </w:r>
      <w:r>
        <w:rPr>
          <w:rFonts w:hint="eastAsia"/>
        </w:rPr>
        <w:t>КСОПП</w:t>
      </w:r>
      <w:r>
        <w:t xml:space="preserve"> - </w:t>
      </w:r>
      <w:r>
        <w:rPr>
          <w:rFonts w:hint="eastAsia"/>
        </w:rPr>
        <w:t>коэффициент</w:t>
      </w:r>
      <w:r>
        <w:t xml:space="preserve"> </w:t>
      </w:r>
      <w:r>
        <w:rPr>
          <w:rFonts w:hint="eastAsia"/>
        </w:rPr>
        <w:t>среднеквадратичной</w:t>
      </w:r>
      <w:r>
        <w:t xml:space="preserve"> </w:t>
      </w:r>
      <w:r>
        <w:rPr>
          <w:rFonts w:hint="eastAsia"/>
        </w:rPr>
        <w:t>ошибки</w:t>
      </w:r>
      <w:r>
        <w:t xml:space="preserve"> </w:t>
      </w:r>
      <w:r>
        <w:rPr>
          <w:rFonts w:hint="eastAsia"/>
        </w:rPr>
        <w:t>с</w:t>
      </w:r>
      <w:r>
        <w:t xml:space="preserve"> </w:t>
      </w:r>
      <w:r>
        <w:rPr>
          <w:rFonts w:hint="eastAsia"/>
        </w:rPr>
        <w:t>перекрестной</w:t>
      </w:r>
      <w:r>
        <w:t xml:space="preserve"> </w:t>
      </w:r>
      <w:r>
        <w:rPr>
          <w:rFonts w:hint="eastAsia"/>
        </w:rPr>
        <w:t>проверкой</w:t>
      </w:r>
      <w:r>
        <w:t>,</w:t>
      </w:r>
    </w:p>
    <w:p w14:paraId="60820504" w14:textId="77777777" w:rsidR="00ED2461" w:rsidRDefault="00ED2461" w:rsidP="00ED2461"/>
    <w:p w14:paraId="77074F87" w14:textId="77777777" w:rsidR="00ED2461" w:rsidRDefault="00ED2461" w:rsidP="00ED2461">
      <w:r>
        <w:rPr>
          <w:rFonts w:hint="eastAsia"/>
        </w:rPr>
        <w:t>МСВИ</w:t>
      </w:r>
      <w:r>
        <w:t xml:space="preserve"> - </w:t>
      </w:r>
      <w:r>
        <w:rPr>
          <w:rFonts w:hint="eastAsia"/>
        </w:rPr>
        <w:t>масс</w:t>
      </w:r>
      <w:r>
        <w:t>-</w:t>
      </w:r>
      <w:r>
        <w:rPr>
          <w:rFonts w:hint="eastAsia"/>
        </w:rPr>
        <w:t>спектрометрия</w:t>
      </w:r>
      <w:r>
        <w:t xml:space="preserve"> </w:t>
      </w:r>
      <w:r>
        <w:rPr>
          <w:rFonts w:hint="eastAsia"/>
        </w:rPr>
        <w:t>вторичных</w:t>
      </w:r>
      <w:r>
        <w:t xml:space="preserve"> </w:t>
      </w:r>
      <w:r>
        <w:rPr>
          <w:rFonts w:hint="eastAsia"/>
        </w:rPr>
        <w:t>ионов</w:t>
      </w:r>
      <w:r>
        <w:t>,</w:t>
      </w:r>
    </w:p>
    <w:p w14:paraId="6E82EF84" w14:textId="77777777" w:rsidR="00ED2461" w:rsidRDefault="00ED2461" w:rsidP="00ED2461"/>
    <w:p w14:paraId="302B965C" w14:textId="77777777" w:rsidR="00ED2461" w:rsidRDefault="00ED2461" w:rsidP="00ED2461">
      <w:r>
        <w:rPr>
          <w:rFonts w:hint="eastAsia"/>
        </w:rPr>
        <w:t>ПЗС</w:t>
      </w:r>
      <w:r>
        <w:t xml:space="preserve"> - </w:t>
      </w:r>
      <w:r>
        <w:rPr>
          <w:rFonts w:hint="eastAsia"/>
        </w:rPr>
        <w:t>прибор</w:t>
      </w:r>
      <w:r>
        <w:t xml:space="preserve"> </w:t>
      </w:r>
      <w:r>
        <w:rPr>
          <w:rFonts w:hint="eastAsia"/>
        </w:rPr>
        <w:t>с</w:t>
      </w:r>
      <w:r>
        <w:t xml:space="preserve"> </w:t>
      </w:r>
      <w:r>
        <w:rPr>
          <w:rFonts w:hint="eastAsia"/>
        </w:rPr>
        <w:t>зарядовой</w:t>
      </w:r>
      <w:r>
        <w:t xml:space="preserve"> </w:t>
      </w:r>
      <w:r>
        <w:rPr>
          <w:rFonts w:hint="eastAsia"/>
        </w:rPr>
        <w:t>связью</w:t>
      </w:r>
      <w:r>
        <w:t>,</w:t>
      </w:r>
    </w:p>
    <w:p w14:paraId="1334278F" w14:textId="77777777" w:rsidR="00ED2461" w:rsidRDefault="00ED2461" w:rsidP="00ED2461"/>
    <w:p w14:paraId="52DE4E26" w14:textId="77777777" w:rsidR="00ED2461" w:rsidRDefault="00ED2461" w:rsidP="00ED2461">
      <w:r>
        <w:rPr>
          <w:rFonts w:hint="eastAsia"/>
        </w:rPr>
        <w:t>ПО</w:t>
      </w:r>
      <w:r>
        <w:t xml:space="preserve"> - </w:t>
      </w:r>
      <w:r>
        <w:rPr>
          <w:rFonts w:hint="eastAsia"/>
        </w:rPr>
        <w:t>предел</w:t>
      </w:r>
      <w:r>
        <w:t xml:space="preserve"> </w:t>
      </w:r>
      <w:r>
        <w:rPr>
          <w:rFonts w:hint="eastAsia"/>
        </w:rPr>
        <w:t>обнаружения</w:t>
      </w:r>
      <w:r>
        <w:t>,</w:t>
      </w:r>
    </w:p>
    <w:p w14:paraId="3568E04C" w14:textId="77777777" w:rsidR="00ED2461" w:rsidRDefault="00ED2461" w:rsidP="00ED2461"/>
    <w:p w14:paraId="13718AF2" w14:textId="77777777" w:rsidR="00ED2461" w:rsidRDefault="00ED2461" w:rsidP="00ED2461">
      <w:r>
        <w:rPr>
          <w:rFonts w:hint="eastAsia"/>
        </w:rPr>
        <w:t>РСМА</w:t>
      </w:r>
      <w:r>
        <w:t xml:space="preserve"> - </w:t>
      </w:r>
      <w:r>
        <w:rPr>
          <w:rFonts w:hint="eastAsia"/>
        </w:rPr>
        <w:t>рентгеноспектральный</w:t>
      </w:r>
      <w:r>
        <w:t xml:space="preserve"> </w:t>
      </w:r>
      <w:r>
        <w:rPr>
          <w:rFonts w:hint="eastAsia"/>
        </w:rPr>
        <w:t>микроанализ</w:t>
      </w:r>
      <w:r>
        <w:t>,</w:t>
      </w:r>
    </w:p>
    <w:p w14:paraId="05EC1666" w14:textId="77777777" w:rsidR="00ED2461" w:rsidRDefault="00ED2461" w:rsidP="00ED2461"/>
    <w:p w14:paraId="4D23E82C" w14:textId="77777777" w:rsidR="00ED2461" w:rsidRDefault="00ED2461" w:rsidP="00ED2461">
      <w:r>
        <w:rPr>
          <w:rFonts w:hint="eastAsia"/>
        </w:rPr>
        <w:t>РФА</w:t>
      </w:r>
      <w:r>
        <w:t xml:space="preserve"> - </w:t>
      </w:r>
      <w:r>
        <w:rPr>
          <w:rFonts w:hint="eastAsia"/>
        </w:rPr>
        <w:t>рентгенофлуоресцентный</w:t>
      </w:r>
      <w:r>
        <w:t xml:space="preserve"> </w:t>
      </w:r>
      <w:r>
        <w:rPr>
          <w:rFonts w:hint="eastAsia"/>
        </w:rPr>
        <w:t>метод</w:t>
      </w:r>
      <w:r>
        <w:t xml:space="preserve"> </w:t>
      </w:r>
      <w:r>
        <w:rPr>
          <w:rFonts w:hint="eastAsia"/>
        </w:rPr>
        <w:t>анализа</w:t>
      </w:r>
      <w:r>
        <w:t>,</w:t>
      </w:r>
    </w:p>
    <w:p w14:paraId="758EC4C3" w14:textId="77777777" w:rsidR="00ED2461" w:rsidRDefault="00ED2461" w:rsidP="00ED2461"/>
    <w:p w14:paraId="011F5272" w14:textId="77777777" w:rsidR="00ED2461" w:rsidRDefault="00ED2461" w:rsidP="00ED2461">
      <w:r>
        <w:rPr>
          <w:rFonts w:hint="eastAsia"/>
        </w:rPr>
        <w:t>СЛИП</w:t>
      </w:r>
      <w:r>
        <w:t xml:space="preserve"> - </w:t>
      </w:r>
      <w:r>
        <w:rPr>
          <w:rFonts w:hint="eastAsia"/>
        </w:rPr>
        <w:t>спектрометрия</w:t>
      </w:r>
      <w:r>
        <w:t xml:space="preserve"> </w:t>
      </w:r>
      <w:r>
        <w:rPr>
          <w:rFonts w:hint="eastAsia"/>
        </w:rPr>
        <w:t>лазерно</w:t>
      </w:r>
      <w:r>
        <w:t>-</w:t>
      </w:r>
      <w:r>
        <w:rPr>
          <w:rFonts w:hint="eastAsia"/>
        </w:rPr>
        <w:t>индуцированной</w:t>
      </w:r>
      <w:r>
        <w:t xml:space="preserve"> </w:t>
      </w:r>
      <w:r>
        <w:rPr>
          <w:rFonts w:hint="eastAsia"/>
        </w:rPr>
        <w:t>плазмы</w:t>
      </w:r>
      <w:r>
        <w:t>,</w:t>
      </w:r>
    </w:p>
    <w:p w14:paraId="29AA9E95" w14:textId="77777777" w:rsidR="00ED2461" w:rsidRDefault="00ED2461" w:rsidP="00ED2461"/>
    <w:p w14:paraId="11927254" w14:textId="77777777" w:rsidR="00ED2461" w:rsidRDefault="00ED2461" w:rsidP="00ED2461">
      <w:r>
        <w:rPr>
          <w:rFonts w:hint="eastAsia"/>
        </w:rPr>
        <w:t>СЭМ</w:t>
      </w:r>
      <w:r>
        <w:t xml:space="preserve"> - </w:t>
      </w:r>
      <w:r>
        <w:rPr>
          <w:rFonts w:hint="eastAsia"/>
        </w:rPr>
        <w:t>сканирующая</w:t>
      </w:r>
      <w:r>
        <w:t xml:space="preserve"> </w:t>
      </w:r>
      <w:r>
        <w:rPr>
          <w:rFonts w:hint="eastAsia"/>
        </w:rPr>
        <w:t>электронная</w:t>
      </w:r>
      <w:r>
        <w:t xml:space="preserve"> </w:t>
      </w:r>
      <w:r>
        <w:rPr>
          <w:rFonts w:hint="eastAsia"/>
        </w:rPr>
        <w:t>микроскопия</w:t>
      </w:r>
      <w:r>
        <w:t>,</w:t>
      </w:r>
    </w:p>
    <w:p w14:paraId="3A38C856" w14:textId="77777777" w:rsidR="00ED2461" w:rsidRDefault="00ED2461" w:rsidP="00ED2461"/>
    <w:p w14:paraId="769EEDB0" w14:textId="2F6A55D6" w:rsidR="00ED2461" w:rsidRPr="00ED2461" w:rsidRDefault="00ED2461" w:rsidP="00ED2461">
      <w:r>
        <w:rPr>
          <w:rFonts w:hint="eastAsia"/>
        </w:rPr>
        <w:t>ФГА</w:t>
      </w:r>
      <w:r>
        <w:t xml:space="preserve"> - </w:t>
      </w:r>
      <w:r>
        <w:rPr>
          <w:rFonts w:hint="eastAsia"/>
        </w:rPr>
        <w:t>фракционный</w:t>
      </w:r>
      <w:r>
        <w:t xml:space="preserve"> </w:t>
      </w:r>
      <w:r>
        <w:rPr>
          <w:rFonts w:hint="eastAsia"/>
        </w:rPr>
        <w:t>газовый</w:t>
      </w:r>
      <w:r>
        <w:t xml:space="preserve"> </w:t>
      </w:r>
      <w:r>
        <w:rPr>
          <w:rFonts w:hint="eastAsia"/>
        </w:rPr>
        <w:t>анализ</w:t>
      </w:r>
      <w:r>
        <w:t xml:space="preserve"> (</w:t>
      </w:r>
      <w:r>
        <w:rPr>
          <w:rFonts w:hint="eastAsia"/>
        </w:rPr>
        <w:t>методом</w:t>
      </w:r>
      <w:r>
        <w:t xml:space="preserve"> </w:t>
      </w:r>
      <w:r>
        <w:rPr>
          <w:rFonts w:hint="eastAsia"/>
        </w:rPr>
        <w:t>окислительного</w:t>
      </w:r>
      <w:r>
        <w:t xml:space="preserve"> </w:t>
      </w:r>
      <w:r>
        <w:rPr>
          <w:rFonts w:hint="eastAsia"/>
        </w:rPr>
        <w:t>плавления</w:t>
      </w:r>
      <w:r>
        <w:t xml:space="preserve"> </w:t>
      </w:r>
      <w:r>
        <w:rPr>
          <w:rFonts w:hint="eastAsia"/>
        </w:rPr>
        <w:t>в</w:t>
      </w:r>
      <w:r>
        <w:t xml:space="preserve"> </w:t>
      </w:r>
      <w:r>
        <w:rPr>
          <w:rFonts w:hint="eastAsia"/>
        </w:rPr>
        <w:t>керамическом</w:t>
      </w:r>
      <w:r>
        <w:t xml:space="preserve"> </w:t>
      </w:r>
      <w:r>
        <w:rPr>
          <w:rFonts w:hint="eastAsia"/>
        </w:rPr>
        <w:t>тигле</w:t>
      </w:r>
      <w:r>
        <w:t xml:space="preserve"> </w:t>
      </w:r>
      <w:r>
        <w:rPr>
          <w:rFonts w:hint="eastAsia"/>
        </w:rPr>
        <w:t>в</w:t>
      </w:r>
      <w:r>
        <w:t xml:space="preserve"> </w:t>
      </w:r>
      <w:r>
        <w:rPr>
          <w:rFonts w:hint="eastAsia"/>
        </w:rPr>
        <w:t>индукционной</w:t>
      </w:r>
      <w:r>
        <w:t xml:space="preserve"> </w:t>
      </w:r>
      <w:r>
        <w:rPr>
          <w:rFonts w:hint="eastAsia"/>
        </w:rPr>
        <w:t>печи</w:t>
      </w:r>
      <w:r>
        <w:t xml:space="preserve"> </w:t>
      </w:r>
      <w:r>
        <w:rPr>
          <w:rFonts w:hint="eastAsia"/>
        </w:rPr>
        <w:t>с</w:t>
      </w:r>
      <w:r>
        <w:t xml:space="preserve"> </w:t>
      </w:r>
      <w:r>
        <w:rPr>
          <w:rFonts w:hint="eastAsia"/>
        </w:rPr>
        <w:t>плавнем</w:t>
      </w:r>
      <w:r>
        <w:t>).</w:t>
      </w:r>
    </w:p>
    <w:sectPr w:rsidR="00ED2461" w:rsidRPr="00ED2461" w:rsidSect="00DF25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22AA" w14:textId="77777777" w:rsidR="00DF251F" w:rsidRDefault="00DF251F">
      <w:pPr>
        <w:spacing w:after="0" w:line="240" w:lineRule="auto"/>
      </w:pPr>
      <w:r>
        <w:separator/>
      </w:r>
    </w:p>
  </w:endnote>
  <w:endnote w:type="continuationSeparator" w:id="0">
    <w:p w14:paraId="40E4E2EA" w14:textId="77777777" w:rsidR="00DF251F" w:rsidRDefault="00DF2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1D4E" w14:textId="77777777" w:rsidR="00DF251F" w:rsidRDefault="00DF251F"/>
    <w:p w14:paraId="3482FAC0" w14:textId="77777777" w:rsidR="00DF251F" w:rsidRDefault="00DF251F"/>
    <w:p w14:paraId="1FDA612F" w14:textId="77777777" w:rsidR="00DF251F" w:rsidRDefault="00DF251F"/>
    <w:p w14:paraId="17CEFBDA" w14:textId="77777777" w:rsidR="00DF251F" w:rsidRDefault="00DF251F"/>
    <w:p w14:paraId="7AA0A160" w14:textId="77777777" w:rsidR="00DF251F" w:rsidRDefault="00DF251F"/>
    <w:p w14:paraId="7F5BCF24" w14:textId="77777777" w:rsidR="00DF251F" w:rsidRDefault="00DF251F"/>
    <w:p w14:paraId="00268E3F" w14:textId="77777777" w:rsidR="00DF251F" w:rsidRDefault="00DF25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6F6DBC2" wp14:editId="17596B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D5225" w14:textId="77777777" w:rsidR="00DF251F" w:rsidRDefault="00DF25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F6DBC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9D5225" w14:textId="77777777" w:rsidR="00DF251F" w:rsidRDefault="00DF25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22BA53B" w14:textId="77777777" w:rsidR="00DF251F" w:rsidRDefault="00DF251F"/>
    <w:p w14:paraId="3F6EB7EE" w14:textId="77777777" w:rsidR="00DF251F" w:rsidRDefault="00DF251F"/>
    <w:p w14:paraId="1592F21E" w14:textId="77777777" w:rsidR="00DF251F" w:rsidRDefault="00DF25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80FF41" wp14:editId="5BCD4F6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4D318" w14:textId="77777777" w:rsidR="00DF251F" w:rsidRDefault="00DF251F"/>
                          <w:p w14:paraId="21D32E04" w14:textId="77777777" w:rsidR="00DF251F" w:rsidRDefault="00DF25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0FF4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974D318" w14:textId="77777777" w:rsidR="00DF251F" w:rsidRDefault="00DF251F"/>
                    <w:p w14:paraId="21D32E04" w14:textId="77777777" w:rsidR="00DF251F" w:rsidRDefault="00DF25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5F1568" w14:textId="77777777" w:rsidR="00DF251F" w:rsidRDefault="00DF251F"/>
    <w:p w14:paraId="77C50C92" w14:textId="77777777" w:rsidR="00DF251F" w:rsidRDefault="00DF251F">
      <w:pPr>
        <w:rPr>
          <w:sz w:val="2"/>
          <w:szCs w:val="2"/>
        </w:rPr>
      </w:pPr>
    </w:p>
    <w:p w14:paraId="5D803C6A" w14:textId="77777777" w:rsidR="00DF251F" w:rsidRDefault="00DF251F"/>
    <w:p w14:paraId="1B9AA69F" w14:textId="77777777" w:rsidR="00DF251F" w:rsidRDefault="00DF251F">
      <w:pPr>
        <w:spacing w:after="0" w:line="240" w:lineRule="auto"/>
      </w:pPr>
    </w:p>
  </w:footnote>
  <w:footnote w:type="continuationSeparator" w:id="0">
    <w:p w14:paraId="6BAEE756" w14:textId="77777777" w:rsidR="00DF251F" w:rsidRDefault="00DF2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51F"/>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28011</TotalTime>
  <Pages>5</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3618</cp:revision>
  <cp:lastPrinted>2009-02-06T05:36:00Z</cp:lastPrinted>
  <dcterms:created xsi:type="dcterms:W3CDTF">2024-01-07T13:43:00Z</dcterms:created>
  <dcterms:modified xsi:type="dcterms:W3CDTF">2024-02-21T11:43:00Z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