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A5ACF" w14:textId="0F696B6F" w:rsidR="00783F52" w:rsidRDefault="00F72F1A" w:rsidP="00F72F1A">
      <w:pPr>
        <w:rPr>
          <w:lang w:val="ru-RU"/>
        </w:rPr>
      </w:pPr>
      <w:r w:rsidRPr="00F72F1A">
        <w:rPr>
          <w:rFonts w:hint="eastAsia"/>
          <w:lang w:val="ru-RU"/>
        </w:rPr>
        <w:t>ОСНОВНЫЕ</w:t>
      </w:r>
      <w:r w:rsidRPr="00F72F1A">
        <w:rPr>
          <w:lang w:val="ru-RU"/>
        </w:rPr>
        <w:t xml:space="preserve"> </w:t>
      </w:r>
      <w:r w:rsidRPr="00F72F1A">
        <w:rPr>
          <w:rFonts w:hint="eastAsia"/>
          <w:lang w:val="ru-RU"/>
        </w:rPr>
        <w:t>НАПРАВЛЕНИЯ</w:t>
      </w:r>
      <w:r w:rsidRPr="00F72F1A">
        <w:rPr>
          <w:lang w:val="ru-RU"/>
        </w:rPr>
        <w:t xml:space="preserve"> </w:t>
      </w:r>
      <w:r w:rsidRPr="00F72F1A">
        <w:rPr>
          <w:rFonts w:hint="eastAsia"/>
          <w:lang w:val="ru-RU"/>
        </w:rPr>
        <w:t>СОВЕРШЕНСТВОВАНИЯ</w:t>
      </w:r>
      <w:r w:rsidRPr="00F72F1A">
        <w:rPr>
          <w:lang w:val="ru-RU"/>
        </w:rPr>
        <w:t xml:space="preserve"> </w:t>
      </w:r>
      <w:r w:rsidRPr="00F72F1A">
        <w:rPr>
          <w:rFonts w:hint="eastAsia"/>
          <w:lang w:val="ru-RU"/>
        </w:rPr>
        <w:t>И</w:t>
      </w:r>
      <w:r w:rsidRPr="00F72F1A">
        <w:rPr>
          <w:lang w:val="ru-RU"/>
        </w:rPr>
        <w:t xml:space="preserve"> </w:t>
      </w:r>
      <w:r w:rsidRPr="00F72F1A">
        <w:rPr>
          <w:rFonts w:hint="eastAsia"/>
          <w:lang w:val="ru-RU"/>
        </w:rPr>
        <w:t>ОПТИМИЗАЦИИ</w:t>
      </w:r>
      <w:r w:rsidRPr="00F72F1A">
        <w:rPr>
          <w:lang w:val="ru-RU"/>
        </w:rPr>
        <w:t xml:space="preserve"> </w:t>
      </w:r>
      <w:r w:rsidRPr="00F72F1A">
        <w:rPr>
          <w:rFonts w:hint="eastAsia"/>
          <w:lang w:val="ru-RU"/>
        </w:rPr>
        <w:t>ОКАЗАНИЯ</w:t>
      </w:r>
      <w:r w:rsidRPr="00F72F1A">
        <w:rPr>
          <w:lang w:val="ru-RU"/>
        </w:rPr>
        <w:t xml:space="preserve"> </w:t>
      </w:r>
      <w:r w:rsidRPr="00F72F1A">
        <w:rPr>
          <w:rFonts w:hint="eastAsia"/>
          <w:lang w:val="ru-RU"/>
        </w:rPr>
        <w:t>ЛЕЧЕБНО</w:t>
      </w:r>
      <w:r w:rsidRPr="00F72F1A">
        <w:rPr>
          <w:lang w:val="ru-RU"/>
        </w:rPr>
        <w:t>-</w:t>
      </w:r>
      <w:r w:rsidRPr="00F72F1A">
        <w:rPr>
          <w:rFonts w:hint="eastAsia"/>
          <w:lang w:val="ru-RU"/>
        </w:rPr>
        <w:t>ДИАГНОСТИЧЕСКОЙ</w:t>
      </w:r>
      <w:r w:rsidRPr="00F72F1A">
        <w:rPr>
          <w:lang w:val="ru-RU"/>
        </w:rPr>
        <w:t xml:space="preserve"> </w:t>
      </w:r>
      <w:r w:rsidRPr="00F72F1A">
        <w:rPr>
          <w:rFonts w:hint="eastAsia"/>
          <w:lang w:val="ru-RU"/>
        </w:rPr>
        <w:t>ПОМОЩИ</w:t>
      </w:r>
      <w:r w:rsidRPr="00F72F1A">
        <w:rPr>
          <w:lang w:val="ru-RU"/>
        </w:rPr>
        <w:t xml:space="preserve"> </w:t>
      </w:r>
      <w:r w:rsidRPr="00F72F1A">
        <w:rPr>
          <w:rFonts w:hint="eastAsia"/>
          <w:lang w:val="ru-RU"/>
        </w:rPr>
        <w:t>В</w:t>
      </w:r>
      <w:r w:rsidRPr="00F72F1A">
        <w:rPr>
          <w:lang w:val="ru-RU"/>
        </w:rPr>
        <w:t xml:space="preserve"> </w:t>
      </w:r>
      <w:r w:rsidRPr="00F72F1A">
        <w:rPr>
          <w:rFonts w:hint="eastAsia"/>
          <w:lang w:val="ru-RU"/>
        </w:rPr>
        <w:t>ДЕЯТЕЛЬНОСТИ</w:t>
      </w:r>
      <w:r w:rsidRPr="00F72F1A">
        <w:rPr>
          <w:lang w:val="ru-RU"/>
        </w:rPr>
        <w:t xml:space="preserve"> </w:t>
      </w:r>
      <w:r w:rsidRPr="00F72F1A">
        <w:rPr>
          <w:rFonts w:hint="eastAsia"/>
          <w:lang w:val="ru-RU"/>
        </w:rPr>
        <w:t>ДОРОЖНОЙ</w:t>
      </w:r>
      <w:r w:rsidRPr="00F72F1A">
        <w:rPr>
          <w:lang w:val="ru-RU"/>
        </w:rPr>
        <w:t xml:space="preserve"> </w:t>
      </w:r>
      <w:r w:rsidRPr="00F72F1A">
        <w:rPr>
          <w:rFonts w:hint="eastAsia"/>
          <w:lang w:val="ru-RU"/>
        </w:rPr>
        <w:t>ПОЛИКЛИНИКИ</w:t>
      </w:r>
      <w:r w:rsidRPr="00F72F1A">
        <w:rPr>
          <w:lang w:val="ru-RU"/>
        </w:rPr>
        <w:t xml:space="preserve"> </w:t>
      </w:r>
      <w:r w:rsidRPr="00F72F1A">
        <w:rPr>
          <w:rFonts w:hint="eastAsia"/>
          <w:lang w:val="ru-RU"/>
        </w:rPr>
        <w:t>НА</w:t>
      </w:r>
      <w:r w:rsidRPr="00F72F1A">
        <w:rPr>
          <w:lang w:val="ru-RU"/>
        </w:rPr>
        <w:t xml:space="preserve"> </w:t>
      </w:r>
      <w:r w:rsidRPr="00F72F1A">
        <w:rPr>
          <w:rFonts w:hint="eastAsia"/>
          <w:lang w:val="ru-RU"/>
        </w:rPr>
        <w:t>МОДЕЛИ</w:t>
      </w:r>
      <w:r w:rsidRPr="00F72F1A">
        <w:rPr>
          <w:lang w:val="ru-RU"/>
        </w:rPr>
        <w:t xml:space="preserve"> </w:t>
      </w:r>
      <w:r w:rsidRPr="00F72F1A">
        <w:rPr>
          <w:rFonts w:hint="eastAsia"/>
          <w:lang w:val="ru-RU"/>
        </w:rPr>
        <w:t>НУЗ</w:t>
      </w:r>
      <w:r w:rsidRPr="00F72F1A">
        <w:rPr>
          <w:lang w:val="ru-RU"/>
        </w:rPr>
        <w:t xml:space="preserve"> </w:t>
      </w:r>
      <w:r w:rsidRPr="00F72F1A">
        <w:rPr>
          <w:rFonts w:hint="eastAsia"/>
          <w:lang w:val="ru-RU"/>
        </w:rPr>
        <w:t>ОАО</w:t>
      </w:r>
      <w:r w:rsidRPr="00F72F1A">
        <w:rPr>
          <w:lang w:val="ru-RU"/>
        </w:rPr>
        <w:t xml:space="preserve"> "</w:t>
      </w:r>
      <w:r w:rsidRPr="00F72F1A">
        <w:rPr>
          <w:rFonts w:hint="eastAsia"/>
          <w:lang w:val="ru-RU"/>
        </w:rPr>
        <w:t>РЖД</w:t>
      </w:r>
      <w:r w:rsidRPr="00F72F1A">
        <w:rPr>
          <w:lang w:val="ru-RU"/>
        </w:rPr>
        <w:t>")</w:t>
      </w:r>
      <w:r>
        <w:rPr>
          <w:lang w:val="ru-RU"/>
        </w:rPr>
        <w:t xml:space="preserve"> </w:t>
      </w:r>
      <w:r w:rsidRPr="00F72F1A">
        <w:rPr>
          <w:rFonts w:hint="eastAsia"/>
          <w:lang w:val="ru-RU"/>
        </w:rPr>
        <w:t>Колтаков</w:t>
      </w:r>
      <w:r w:rsidRPr="00F72F1A">
        <w:rPr>
          <w:lang w:val="ru-RU"/>
        </w:rPr>
        <w:t xml:space="preserve">, </w:t>
      </w:r>
      <w:r w:rsidRPr="00F72F1A">
        <w:rPr>
          <w:rFonts w:hint="eastAsia"/>
          <w:lang w:val="ru-RU"/>
        </w:rPr>
        <w:t>Алексей</w:t>
      </w:r>
      <w:r w:rsidRPr="00F72F1A">
        <w:rPr>
          <w:lang w:val="ru-RU"/>
        </w:rPr>
        <w:t xml:space="preserve"> </w:t>
      </w:r>
      <w:r w:rsidRPr="00F72F1A">
        <w:rPr>
          <w:rFonts w:hint="eastAsia"/>
          <w:lang w:val="ru-RU"/>
        </w:rPr>
        <w:t>Ильич</w:t>
      </w:r>
    </w:p>
    <w:p w14:paraId="7B9A34BF" w14:textId="77777777" w:rsidR="00F72F1A" w:rsidRDefault="00F72F1A" w:rsidP="00F72F1A">
      <w:r>
        <w:rPr>
          <w:rFonts w:hint="eastAsia"/>
        </w:rPr>
        <w:t>ОГЛАВЛЕНИЕ</w:t>
      </w:r>
      <w:r>
        <w:t xml:space="preserve"> </w:t>
      </w:r>
      <w:r>
        <w:rPr>
          <w:rFonts w:hint="eastAsia"/>
        </w:rPr>
        <w:t>ДИССЕРТАЦИИ</w:t>
      </w:r>
    </w:p>
    <w:p w14:paraId="65E67CB2" w14:textId="77777777" w:rsidR="00F72F1A" w:rsidRDefault="00F72F1A" w:rsidP="00F72F1A">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Колтаков</w:t>
      </w:r>
      <w:r>
        <w:t xml:space="preserve">, </w:t>
      </w:r>
      <w:r>
        <w:rPr>
          <w:rFonts w:hint="eastAsia"/>
        </w:rPr>
        <w:t>Алексей</w:t>
      </w:r>
      <w:r>
        <w:t xml:space="preserve"> </w:t>
      </w:r>
      <w:r>
        <w:rPr>
          <w:rFonts w:hint="eastAsia"/>
        </w:rPr>
        <w:t>Ильич</w:t>
      </w:r>
    </w:p>
    <w:p w14:paraId="564A9580" w14:textId="77777777" w:rsidR="00F72F1A" w:rsidRDefault="00F72F1A" w:rsidP="00F72F1A">
      <w:r>
        <w:rPr>
          <w:rFonts w:hint="eastAsia"/>
        </w:rPr>
        <w:t>ВВЕДЕНИЕ</w:t>
      </w:r>
      <w:r>
        <w:t>. 8</w:t>
      </w:r>
    </w:p>
    <w:p w14:paraId="06562B5E" w14:textId="77777777" w:rsidR="00F72F1A" w:rsidRDefault="00F72F1A" w:rsidP="00F72F1A"/>
    <w:p w14:paraId="32CA5CC9" w14:textId="77777777" w:rsidR="00F72F1A" w:rsidRDefault="00F72F1A" w:rsidP="00F72F1A">
      <w:r>
        <w:rPr>
          <w:rFonts w:hint="eastAsia"/>
        </w:rPr>
        <w:t>ГЛАВА</w:t>
      </w:r>
      <w:r>
        <w:t xml:space="preserve"> I. </w:t>
      </w:r>
      <w:r>
        <w:rPr>
          <w:rFonts w:hint="eastAsia"/>
        </w:rPr>
        <w:t>СОВРЕМЕННЫЕ</w:t>
      </w:r>
      <w:r>
        <w:t xml:space="preserve"> </w:t>
      </w:r>
      <w:r>
        <w:rPr>
          <w:rFonts w:hint="eastAsia"/>
        </w:rPr>
        <w:t>И</w:t>
      </w:r>
      <w:r>
        <w:t xml:space="preserve"> </w:t>
      </w:r>
      <w:r>
        <w:rPr>
          <w:rFonts w:hint="eastAsia"/>
        </w:rPr>
        <w:t>ИСТОРИЧЕСКИЕ</w:t>
      </w:r>
      <w:r>
        <w:t xml:space="preserve"> </w:t>
      </w:r>
      <w:r>
        <w:rPr>
          <w:rFonts w:hint="eastAsia"/>
        </w:rPr>
        <w:t>АСПЕКТЫ</w:t>
      </w:r>
      <w:r>
        <w:t xml:space="preserve"> </w:t>
      </w:r>
      <w:r>
        <w:rPr>
          <w:rFonts w:hint="eastAsia"/>
        </w:rPr>
        <w:t>ЗАБОЛЕВАЕМОСТИ</w:t>
      </w:r>
      <w:r>
        <w:t xml:space="preserve"> </w:t>
      </w:r>
      <w:r>
        <w:rPr>
          <w:rFonts w:hint="eastAsia"/>
        </w:rPr>
        <w:t>И</w:t>
      </w:r>
      <w:r>
        <w:t xml:space="preserve"> </w:t>
      </w:r>
      <w:r>
        <w:rPr>
          <w:rFonts w:hint="eastAsia"/>
        </w:rPr>
        <w:t>ЛЕЧЕБНО</w:t>
      </w:r>
      <w:r>
        <w:t>-</w:t>
      </w:r>
      <w:r>
        <w:rPr>
          <w:rFonts w:hint="eastAsia"/>
        </w:rPr>
        <w:t>ДИАГНОСТИЧЕСКОГО</w:t>
      </w:r>
      <w:r>
        <w:t xml:space="preserve"> </w:t>
      </w:r>
      <w:r>
        <w:rPr>
          <w:rFonts w:hint="eastAsia"/>
        </w:rPr>
        <w:t>ОБЕСПЕЧЕНИЯ</w:t>
      </w:r>
      <w:r>
        <w:t xml:space="preserve"> </w:t>
      </w:r>
      <w:r>
        <w:rPr>
          <w:rFonts w:hint="eastAsia"/>
        </w:rPr>
        <w:t>РАБОТНИКОВ</w:t>
      </w:r>
      <w:r>
        <w:t xml:space="preserve"> </w:t>
      </w:r>
      <w:r>
        <w:rPr>
          <w:rFonts w:hint="eastAsia"/>
        </w:rPr>
        <w:t>ЖЕЛЕЗНОДОРОЖНОГО</w:t>
      </w:r>
      <w:r>
        <w:t xml:space="preserve"> </w:t>
      </w:r>
      <w:r>
        <w:rPr>
          <w:rFonts w:hint="eastAsia"/>
        </w:rPr>
        <w:t>ТРАНСПОРТА</w:t>
      </w:r>
      <w:r>
        <w:t xml:space="preserve"> </w:t>
      </w:r>
      <w:r>
        <w:rPr>
          <w:rFonts w:hint="eastAsia"/>
        </w:rPr>
        <w:t>В</w:t>
      </w:r>
      <w:r>
        <w:t xml:space="preserve"> </w:t>
      </w:r>
      <w:r>
        <w:rPr>
          <w:rFonts w:hint="eastAsia"/>
        </w:rPr>
        <w:t>РФ</w:t>
      </w:r>
      <w:r>
        <w:t xml:space="preserve"> (</w:t>
      </w:r>
      <w:r>
        <w:rPr>
          <w:rFonts w:hint="eastAsia"/>
        </w:rPr>
        <w:t>ОБЗОР</w:t>
      </w:r>
      <w:r>
        <w:t xml:space="preserve"> </w:t>
      </w:r>
      <w:r>
        <w:rPr>
          <w:rFonts w:hint="eastAsia"/>
        </w:rPr>
        <w:t>ЛИТЕРАТУРЫ</w:t>
      </w:r>
      <w:r>
        <w:t>). 18</w:t>
      </w:r>
    </w:p>
    <w:p w14:paraId="1856683C" w14:textId="77777777" w:rsidR="00F72F1A" w:rsidRDefault="00F72F1A" w:rsidP="00F72F1A"/>
    <w:p w14:paraId="45E977C6" w14:textId="77777777" w:rsidR="00F72F1A" w:rsidRDefault="00F72F1A" w:rsidP="00F72F1A">
      <w:r>
        <w:t xml:space="preserve">1.1. </w:t>
      </w:r>
      <w:r>
        <w:rPr>
          <w:rFonts w:hint="eastAsia"/>
        </w:rPr>
        <w:t>История</w:t>
      </w:r>
      <w:r>
        <w:t xml:space="preserve"> </w:t>
      </w:r>
      <w:r>
        <w:rPr>
          <w:rFonts w:hint="eastAsia"/>
        </w:rPr>
        <w:t>становления</w:t>
      </w:r>
      <w:r>
        <w:t xml:space="preserve"> </w:t>
      </w:r>
      <w:r>
        <w:rPr>
          <w:rFonts w:hint="eastAsia"/>
        </w:rPr>
        <w:t>железнодорожной</w:t>
      </w:r>
      <w:r>
        <w:t xml:space="preserve"> </w:t>
      </w:r>
      <w:r>
        <w:rPr>
          <w:rFonts w:hint="eastAsia"/>
        </w:rPr>
        <w:t>медицины</w:t>
      </w:r>
      <w:r>
        <w:t xml:space="preserve"> </w:t>
      </w:r>
      <w:r>
        <w:rPr>
          <w:rFonts w:hint="eastAsia"/>
        </w:rPr>
        <w:t>и</w:t>
      </w:r>
      <w:r>
        <w:t xml:space="preserve"> </w:t>
      </w:r>
      <w:r>
        <w:rPr>
          <w:rFonts w:hint="eastAsia"/>
        </w:rPr>
        <w:t>вопросы</w:t>
      </w:r>
      <w:r>
        <w:t xml:space="preserve"> </w:t>
      </w:r>
      <w:r>
        <w:rPr>
          <w:rFonts w:hint="eastAsia"/>
        </w:rPr>
        <w:t>медицинского</w:t>
      </w:r>
      <w:r>
        <w:t xml:space="preserve"> </w:t>
      </w:r>
      <w:r>
        <w:rPr>
          <w:rFonts w:hint="eastAsia"/>
        </w:rPr>
        <w:t>обеспечения</w:t>
      </w:r>
      <w:r>
        <w:t xml:space="preserve"> </w:t>
      </w:r>
      <w:r>
        <w:rPr>
          <w:rFonts w:hint="eastAsia"/>
        </w:rPr>
        <w:t>безопасности</w:t>
      </w:r>
      <w:r>
        <w:t xml:space="preserve"> </w:t>
      </w:r>
      <w:r>
        <w:rPr>
          <w:rFonts w:hint="eastAsia"/>
        </w:rPr>
        <w:t>движения</w:t>
      </w:r>
      <w:r>
        <w:t xml:space="preserve"> </w:t>
      </w:r>
      <w:r>
        <w:rPr>
          <w:rFonts w:hint="eastAsia"/>
        </w:rPr>
        <w:t>по</w:t>
      </w:r>
      <w:r>
        <w:t>- 18</w:t>
      </w:r>
    </w:p>
    <w:p w14:paraId="28A4C6B1" w14:textId="77777777" w:rsidR="00F72F1A" w:rsidRDefault="00F72F1A" w:rsidP="00F72F1A"/>
    <w:p w14:paraId="54672D05" w14:textId="77777777" w:rsidR="00F72F1A" w:rsidRDefault="00F72F1A" w:rsidP="00F72F1A">
      <w:r>
        <w:t xml:space="preserve">1.2. </w:t>
      </w:r>
      <w:r>
        <w:rPr>
          <w:rFonts w:hint="eastAsia"/>
        </w:rPr>
        <w:t>Заболеваемость</w:t>
      </w:r>
      <w:r>
        <w:t xml:space="preserve"> </w:t>
      </w:r>
      <w:r>
        <w:rPr>
          <w:rFonts w:hint="eastAsia"/>
        </w:rPr>
        <w:t>работников</w:t>
      </w:r>
      <w:r>
        <w:t xml:space="preserve"> </w:t>
      </w:r>
      <w:r>
        <w:rPr>
          <w:rFonts w:hint="eastAsia"/>
        </w:rPr>
        <w:t>ЖДТ</w:t>
      </w:r>
      <w:r>
        <w:t xml:space="preserve"> </w:t>
      </w:r>
      <w:r>
        <w:rPr>
          <w:rFonts w:hint="eastAsia"/>
        </w:rPr>
        <w:t>и</w:t>
      </w:r>
      <w:r>
        <w:t xml:space="preserve"> </w:t>
      </w:r>
      <w:r>
        <w:rPr>
          <w:rFonts w:hint="eastAsia"/>
        </w:rPr>
        <w:t>организация</w:t>
      </w:r>
      <w:r>
        <w:t xml:space="preserve"> </w:t>
      </w:r>
      <w:r>
        <w:rPr>
          <w:rFonts w:hint="eastAsia"/>
        </w:rPr>
        <w:t>системы</w:t>
      </w:r>
      <w:r>
        <w:t xml:space="preserve"> </w:t>
      </w:r>
      <w:r>
        <w:rPr>
          <w:rFonts w:hint="eastAsia"/>
        </w:rPr>
        <w:t>лечебно</w:t>
      </w:r>
      <w:r>
        <w:t>-</w:t>
      </w:r>
      <w:r>
        <w:rPr>
          <w:rFonts w:hint="eastAsia"/>
        </w:rPr>
        <w:t>диагностических</w:t>
      </w:r>
      <w:r>
        <w:t xml:space="preserve"> </w:t>
      </w:r>
      <w:r>
        <w:rPr>
          <w:rFonts w:hint="eastAsia"/>
        </w:rPr>
        <w:t>мероприятий</w:t>
      </w:r>
      <w:r>
        <w:t xml:space="preserve">, </w:t>
      </w:r>
      <w:r>
        <w:rPr>
          <w:rFonts w:hint="eastAsia"/>
        </w:rPr>
        <w:t>направленных</w:t>
      </w:r>
      <w:r>
        <w:t xml:space="preserve"> </w:t>
      </w:r>
      <w:r>
        <w:rPr>
          <w:rFonts w:hint="eastAsia"/>
        </w:rPr>
        <w:t>на</w:t>
      </w:r>
      <w:r>
        <w:t xml:space="preserve"> </w:t>
      </w:r>
      <w:r>
        <w:rPr>
          <w:rFonts w:hint="eastAsia"/>
        </w:rPr>
        <w:t>ее</w:t>
      </w:r>
      <w:r>
        <w:t xml:space="preserve"> </w:t>
      </w:r>
      <w:r>
        <w:rPr>
          <w:rFonts w:hint="eastAsia"/>
        </w:rPr>
        <w:t>снижение</w:t>
      </w:r>
      <w:r>
        <w:t>. 33</w:t>
      </w:r>
    </w:p>
    <w:p w14:paraId="153705EA" w14:textId="77777777" w:rsidR="00F72F1A" w:rsidRDefault="00F72F1A" w:rsidP="00F72F1A"/>
    <w:p w14:paraId="7AEAA777" w14:textId="77777777" w:rsidR="00F72F1A" w:rsidRDefault="00F72F1A" w:rsidP="00F72F1A">
      <w:r>
        <w:rPr>
          <w:rFonts w:hint="eastAsia"/>
        </w:rPr>
        <w:t>ГЛАВА</w:t>
      </w:r>
      <w:r>
        <w:t xml:space="preserve"> </w:t>
      </w:r>
      <w:r>
        <w:rPr>
          <w:rFonts w:hint="eastAsia"/>
        </w:rPr>
        <w:t>И</w:t>
      </w:r>
      <w:r>
        <w:t xml:space="preserve">. </w:t>
      </w:r>
      <w:r>
        <w:rPr>
          <w:rFonts w:hint="eastAsia"/>
        </w:rPr>
        <w:t>ПРОГРАММА</w:t>
      </w:r>
      <w:r>
        <w:t xml:space="preserve">, </w:t>
      </w:r>
      <w:r>
        <w:rPr>
          <w:rFonts w:hint="eastAsia"/>
        </w:rPr>
        <w:t>МЕТОДЫ</w:t>
      </w:r>
      <w:r>
        <w:t xml:space="preserve"> </w:t>
      </w:r>
      <w:r>
        <w:rPr>
          <w:rFonts w:hint="eastAsia"/>
        </w:rPr>
        <w:t>И</w:t>
      </w:r>
      <w:r>
        <w:t xml:space="preserve"> </w:t>
      </w:r>
      <w:r>
        <w:rPr>
          <w:rFonts w:hint="eastAsia"/>
        </w:rPr>
        <w:t>БАЗЫ</w:t>
      </w:r>
      <w:r>
        <w:t xml:space="preserve"> </w:t>
      </w:r>
      <w:r>
        <w:rPr>
          <w:rFonts w:hint="eastAsia"/>
        </w:rPr>
        <w:t>ИССЛЕДОВАНИЯ</w:t>
      </w:r>
      <w:r>
        <w:t>. 49</w:t>
      </w:r>
    </w:p>
    <w:p w14:paraId="172768AF" w14:textId="77777777" w:rsidR="00F72F1A" w:rsidRDefault="00F72F1A" w:rsidP="00F72F1A"/>
    <w:p w14:paraId="5DE7BD24" w14:textId="77777777" w:rsidR="00F72F1A" w:rsidRDefault="00F72F1A" w:rsidP="00F72F1A">
      <w:r>
        <w:rPr>
          <w:rFonts w:hint="eastAsia"/>
        </w:rPr>
        <w:t>Глава</w:t>
      </w:r>
      <w:r>
        <w:t xml:space="preserve"> </w:t>
      </w:r>
      <w:r>
        <w:rPr>
          <w:rFonts w:hint="eastAsia"/>
        </w:rPr>
        <w:t>Ш</w:t>
      </w:r>
      <w:r>
        <w:t xml:space="preserve">. </w:t>
      </w:r>
      <w:r>
        <w:rPr>
          <w:rFonts w:hint="eastAsia"/>
        </w:rPr>
        <w:t>АНАЛИЗ</w:t>
      </w:r>
      <w:r>
        <w:t xml:space="preserve"> </w:t>
      </w:r>
      <w:r>
        <w:rPr>
          <w:rFonts w:hint="eastAsia"/>
        </w:rPr>
        <w:t>ЗАБОЛЕВАЕМОСТИ</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С</w:t>
      </w:r>
      <w:r>
        <w:t xml:space="preserve"> </w:t>
      </w:r>
      <w:r>
        <w:rPr>
          <w:rFonts w:hint="eastAsia"/>
        </w:rPr>
        <w:t>ВУГ</w:t>
      </w:r>
      <w:r>
        <w:t xml:space="preserve">, </w:t>
      </w:r>
      <w:r>
        <w:rPr>
          <w:rFonts w:hint="eastAsia"/>
        </w:rPr>
        <w:t>РАБОТНИКОВ</w:t>
      </w:r>
      <w:r>
        <w:t xml:space="preserve"> </w:t>
      </w:r>
      <w:r>
        <w:rPr>
          <w:rFonts w:hint="eastAsia"/>
        </w:rPr>
        <w:t>ЖЕЛЕЗНОДОРОЖНОГО</w:t>
      </w:r>
      <w:r>
        <w:t xml:space="preserve"> </w:t>
      </w:r>
      <w:r>
        <w:rPr>
          <w:rFonts w:hint="eastAsia"/>
        </w:rPr>
        <w:t>ТРАНСПОРТА</w:t>
      </w:r>
      <w:r>
        <w:t>. 61</w:t>
      </w:r>
    </w:p>
    <w:p w14:paraId="1E4FF76E" w14:textId="77777777" w:rsidR="00F72F1A" w:rsidRDefault="00F72F1A" w:rsidP="00F72F1A"/>
    <w:p w14:paraId="7CD3F945" w14:textId="77777777" w:rsidR="00F72F1A" w:rsidRDefault="00F72F1A" w:rsidP="00F72F1A">
      <w:r>
        <w:t xml:space="preserve">3.1. </w:t>
      </w:r>
      <w:r>
        <w:rPr>
          <w:rFonts w:hint="eastAsia"/>
        </w:rPr>
        <w:t>Заболеваемость</w:t>
      </w:r>
      <w:r>
        <w:t xml:space="preserve"> </w:t>
      </w:r>
      <w:r>
        <w:rPr>
          <w:rFonts w:hint="eastAsia"/>
        </w:rPr>
        <w:t>работников</w:t>
      </w:r>
      <w:r>
        <w:t xml:space="preserve"> </w:t>
      </w:r>
      <w:r>
        <w:rPr>
          <w:rFonts w:hint="eastAsia"/>
        </w:rPr>
        <w:t>ОАО</w:t>
      </w:r>
      <w:r>
        <w:t xml:space="preserve"> </w:t>
      </w:r>
      <w:r>
        <w:rPr>
          <w:rFonts w:hint="eastAsia"/>
        </w:rPr>
        <w:t>«</w:t>
      </w:r>
      <w:r>
        <w:rPr>
          <w:rFonts w:hint="eastAsia"/>
        </w:rPr>
        <w:t>РЖД</w:t>
      </w:r>
      <w:r>
        <w:rPr>
          <w:rFonts w:hint="eastAsia"/>
        </w:rPr>
        <w:t>»</w:t>
      </w:r>
      <w:r>
        <w:t xml:space="preserve"> </w:t>
      </w:r>
      <w:r>
        <w:rPr>
          <w:rFonts w:hint="eastAsia"/>
        </w:rPr>
        <w:t>по</w:t>
      </w:r>
      <w:r>
        <w:t xml:space="preserve"> </w:t>
      </w:r>
      <w:r>
        <w:rPr>
          <w:rFonts w:hint="eastAsia"/>
        </w:rPr>
        <w:t>данным</w:t>
      </w:r>
      <w:r>
        <w:t xml:space="preserve"> 2009 -2010 - 2011 </w:t>
      </w:r>
      <w:r>
        <w:rPr>
          <w:rFonts w:hint="eastAsia"/>
        </w:rPr>
        <w:t>г</w:t>
      </w:r>
      <w:r>
        <w:t xml:space="preserve">. </w:t>
      </w:r>
      <w:r>
        <w:rPr>
          <w:rFonts w:hint="eastAsia"/>
        </w:rPr>
        <w:t>г</w:t>
      </w:r>
      <w:r>
        <w:t>. 61</w:t>
      </w:r>
    </w:p>
    <w:p w14:paraId="6B0EC2C0" w14:textId="77777777" w:rsidR="00F72F1A" w:rsidRDefault="00F72F1A" w:rsidP="00F72F1A"/>
    <w:p w14:paraId="3052352A" w14:textId="77777777" w:rsidR="00F72F1A" w:rsidRDefault="00F72F1A" w:rsidP="00F72F1A">
      <w:r>
        <w:t xml:space="preserve">3.2. </w:t>
      </w:r>
      <w:r>
        <w:rPr>
          <w:rFonts w:hint="eastAsia"/>
        </w:rPr>
        <w:t>Заболеваемость</w:t>
      </w:r>
      <w:r>
        <w:t xml:space="preserve"> </w:t>
      </w:r>
      <w:r>
        <w:rPr>
          <w:rFonts w:hint="eastAsia"/>
        </w:rPr>
        <w:t>по</w:t>
      </w:r>
      <w:r>
        <w:t xml:space="preserve"> </w:t>
      </w:r>
      <w:r>
        <w:rPr>
          <w:rFonts w:hint="eastAsia"/>
        </w:rPr>
        <w:t>данным</w:t>
      </w:r>
      <w:r>
        <w:t xml:space="preserve"> </w:t>
      </w:r>
      <w:r>
        <w:rPr>
          <w:rFonts w:hint="eastAsia"/>
        </w:rPr>
        <w:t>обращаемости</w:t>
      </w:r>
      <w:r>
        <w:t xml:space="preserve"> (</w:t>
      </w:r>
      <w:r>
        <w:rPr>
          <w:rFonts w:hint="eastAsia"/>
        </w:rPr>
        <w:t>уровень</w:t>
      </w:r>
      <w:r>
        <w:t xml:space="preserve">, </w:t>
      </w:r>
      <w:r>
        <w:rPr>
          <w:rFonts w:hint="eastAsia"/>
        </w:rPr>
        <w:t>структура</w:t>
      </w:r>
      <w:r>
        <w:t xml:space="preserve">, </w:t>
      </w:r>
      <w:r>
        <w:rPr>
          <w:rFonts w:hint="eastAsia"/>
        </w:rPr>
        <w:t>динамика</w:t>
      </w:r>
      <w:r>
        <w:t xml:space="preserve">) </w:t>
      </w:r>
      <w:r>
        <w:rPr>
          <w:rFonts w:hint="eastAsia"/>
        </w:rPr>
        <w:t>работников</w:t>
      </w:r>
      <w:r>
        <w:t xml:space="preserve"> </w:t>
      </w:r>
      <w:r>
        <w:rPr>
          <w:rFonts w:hint="eastAsia"/>
        </w:rPr>
        <w:t>Воронежского</w:t>
      </w:r>
      <w:r>
        <w:t xml:space="preserve"> </w:t>
      </w:r>
      <w:r>
        <w:rPr>
          <w:rFonts w:hint="eastAsia"/>
        </w:rPr>
        <w:t>узла</w:t>
      </w:r>
      <w:r>
        <w:t xml:space="preserve"> </w:t>
      </w:r>
      <w:r>
        <w:rPr>
          <w:rFonts w:hint="eastAsia"/>
        </w:rPr>
        <w:t>ЖДТ</w:t>
      </w:r>
      <w:r>
        <w:t xml:space="preserve"> (2009 -2010-2011 </w:t>
      </w:r>
      <w:r>
        <w:rPr>
          <w:rFonts w:hint="eastAsia"/>
        </w:rPr>
        <w:t>г</w:t>
      </w:r>
      <w:r>
        <w:t xml:space="preserve">. </w:t>
      </w:r>
      <w:r>
        <w:rPr>
          <w:rFonts w:hint="eastAsia"/>
        </w:rPr>
        <w:t>г</w:t>
      </w:r>
      <w:r>
        <w:t>.). 77</w:t>
      </w:r>
    </w:p>
    <w:p w14:paraId="5CCE5802" w14:textId="77777777" w:rsidR="00F72F1A" w:rsidRDefault="00F72F1A" w:rsidP="00F72F1A"/>
    <w:p w14:paraId="73133710" w14:textId="77777777" w:rsidR="00F72F1A" w:rsidRDefault="00F72F1A" w:rsidP="00F72F1A">
      <w:r>
        <w:t xml:space="preserve">3.3. </w:t>
      </w:r>
      <w:r>
        <w:rPr>
          <w:rFonts w:hint="eastAsia"/>
        </w:rPr>
        <w:t>Заболеваемость</w:t>
      </w:r>
      <w:r>
        <w:t xml:space="preserve"> </w:t>
      </w:r>
      <w:r>
        <w:rPr>
          <w:rFonts w:hint="eastAsia"/>
        </w:rPr>
        <w:t>работников</w:t>
      </w:r>
      <w:r>
        <w:t xml:space="preserve"> </w:t>
      </w:r>
      <w:r>
        <w:rPr>
          <w:rFonts w:hint="eastAsia"/>
        </w:rPr>
        <w:t>Воронежского</w:t>
      </w:r>
      <w:r>
        <w:t xml:space="preserve"> </w:t>
      </w:r>
      <w:r>
        <w:rPr>
          <w:rFonts w:hint="eastAsia"/>
        </w:rPr>
        <w:t>узла</w:t>
      </w:r>
      <w:r>
        <w:t xml:space="preserve"> </w:t>
      </w:r>
      <w:r>
        <w:rPr>
          <w:rFonts w:hint="eastAsia"/>
        </w:rPr>
        <w:t>железнодорожного</w:t>
      </w:r>
      <w:r>
        <w:t xml:space="preserve"> </w:t>
      </w:r>
      <w:r>
        <w:rPr>
          <w:rFonts w:hint="eastAsia"/>
        </w:rPr>
        <w:t>транспорта</w:t>
      </w:r>
      <w:r>
        <w:t xml:space="preserve">, </w:t>
      </w:r>
      <w:r>
        <w:rPr>
          <w:rFonts w:hint="eastAsia"/>
        </w:rPr>
        <w:t>обеспечивающих</w:t>
      </w:r>
      <w:r>
        <w:t xml:space="preserve"> </w:t>
      </w:r>
      <w:r>
        <w:rPr>
          <w:rFonts w:hint="eastAsia"/>
        </w:rPr>
        <w:t>движение</w:t>
      </w:r>
      <w:r>
        <w:t xml:space="preserve"> </w:t>
      </w:r>
      <w:r>
        <w:rPr>
          <w:rFonts w:hint="eastAsia"/>
        </w:rPr>
        <w:t>поездов</w:t>
      </w:r>
      <w:r>
        <w:t xml:space="preserve"> (2009 - 2010 - 2011 </w:t>
      </w:r>
      <w:r>
        <w:rPr>
          <w:rFonts w:hint="eastAsia"/>
        </w:rPr>
        <w:t>г</w:t>
      </w:r>
      <w:r>
        <w:t>.</w:t>
      </w:r>
      <w:r>
        <w:rPr>
          <w:rFonts w:hint="eastAsia"/>
        </w:rPr>
        <w:t>г</w:t>
      </w:r>
      <w:r>
        <w:t>.). 92</w:t>
      </w:r>
    </w:p>
    <w:p w14:paraId="4334680F" w14:textId="77777777" w:rsidR="00F72F1A" w:rsidRDefault="00F72F1A" w:rsidP="00F72F1A"/>
    <w:p w14:paraId="4C88DC0B" w14:textId="77777777" w:rsidR="00F72F1A" w:rsidRDefault="00F72F1A" w:rsidP="00F72F1A">
      <w:r>
        <w:rPr>
          <w:rFonts w:hint="eastAsia"/>
        </w:rPr>
        <w:t>Глава</w:t>
      </w:r>
      <w:r>
        <w:t xml:space="preserve"> IV. </w:t>
      </w:r>
      <w:r>
        <w:rPr>
          <w:rFonts w:hint="eastAsia"/>
        </w:rPr>
        <w:t>АНАЛИЗ</w:t>
      </w:r>
      <w:r>
        <w:t xml:space="preserve"> </w:t>
      </w:r>
      <w:r>
        <w:rPr>
          <w:rFonts w:hint="eastAsia"/>
        </w:rPr>
        <w:t>ОСНОВНЫХ</w:t>
      </w:r>
      <w:r>
        <w:t xml:space="preserve"> </w:t>
      </w:r>
      <w:r>
        <w:rPr>
          <w:rFonts w:hint="eastAsia"/>
        </w:rPr>
        <w:t>ПОКАЗАТЕЛЕЙ</w:t>
      </w:r>
      <w:r>
        <w:t xml:space="preserve"> </w:t>
      </w:r>
      <w:r>
        <w:rPr>
          <w:rFonts w:hint="eastAsia"/>
        </w:rPr>
        <w:t>РАБОТЫ</w:t>
      </w:r>
      <w:r>
        <w:t xml:space="preserve"> </w:t>
      </w:r>
      <w:r>
        <w:rPr>
          <w:rFonts w:hint="eastAsia"/>
        </w:rPr>
        <w:t>ДОРОЖНОЙ</w:t>
      </w:r>
      <w:r>
        <w:t xml:space="preserve"> </w:t>
      </w:r>
      <w:r>
        <w:rPr>
          <w:rFonts w:hint="eastAsia"/>
        </w:rPr>
        <w:t>ПОЛИКЛИНИКИ</w:t>
      </w:r>
      <w:r>
        <w:t xml:space="preserve"> </w:t>
      </w:r>
      <w:r>
        <w:rPr>
          <w:rFonts w:hint="eastAsia"/>
        </w:rPr>
        <w:t>И</w:t>
      </w:r>
      <w:r>
        <w:t xml:space="preserve"> </w:t>
      </w:r>
      <w:r>
        <w:rPr>
          <w:rFonts w:hint="eastAsia"/>
        </w:rPr>
        <w:t>ПЕРВИЧНОЙ</w:t>
      </w:r>
      <w:r>
        <w:t xml:space="preserve"> </w:t>
      </w:r>
      <w:r>
        <w:rPr>
          <w:rFonts w:hint="eastAsia"/>
        </w:rPr>
        <w:t>ИНВАЛИ</w:t>
      </w:r>
      <w:r>
        <w:t>-</w:t>
      </w:r>
      <w:r>
        <w:rPr>
          <w:rFonts w:hint="eastAsia"/>
        </w:rPr>
        <w:t>ДИЗАЦИИ</w:t>
      </w:r>
      <w:r>
        <w:t xml:space="preserve"> </w:t>
      </w:r>
      <w:r>
        <w:rPr>
          <w:rFonts w:hint="eastAsia"/>
        </w:rPr>
        <w:t>РАБОТНИКОВ</w:t>
      </w:r>
      <w:r>
        <w:t xml:space="preserve"> </w:t>
      </w:r>
      <w:r>
        <w:rPr>
          <w:rFonts w:hint="eastAsia"/>
        </w:rPr>
        <w:t>ЖДТ</w:t>
      </w:r>
      <w:r>
        <w:t>. 105</w:t>
      </w:r>
    </w:p>
    <w:p w14:paraId="396E6E9C" w14:textId="77777777" w:rsidR="00F72F1A" w:rsidRDefault="00F72F1A" w:rsidP="00F72F1A"/>
    <w:p w14:paraId="5C961DA1" w14:textId="77777777" w:rsidR="00F72F1A" w:rsidRDefault="00F72F1A" w:rsidP="00F72F1A">
      <w:r>
        <w:t xml:space="preserve">4.1. </w:t>
      </w:r>
      <w:r>
        <w:rPr>
          <w:rFonts w:hint="eastAsia"/>
        </w:rPr>
        <w:t>Структурные</w:t>
      </w:r>
      <w:r>
        <w:t xml:space="preserve"> </w:t>
      </w:r>
      <w:r>
        <w:rPr>
          <w:rFonts w:hint="eastAsia"/>
        </w:rPr>
        <w:t>подразделения</w:t>
      </w:r>
      <w:r>
        <w:t xml:space="preserve"> </w:t>
      </w:r>
      <w:r>
        <w:rPr>
          <w:rFonts w:hint="eastAsia"/>
        </w:rPr>
        <w:t>и</w:t>
      </w:r>
      <w:r>
        <w:t xml:space="preserve"> </w:t>
      </w:r>
      <w:r>
        <w:rPr>
          <w:rFonts w:hint="eastAsia"/>
        </w:rPr>
        <w:t>основные</w:t>
      </w:r>
      <w:r>
        <w:t xml:space="preserve"> </w:t>
      </w:r>
      <w:r>
        <w:rPr>
          <w:rFonts w:hint="eastAsia"/>
        </w:rPr>
        <w:t>показатели</w:t>
      </w:r>
      <w:r>
        <w:t xml:space="preserve"> </w:t>
      </w:r>
      <w:r>
        <w:rPr>
          <w:rFonts w:hint="eastAsia"/>
        </w:rPr>
        <w:t>работы</w:t>
      </w:r>
      <w:r>
        <w:t xml:space="preserve"> </w:t>
      </w:r>
      <w:r>
        <w:rPr>
          <w:rFonts w:hint="eastAsia"/>
        </w:rPr>
        <w:t>Дорожной</w:t>
      </w:r>
      <w:r>
        <w:t xml:space="preserve"> </w:t>
      </w:r>
      <w:r>
        <w:rPr>
          <w:rFonts w:hint="eastAsia"/>
        </w:rPr>
        <w:t>поликлиники</w:t>
      </w:r>
      <w:r>
        <w:t xml:space="preserve"> - </w:t>
      </w:r>
      <w:r>
        <w:rPr>
          <w:rFonts w:hint="eastAsia"/>
        </w:rPr>
        <w:t>НУЗ</w:t>
      </w:r>
      <w:r>
        <w:t xml:space="preserve"> </w:t>
      </w:r>
      <w:r>
        <w:rPr>
          <w:rFonts w:hint="eastAsia"/>
        </w:rPr>
        <w:t>ОАО</w:t>
      </w:r>
      <w:r>
        <w:t xml:space="preserve"> </w:t>
      </w:r>
      <w:r>
        <w:rPr>
          <w:rFonts w:hint="eastAsia"/>
        </w:rPr>
        <w:t>«</w:t>
      </w:r>
      <w:r>
        <w:rPr>
          <w:rFonts w:hint="eastAsia"/>
        </w:rPr>
        <w:t>РЖД</w:t>
      </w:r>
      <w:r>
        <w:rPr>
          <w:rFonts w:hint="eastAsia"/>
        </w:rPr>
        <w:t>»</w:t>
      </w:r>
      <w:r>
        <w:t>. 105</w:t>
      </w:r>
    </w:p>
    <w:p w14:paraId="05FB83DB" w14:textId="77777777" w:rsidR="00F72F1A" w:rsidRDefault="00F72F1A" w:rsidP="00F72F1A"/>
    <w:p w14:paraId="1CFE1E49" w14:textId="77777777" w:rsidR="00F72F1A" w:rsidRDefault="00F72F1A" w:rsidP="00F72F1A">
      <w:r>
        <w:t>4.2.</w:t>
      </w:r>
      <w:r>
        <w:rPr>
          <w:rFonts w:hint="eastAsia"/>
        </w:rPr>
        <w:t>Структура</w:t>
      </w:r>
      <w:r>
        <w:t xml:space="preserve"> </w:t>
      </w:r>
      <w:r>
        <w:rPr>
          <w:rFonts w:hint="eastAsia"/>
        </w:rPr>
        <w:t>первичного</w:t>
      </w:r>
      <w:r>
        <w:t xml:space="preserve"> </w:t>
      </w:r>
      <w:r>
        <w:rPr>
          <w:rFonts w:hint="eastAsia"/>
        </w:rPr>
        <w:t>выхода</w:t>
      </w:r>
      <w:r>
        <w:t xml:space="preserve"> </w:t>
      </w:r>
      <w:r>
        <w:rPr>
          <w:rFonts w:hint="eastAsia"/>
        </w:rPr>
        <w:t>на</w:t>
      </w:r>
      <w:r>
        <w:t xml:space="preserve"> </w:t>
      </w:r>
      <w:r>
        <w:rPr>
          <w:rFonts w:hint="eastAsia"/>
        </w:rPr>
        <w:t>инвалидность</w:t>
      </w:r>
      <w:r>
        <w:t xml:space="preserve"> </w:t>
      </w:r>
      <w:r>
        <w:rPr>
          <w:rFonts w:hint="eastAsia"/>
        </w:rPr>
        <w:t>по</w:t>
      </w:r>
      <w:r>
        <w:t xml:space="preserve"> </w:t>
      </w:r>
      <w:r>
        <w:rPr>
          <w:rFonts w:hint="eastAsia"/>
        </w:rPr>
        <w:t>Дорожной</w:t>
      </w:r>
      <w:r>
        <w:t xml:space="preserve"> </w:t>
      </w:r>
      <w:r>
        <w:rPr>
          <w:rFonts w:hint="eastAsia"/>
        </w:rPr>
        <w:t>поликлинике</w:t>
      </w:r>
      <w:r>
        <w:t xml:space="preserve"> - </w:t>
      </w:r>
      <w:r>
        <w:rPr>
          <w:rFonts w:hint="eastAsia"/>
        </w:rPr>
        <w:t>НУЗ</w:t>
      </w:r>
      <w:r>
        <w:t xml:space="preserve"> </w:t>
      </w:r>
      <w:r>
        <w:rPr>
          <w:rFonts w:hint="eastAsia"/>
        </w:rPr>
        <w:t>ОАО</w:t>
      </w:r>
      <w:r>
        <w:t xml:space="preserve"> </w:t>
      </w:r>
      <w:r>
        <w:rPr>
          <w:rFonts w:hint="eastAsia"/>
        </w:rPr>
        <w:t>«</w:t>
      </w:r>
      <w:r>
        <w:rPr>
          <w:rFonts w:hint="eastAsia"/>
        </w:rPr>
        <w:t>РЖД</w:t>
      </w:r>
      <w:r>
        <w:rPr>
          <w:rFonts w:hint="eastAsia"/>
        </w:rPr>
        <w:t>»</w:t>
      </w:r>
      <w:r>
        <w:t>. 115</w:t>
      </w:r>
    </w:p>
    <w:p w14:paraId="5BDC930F" w14:textId="77777777" w:rsidR="00F72F1A" w:rsidRDefault="00F72F1A" w:rsidP="00F72F1A"/>
    <w:p w14:paraId="1354E137" w14:textId="38029DA9" w:rsidR="00F72F1A" w:rsidRPr="00F72F1A" w:rsidRDefault="00F72F1A" w:rsidP="00F72F1A">
      <w:r>
        <w:rPr>
          <w:rFonts w:hint="eastAsia"/>
        </w:rPr>
        <w:t>ГЛАВА</w:t>
      </w:r>
      <w:r>
        <w:t xml:space="preserve"> V.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ВЫПОЛНЕНИЯ</w:t>
      </w:r>
      <w:r>
        <w:t xml:space="preserve"> </w:t>
      </w:r>
      <w:r>
        <w:rPr>
          <w:rFonts w:hint="eastAsia"/>
        </w:rPr>
        <w:t>ЛЕЧЕБНО</w:t>
      </w:r>
      <w:r>
        <w:t>-</w:t>
      </w:r>
      <w:r>
        <w:rPr>
          <w:rFonts w:hint="eastAsia"/>
        </w:rPr>
        <w:t>ДИАГНОСТИЧЕСКИХ</w:t>
      </w:r>
      <w:r>
        <w:t xml:space="preserve"> </w:t>
      </w:r>
      <w:r>
        <w:rPr>
          <w:rFonts w:hint="eastAsia"/>
        </w:rPr>
        <w:t>МЕРОПРИЯТИЙ</w:t>
      </w:r>
      <w:r>
        <w:t xml:space="preserve"> </w:t>
      </w:r>
      <w:r>
        <w:rPr>
          <w:rFonts w:hint="eastAsia"/>
        </w:rPr>
        <w:t>В</w:t>
      </w:r>
      <w:r>
        <w:t xml:space="preserve"> </w:t>
      </w:r>
      <w:r>
        <w:rPr>
          <w:rFonts w:hint="eastAsia"/>
        </w:rPr>
        <w:t>ДОРОЖНОЙ</w:t>
      </w:r>
      <w:r>
        <w:t xml:space="preserve"> </w:t>
      </w:r>
      <w:r>
        <w:rPr>
          <w:rFonts w:hint="eastAsia"/>
        </w:rPr>
        <w:t>ПОЛИКЛИНИКЕ</w:t>
      </w:r>
      <w:r>
        <w:t xml:space="preserve"> . 121</w:t>
      </w:r>
    </w:p>
    <w:sectPr w:rsidR="00F72F1A" w:rsidRPr="00F72F1A" w:rsidSect="003E2B8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1D1CF" w14:textId="77777777" w:rsidR="003E2B8D" w:rsidRPr="00C66E52" w:rsidRDefault="003E2B8D">
      <w:pPr>
        <w:spacing w:after="0" w:line="240" w:lineRule="auto"/>
      </w:pPr>
      <w:r w:rsidRPr="00C66E52">
        <w:separator/>
      </w:r>
    </w:p>
  </w:endnote>
  <w:endnote w:type="continuationSeparator" w:id="0">
    <w:p w14:paraId="08E86F44" w14:textId="77777777" w:rsidR="003E2B8D" w:rsidRPr="00C66E52" w:rsidRDefault="003E2B8D">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C5CF0" w14:textId="77777777" w:rsidR="003E2B8D" w:rsidRPr="00C66E52" w:rsidRDefault="003E2B8D"/>
    <w:p w14:paraId="272625BA" w14:textId="77777777" w:rsidR="003E2B8D" w:rsidRPr="00C66E52" w:rsidRDefault="003E2B8D"/>
    <w:p w14:paraId="7D820F6F" w14:textId="77777777" w:rsidR="003E2B8D" w:rsidRPr="00C66E52" w:rsidRDefault="003E2B8D"/>
    <w:p w14:paraId="0196FE61" w14:textId="77777777" w:rsidR="003E2B8D" w:rsidRPr="00C66E52" w:rsidRDefault="003E2B8D"/>
    <w:p w14:paraId="18A975D4" w14:textId="77777777" w:rsidR="003E2B8D" w:rsidRPr="00C66E52" w:rsidRDefault="003E2B8D"/>
    <w:p w14:paraId="381A0E66" w14:textId="77777777" w:rsidR="003E2B8D" w:rsidRPr="00C66E52" w:rsidRDefault="003E2B8D"/>
    <w:p w14:paraId="5AA72FDD" w14:textId="77777777" w:rsidR="003E2B8D" w:rsidRPr="00C66E52" w:rsidRDefault="003E2B8D">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6E31F03" wp14:editId="522959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F2E20" w14:textId="77777777" w:rsidR="003E2B8D" w:rsidRPr="00C66E52" w:rsidRDefault="003E2B8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E31F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7F2E20" w14:textId="77777777" w:rsidR="003E2B8D" w:rsidRPr="00C66E52" w:rsidRDefault="003E2B8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AE41A7C" w14:textId="77777777" w:rsidR="003E2B8D" w:rsidRPr="00C66E52" w:rsidRDefault="003E2B8D"/>
    <w:p w14:paraId="7BD8E1C8" w14:textId="77777777" w:rsidR="003E2B8D" w:rsidRPr="00C66E52" w:rsidRDefault="003E2B8D"/>
    <w:p w14:paraId="4A5AB496" w14:textId="77777777" w:rsidR="003E2B8D" w:rsidRPr="00C66E52" w:rsidRDefault="003E2B8D">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7583D38" wp14:editId="2F3159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FBD17" w14:textId="77777777" w:rsidR="003E2B8D" w:rsidRPr="00C66E52" w:rsidRDefault="003E2B8D"/>
                          <w:p w14:paraId="40B5E383" w14:textId="77777777" w:rsidR="003E2B8D" w:rsidRPr="00C66E52" w:rsidRDefault="003E2B8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583D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6FBD17" w14:textId="77777777" w:rsidR="003E2B8D" w:rsidRPr="00C66E52" w:rsidRDefault="003E2B8D"/>
                    <w:p w14:paraId="40B5E383" w14:textId="77777777" w:rsidR="003E2B8D" w:rsidRPr="00C66E52" w:rsidRDefault="003E2B8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4CEACF2" w14:textId="77777777" w:rsidR="003E2B8D" w:rsidRPr="00C66E52" w:rsidRDefault="003E2B8D"/>
    <w:p w14:paraId="57CD7A35" w14:textId="77777777" w:rsidR="003E2B8D" w:rsidRPr="00C66E52" w:rsidRDefault="003E2B8D">
      <w:pPr>
        <w:rPr>
          <w:sz w:val="2"/>
          <w:szCs w:val="2"/>
        </w:rPr>
      </w:pPr>
    </w:p>
    <w:p w14:paraId="00D6293C" w14:textId="77777777" w:rsidR="003E2B8D" w:rsidRPr="00C66E52" w:rsidRDefault="003E2B8D"/>
    <w:p w14:paraId="32F89E71" w14:textId="77777777" w:rsidR="003E2B8D" w:rsidRPr="00C66E52" w:rsidRDefault="003E2B8D">
      <w:pPr>
        <w:spacing w:after="0" w:line="240" w:lineRule="auto"/>
      </w:pPr>
    </w:p>
  </w:footnote>
  <w:footnote w:type="continuationSeparator" w:id="0">
    <w:p w14:paraId="12FABE02" w14:textId="77777777" w:rsidR="003E2B8D" w:rsidRPr="00C66E52" w:rsidRDefault="003E2B8D">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8D"/>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26950</TotalTime>
  <Pages>2</Pages>
  <Words>240</Words>
  <Characters>1370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4003</cp:revision>
  <cp:lastPrinted>2009-02-06T05:36:00Z</cp:lastPrinted>
  <dcterms:created xsi:type="dcterms:W3CDTF">2024-04-09T10:20:00Z</dcterms:created>
  <dcterms:modified xsi:type="dcterms:W3CDTF">2024-05-10T11:35:00Z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