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0721B" w14:textId="73BAADD4" w:rsidR="00891738" w:rsidRDefault="007C5576" w:rsidP="007C5576">
      <w:pPr>
        <w:rPr>
          <w:rFonts w:ascii="Times New Roman" w:eastAsia="Arial Unicode MS" w:hAnsi="Times New Roman" w:cs="Times New Roman"/>
          <w:b/>
          <w:bCs/>
          <w:color w:val="000000"/>
          <w:kern w:val="0"/>
          <w:sz w:val="28"/>
          <w:szCs w:val="28"/>
          <w:lang w:eastAsia="ru-RU" w:bidi="uk-UA"/>
        </w:rPr>
      </w:pPr>
      <w:r w:rsidRPr="007C5576">
        <w:rPr>
          <w:rFonts w:ascii="Times New Roman" w:eastAsia="Arial Unicode MS" w:hAnsi="Times New Roman" w:cs="Times New Roman" w:hint="eastAsia"/>
          <w:b/>
          <w:bCs/>
          <w:color w:val="000000"/>
          <w:kern w:val="0"/>
          <w:sz w:val="28"/>
          <w:szCs w:val="28"/>
          <w:lang w:eastAsia="ru-RU" w:bidi="uk-UA"/>
        </w:rPr>
        <w:t>Белоусов</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Сергей</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Методы</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и</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алгоритмы</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диагностики</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неисправностей</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стрелок</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с</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электродвигателями</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переменного</w:t>
      </w:r>
      <w:r w:rsidRPr="007C5576">
        <w:rPr>
          <w:rFonts w:ascii="Times New Roman" w:eastAsia="Arial Unicode MS" w:hAnsi="Times New Roman" w:cs="Times New Roman"/>
          <w:b/>
          <w:bCs/>
          <w:color w:val="000000"/>
          <w:kern w:val="0"/>
          <w:sz w:val="28"/>
          <w:szCs w:val="28"/>
          <w:lang w:eastAsia="ru-RU" w:bidi="uk-UA"/>
        </w:rPr>
        <w:t xml:space="preserve"> </w:t>
      </w:r>
      <w:r w:rsidRPr="007C5576">
        <w:rPr>
          <w:rFonts w:ascii="Times New Roman" w:eastAsia="Arial Unicode MS" w:hAnsi="Times New Roman" w:cs="Times New Roman" w:hint="eastAsia"/>
          <w:b/>
          <w:bCs/>
          <w:color w:val="000000"/>
          <w:kern w:val="0"/>
          <w:sz w:val="28"/>
          <w:szCs w:val="28"/>
          <w:lang w:eastAsia="ru-RU" w:bidi="uk-UA"/>
        </w:rPr>
        <w:t>тока</w:t>
      </w:r>
    </w:p>
    <w:p w14:paraId="43F0BFC5" w14:textId="77777777" w:rsidR="007C5576" w:rsidRDefault="007C5576" w:rsidP="007C5576">
      <w:r>
        <w:rPr>
          <w:rFonts w:hint="eastAsia"/>
        </w:rPr>
        <w:t>ОГЛАВЛЕНИЕ</w:t>
      </w:r>
      <w:r>
        <w:t xml:space="preserve"> </w:t>
      </w:r>
      <w:r>
        <w:rPr>
          <w:rFonts w:hint="eastAsia"/>
        </w:rPr>
        <w:t>ДИССЕРТАЦИИ</w:t>
      </w:r>
    </w:p>
    <w:p w14:paraId="05F9B73F" w14:textId="77777777" w:rsidR="007C5576" w:rsidRDefault="007C5576" w:rsidP="007C5576">
      <w:r>
        <w:rPr>
          <w:rFonts w:hint="eastAsia"/>
        </w:rPr>
        <w:t>кандидат</w:t>
      </w:r>
      <w:r>
        <w:t xml:space="preserve"> </w:t>
      </w:r>
      <w:r>
        <w:rPr>
          <w:rFonts w:hint="eastAsia"/>
        </w:rPr>
        <w:t>наук</w:t>
      </w:r>
      <w:r>
        <w:t xml:space="preserve"> </w:t>
      </w:r>
      <w:r>
        <w:rPr>
          <w:rFonts w:hint="eastAsia"/>
        </w:rPr>
        <w:t>Белоусов</w:t>
      </w:r>
      <w:r>
        <w:t xml:space="preserve"> </w:t>
      </w:r>
      <w:r>
        <w:rPr>
          <w:rFonts w:hint="eastAsia"/>
        </w:rPr>
        <w:t>Сергей</w:t>
      </w:r>
      <w:r>
        <w:t xml:space="preserve"> </w:t>
      </w:r>
      <w:r>
        <w:rPr>
          <w:rFonts w:hint="eastAsia"/>
        </w:rPr>
        <w:t>Владимирович</w:t>
      </w:r>
    </w:p>
    <w:p w14:paraId="57F794B9" w14:textId="77777777" w:rsidR="007C5576" w:rsidRDefault="007C5576" w:rsidP="007C5576">
      <w:r>
        <w:rPr>
          <w:rFonts w:hint="eastAsia"/>
        </w:rPr>
        <w:t>Содержание</w:t>
      </w:r>
    </w:p>
    <w:p w14:paraId="501156D2" w14:textId="77777777" w:rsidR="007C5576" w:rsidRDefault="007C5576" w:rsidP="007C5576"/>
    <w:p w14:paraId="443C996B" w14:textId="77777777" w:rsidR="007C5576" w:rsidRDefault="007C5576" w:rsidP="007C5576">
      <w:r>
        <w:rPr>
          <w:rFonts w:hint="eastAsia"/>
        </w:rPr>
        <w:t>Введение</w:t>
      </w:r>
    </w:p>
    <w:p w14:paraId="63D6839F" w14:textId="77777777" w:rsidR="007C5576" w:rsidRDefault="007C5576" w:rsidP="007C5576"/>
    <w:p w14:paraId="37845E3A" w14:textId="77777777" w:rsidR="007C5576" w:rsidRDefault="007C5576" w:rsidP="007C5576">
      <w:r>
        <w:t xml:space="preserve">1. </w:t>
      </w:r>
      <w:r>
        <w:rPr>
          <w:rFonts w:hint="eastAsia"/>
        </w:rPr>
        <w:t>Актуальность</w:t>
      </w:r>
      <w:r>
        <w:t xml:space="preserve"> </w:t>
      </w:r>
      <w:r>
        <w:rPr>
          <w:rFonts w:hint="eastAsia"/>
        </w:rPr>
        <w:t>разработки</w:t>
      </w:r>
      <w:r>
        <w:t xml:space="preserve"> </w:t>
      </w:r>
      <w:r>
        <w:rPr>
          <w:rFonts w:hint="eastAsia"/>
        </w:rPr>
        <w:t>методов</w:t>
      </w:r>
      <w:r>
        <w:t xml:space="preserve"> </w:t>
      </w:r>
      <w:r>
        <w:rPr>
          <w:rFonts w:hint="eastAsia"/>
        </w:rPr>
        <w:t>диагностики</w:t>
      </w:r>
      <w:r>
        <w:t xml:space="preserve"> </w:t>
      </w:r>
      <w:r>
        <w:rPr>
          <w:rFonts w:hint="eastAsia"/>
        </w:rPr>
        <w:t>неисправностей</w:t>
      </w:r>
      <w:r>
        <w:t xml:space="preserve"> </w:t>
      </w:r>
      <w:r>
        <w:rPr>
          <w:rFonts w:hint="eastAsia"/>
        </w:rPr>
        <w:t>стрелок</w:t>
      </w:r>
      <w:r>
        <w:t xml:space="preserve"> </w:t>
      </w:r>
      <w:r>
        <w:rPr>
          <w:rFonts w:hint="eastAsia"/>
        </w:rPr>
        <w:t>с</w:t>
      </w:r>
      <w:r>
        <w:t xml:space="preserve"> </w:t>
      </w:r>
      <w:r>
        <w:rPr>
          <w:rFonts w:hint="eastAsia"/>
        </w:rPr>
        <w:t>электродвигателями</w:t>
      </w:r>
      <w:r>
        <w:t xml:space="preserve"> </w:t>
      </w:r>
      <w:r>
        <w:rPr>
          <w:rFonts w:hint="eastAsia"/>
        </w:rPr>
        <w:t>переменного</w:t>
      </w:r>
      <w:r>
        <w:t xml:space="preserve"> </w:t>
      </w:r>
      <w:r>
        <w:rPr>
          <w:rFonts w:hint="eastAsia"/>
        </w:rPr>
        <w:t>тока</w:t>
      </w:r>
    </w:p>
    <w:p w14:paraId="6C1FAD63" w14:textId="77777777" w:rsidR="007C5576" w:rsidRDefault="007C5576" w:rsidP="007C5576"/>
    <w:p w14:paraId="164B9266" w14:textId="77777777" w:rsidR="007C5576" w:rsidRDefault="007C5576" w:rsidP="007C5576">
      <w:r>
        <w:t xml:space="preserve">1.1. </w:t>
      </w:r>
      <w:r>
        <w:rPr>
          <w:rFonts w:hint="eastAsia"/>
        </w:rPr>
        <w:t>Анализ</w:t>
      </w:r>
      <w:r>
        <w:t xml:space="preserve"> </w:t>
      </w:r>
      <w:r>
        <w:rPr>
          <w:rFonts w:hint="eastAsia"/>
        </w:rPr>
        <w:t>данных</w:t>
      </w:r>
      <w:r>
        <w:t xml:space="preserve"> </w:t>
      </w:r>
      <w:r>
        <w:rPr>
          <w:rFonts w:hint="eastAsia"/>
        </w:rPr>
        <w:t>по</w:t>
      </w:r>
      <w:r>
        <w:t xml:space="preserve"> </w:t>
      </w:r>
      <w:r>
        <w:rPr>
          <w:rFonts w:hint="eastAsia"/>
        </w:rPr>
        <w:t>интенсивности</w:t>
      </w:r>
      <w:r>
        <w:t xml:space="preserve"> </w:t>
      </w:r>
      <w:r>
        <w:rPr>
          <w:rFonts w:hint="eastAsia"/>
        </w:rPr>
        <w:t>появления</w:t>
      </w:r>
      <w:r>
        <w:t xml:space="preserve"> </w:t>
      </w:r>
      <w:r>
        <w:rPr>
          <w:rFonts w:hint="eastAsia"/>
        </w:rPr>
        <w:t>неисправностей</w:t>
      </w:r>
      <w:r>
        <w:t xml:space="preserve"> </w:t>
      </w:r>
      <w:r>
        <w:rPr>
          <w:rFonts w:hint="eastAsia"/>
        </w:rPr>
        <w:t>стрелок</w:t>
      </w:r>
    </w:p>
    <w:p w14:paraId="6C3C0807" w14:textId="77777777" w:rsidR="007C5576" w:rsidRDefault="007C5576" w:rsidP="007C5576"/>
    <w:p w14:paraId="560CDE7E" w14:textId="77777777" w:rsidR="007C5576" w:rsidRDefault="007C5576" w:rsidP="007C5576">
      <w:r>
        <w:t xml:space="preserve">1.2. </w:t>
      </w:r>
      <w:r>
        <w:rPr>
          <w:rFonts w:hint="eastAsia"/>
        </w:rPr>
        <w:t>Исследование</w:t>
      </w:r>
      <w:r>
        <w:t xml:space="preserve"> </w:t>
      </w:r>
      <w:r>
        <w:rPr>
          <w:rFonts w:hint="eastAsia"/>
        </w:rPr>
        <w:t>параметров</w:t>
      </w:r>
      <w:r>
        <w:t xml:space="preserve"> </w:t>
      </w:r>
      <w:r>
        <w:rPr>
          <w:rFonts w:hint="eastAsia"/>
        </w:rPr>
        <w:t>стрелок</w:t>
      </w:r>
      <w:r>
        <w:t xml:space="preserve">, </w:t>
      </w:r>
      <w:r>
        <w:rPr>
          <w:rFonts w:hint="eastAsia"/>
        </w:rPr>
        <w:t>контролируемых</w:t>
      </w:r>
      <w:r>
        <w:t xml:space="preserve"> </w:t>
      </w:r>
      <w:r>
        <w:rPr>
          <w:rFonts w:hint="eastAsia"/>
        </w:rPr>
        <w:t>системами</w:t>
      </w:r>
      <w:r>
        <w:t xml:space="preserve"> </w:t>
      </w:r>
      <w:r>
        <w:rPr>
          <w:rFonts w:hint="eastAsia"/>
        </w:rPr>
        <w:t>технической</w:t>
      </w:r>
      <w:r>
        <w:t xml:space="preserve"> </w:t>
      </w:r>
      <w:r>
        <w:rPr>
          <w:rFonts w:hint="eastAsia"/>
        </w:rPr>
        <w:t>диагностики</w:t>
      </w:r>
      <w:r>
        <w:t xml:space="preserve"> </w:t>
      </w:r>
      <w:r>
        <w:rPr>
          <w:rFonts w:hint="eastAsia"/>
        </w:rPr>
        <w:t>и</w:t>
      </w:r>
      <w:r>
        <w:t xml:space="preserve"> </w:t>
      </w:r>
      <w:r>
        <w:rPr>
          <w:rFonts w:hint="eastAsia"/>
        </w:rPr>
        <w:t>мониторинга</w:t>
      </w:r>
    </w:p>
    <w:p w14:paraId="46C05B9E" w14:textId="77777777" w:rsidR="007C5576" w:rsidRDefault="007C5576" w:rsidP="007C5576"/>
    <w:p w14:paraId="5C87A00D" w14:textId="77777777" w:rsidR="007C5576" w:rsidRDefault="007C5576" w:rsidP="007C5576">
      <w:r>
        <w:t xml:space="preserve">1.3. </w:t>
      </w:r>
      <w:r>
        <w:rPr>
          <w:rFonts w:hint="eastAsia"/>
        </w:rPr>
        <w:t>Исследование</w:t>
      </w:r>
      <w:r>
        <w:t xml:space="preserve"> </w:t>
      </w:r>
      <w:r>
        <w:rPr>
          <w:rFonts w:hint="eastAsia"/>
        </w:rPr>
        <w:t>существующих</w:t>
      </w:r>
      <w:r>
        <w:t xml:space="preserve"> </w:t>
      </w:r>
      <w:r>
        <w:rPr>
          <w:rFonts w:hint="eastAsia"/>
        </w:rPr>
        <w:t>подходов</w:t>
      </w:r>
      <w:r>
        <w:t xml:space="preserve"> </w:t>
      </w:r>
      <w:r>
        <w:rPr>
          <w:rFonts w:hint="eastAsia"/>
        </w:rPr>
        <w:t>к</w:t>
      </w:r>
      <w:r>
        <w:t xml:space="preserve"> </w:t>
      </w:r>
      <w:r>
        <w:rPr>
          <w:rFonts w:hint="eastAsia"/>
        </w:rPr>
        <w:t>определению</w:t>
      </w:r>
      <w:r>
        <w:t xml:space="preserve"> </w:t>
      </w:r>
      <w:r>
        <w:rPr>
          <w:rFonts w:hint="eastAsia"/>
        </w:rPr>
        <w:t>неисправностей</w:t>
      </w:r>
      <w:r>
        <w:t xml:space="preserve"> </w:t>
      </w:r>
      <w:r>
        <w:rPr>
          <w:rFonts w:hint="eastAsia"/>
        </w:rPr>
        <w:t>по</w:t>
      </w:r>
      <w:r>
        <w:t xml:space="preserve"> </w:t>
      </w:r>
      <w:r>
        <w:rPr>
          <w:rFonts w:hint="eastAsia"/>
        </w:rPr>
        <w:t>зависимостям</w:t>
      </w:r>
      <w:r>
        <w:t xml:space="preserve"> </w:t>
      </w:r>
      <w:r>
        <w:rPr>
          <w:rFonts w:hint="eastAsia"/>
        </w:rPr>
        <w:t>контролируемых</w:t>
      </w:r>
      <w:r>
        <w:t xml:space="preserve"> </w:t>
      </w:r>
      <w:r>
        <w:rPr>
          <w:rFonts w:hint="eastAsia"/>
        </w:rPr>
        <w:t>параметров</w:t>
      </w:r>
      <w:r>
        <w:t xml:space="preserve"> </w:t>
      </w:r>
      <w:r>
        <w:rPr>
          <w:rFonts w:hint="eastAsia"/>
        </w:rPr>
        <w:t>стрелок</w:t>
      </w:r>
    </w:p>
    <w:p w14:paraId="5A1402E4" w14:textId="77777777" w:rsidR="007C5576" w:rsidRDefault="007C5576" w:rsidP="007C5576"/>
    <w:p w14:paraId="4CBFBB72" w14:textId="77777777" w:rsidR="007C5576" w:rsidRDefault="007C5576" w:rsidP="007C5576">
      <w:r>
        <w:t xml:space="preserve">1.4. </w:t>
      </w:r>
      <w:r>
        <w:rPr>
          <w:rFonts w:hint="eastAsia"/>
        </w:rPr>
        <w:t>Постановка</w:t>
      </w:r>
      <w:r>
        <w:t xml:space="preserve"> </w:t>
      </w:r>
      <w:r>
        <w:rPr>
          <w:rFonts w:hint="eastAsia"/>
        </w:rPr>
        <w:t>задач</w:t>
      </w:r>
      <w:r>
        <w:t xml:space="preserve"> </w:t>
      </w:r>
      <w:r>
        <w:rPr>
          <w:rFonts w:hint="eastAsia"/>
        </w:rPr>
        <w:t>диссертации</w:t>
      </w:r>
    </w:p>
    <w:p w14:paraId="7286DD5A" w14:textId="77777777" w:rsidR="007C5576" w:rsidRDefault="007C5576" w:rsidP="007C5576"/>
    <w:p w14:paraId="3AE6B6D6" w14:textId="77777777" w:rsidR="007C5576" w:rsidRDefault="007C5576" w:rsidP="007C5576">
      <w:r>
        <w:t xml:space="preserve">2. </w:t>
      </w:r>
      <w:r>
        <w:rPr>
          <w:rFonts w:hint="eastAsia"/>
        </w:rPr>
        <w:t>Анализ</w:t>
      </w:r>
      <w:r>
        <w:t xml:space="preserve"> </w:t>
      </w:r>
      <w:r>
        <w:rPr>
          <w:rFonts w:hint="eastAsia"/>
        </w:rPr>
        <w:t>неисправностей</w:t>
      </w:r>
      <w:r>
        <w:t xml:space="preserve"> </w:t>
      </w:r>
      <w:r>
        <w:rPr>
          <w:rFonts w:hint="eastAsia"/>
        </w:rPr>
        <w:t>стрелок</w:t>
      </w:r>
      <w:r>
        <w:t xml:space="preserve"> </w:t>
      </w:r>
      <w:r>
        <w:rPr>
          <w:rFonts w:hint="eastAsia"/>
        </w:rPr>
        <w:t>с</w:t>
      </w:r>
      <w:r>
        <w:t xml:space="preserve"> </w:t>
      </w:r>
      <w:r>
        <w:rPr>
          <w:rFonts w:hint="eastAsia"/>
        </w:rPr>
        <w:t>электродвигателями</w:t>
      </w:r>
      <w:r>
        <w:t xml:space="preserve"> </w:t>
      </w:r>
      <w:r>
        <w:rPr>
          <w:rFonts w:hint="eastAsia"/>
        </w:rPr>
        <w:t>переменного</w:t>
      </w:r>
      <w:r>
        <w:t xml:space="preserve"> </w:t>
      </w:r>
      <w:r>
        <w:rPr>
          <w:rFonts w:hint="eastAsia"/>
        </w:rPr>
        <w:t>тока</w:t>
      </w:r>
    </w:p>
    <w:p w14:paraId="4001145F" w14:textId="77777777" w:rsidR="007C5576" w:rsidRDefault="007C5576" w:rsidP="007C5576"/>
    <w:p w14:paraId="0477582F" w14:textId="77777777" w:rsidR="007C5576" w:rsidRDefault="007C5576" w:rsidP="007C5576">
      <w:r>
        <w:t xml:space="preserve">2.1. </w:t>
      </w:r>
      <w:r>
        <w:rPr>
          <w:rFonts w:hint="eastAsia"/>
        </w:rPr>
        <w:t>Подготовка</w:t>
      </w:r>
      <w:r>
        <w:t xml:space="preserve"> </w:t>
      </w:r>
      <w:r>
        <w:rPr>
          <w:rFonts w:hint="eastAsia"/>
        </w:rPr>
        <w:t>базы</w:t>
      </w:r>
      <w:r>
        <w:t xml:space="preserve"> </w:t>
      </w:r>
      <w:r>
        <w:rPr>
          <w:rFonts w:hint="eastAsia"/>
        </w:rPr>
        <w:t>примеров</w:t>
      </w:r>
    </w:p>
    <w:p w14:paraId="717EA41D" w14:textId="77777777" w:rsidR="007C5576" w:rsidRDefault="007C5576" w:rsidP="007C5576"/>
    <w:p w14:paraId="226AF0B6" w14:textId="77777777" w:rsidR="007C5576" w:rsidRDefault="007C5576" w:rsidP="007C5576">
      <w:r>
        <w:t xml:space="preserve">2.2. </w:t>
      </w:r>
      <w:r>
        <w:rPr>
          <w:rFonts w:hint="eastAsia"/>
        </w:rPr>
        <w:t>Исследование</w:t>
      </w:r>
      <w:r>
        <w:t xml:space="preserve"> </w:t>
      </w:r>
      <w:r>
        <w:rPr>
          <w:rFonts w:hint="eastAsia"/>
        </w:rPr>
        <w:t>и</w:t>
      </w:r>
      <w:r>
        <w:t xml:space="preserve"> </w:t>
      </w:r>
      <w:r>
        <w:rPr>
          <w:rFonts w:hint="eastAsia"/>
        </w:rPr>
        <w:t>выявление</w:t>
      </w:r>
      <w:r>
        <w:t xml:space="preserve"> </w:t>
      </w:r>
      <w:r>
        <w:rPr>
          <w:rFonts w:hint="eastAsia"/>
        </w:rPr>
        <w:t>характерных</w:t>
      </w:r>
      <w:r>
        <w:t xml:space="preserve"> </w:t>
      </w:r>
      <w:r>
        <w:rPr>
          <w:rFonts w:hint="eastAsia"/>
        </w:rPr>
        <w:t>признаков</w:t>
      </w:r>
      <w:r>
        <w:t xml:space="preserve"> </w:t>
      </w:r>
      <w:r>
        <w:rPr>
          <w:rFonts w:hint="eastAsia"/>
        </w:rPr>
        <w:t>неисправностей</w:t>
      </w:r>
      <w:r>
        <w:t xml:space="preserve"> </w:t>
      </w:r>
      <w:r>
        <w:rPr>
          <w:rFonts w:hint="eastAsia"/>
        </w:rPr>
        <w:t>стрелок</w:t>
      </w:r>
      <w:r>
        <w:t xml:space="preserve"> </w:t>
      </w:r>
      <w:r>
        <w:rPr>
          <w:rFonts w:hint="eastAsia"/>
        </w:rPr>
        <w:t>с</w:t>
      </w:r>
      <w:r>
        <w:t xml:space="preserve"> </w:t>
      </w:r>
      <w:r>
        <w:rPr>
          <w:rFonts w:hint="eastAsia"/>
        </w:rPr>
        <w:t>ЭД</w:t>
      </w:r>
      <w:r>
        <w:t xml:space="preserve"> </w:t>
      </w:r>
      <w:r>
        <w:rPr>
          <w:rFonts w:hint="eastAsia"/>
        </w:rPr>
        <w:t>переменного</w:t>
      </w:r>
      <w:r>
        <w:t xml:space="preserve"> </w:t>
      </w:r>
      <w:r>
        <w:rPr>
          <w:rFonts w:hint="eastAsia"/>
        </w:rPr>
        <w:t>тока</w:t>
      </w:r>
    </w:p>
    <w:p w14:paraId="7BA13979" w14:textId="77777777" w:rsidR="007C5576" w:rsidRDefault="007C5576" w:rsidP="007C5576"/>
    <w:p w14:paraId="7326E279" w14:textId="77777777" w:rsidR="007C5576" w:rsidRDefault="007C5576" w:rsidP="007C5576">
      <w:r>
        <w:t xml:space="preserve">2.3. </w:t>
      </w:r>
      <w:r>
        <w:rPr>
          <w:rFonts w:hint="eastAsia"/>
        </w:rPr>
        <w:t>Разработка</w:t>
      </w:r>
      <w:r>
        <w:t xml:space="preserve"> </w:t>
      </w:r>
      <w:r>
        <w:rPr>
          <w:rFonts w:hint="eastAsia"/>
        </w:rPr>
        <w:t>алгоритмов</w:t>
      </w:r>
      <w:r>
        <w:t xml:space="preserve"> </w:t>
      </w:r>
      <w:r>
        <w:rPr>
          <w:rFonts w:hint="eastAsia"/>
        </w:rPr>
        <w:t>вычисления</w:t>
      </w:r>
      <w:r>
        <w:t xml:space="preserve"> </w:t>
      </w:r>
      <w:r>
        <w:rPr>
          <w:rFonts w:hint="eastAsia"/>
        </w:rPr>
        <w:t>диагностич</w:t>
      </w:r>
      <w:r>
        <w:rPr>
          <w:rFonts w:hint="eastAsia"/>
        </w:rPr>
        <w:lastRenderedPageBreak/>
        <w:t>еских</w:t>
      </w:r>
      <w:r>
        <w:t xml:space="preserve"> </w:t>
      </w:r>
      <w:r>
        <w:rPr>
          <w:rFonts w:hint="eastAsia"/>
        </w:rPr>
        <w:t>критериев</w:t>
      </w:r>
    </w:p>
    <w:p w14:paraId="35CB1E30" w14:textId="77777777" w:rsidR="007C5576" w:rsidRDefault="007C5576" w:rsidP="007C5576"/>
    <w:p w14:paraId="4C51F65F" w14:textId="77777777" w:rsidR="007C5576" w:rsidRDefault="007C5576" w:rsidP="007C5576">
      <w:r>
        <w:t xml:space="preserve">2.4. </w:t>
      </w:r>
      <w:r>
        <w:rPr>
          <w:rFonts w:hint="eastAsia"/>
        </w:rPr>
        <w:t>Нормализация</w:t>
      </w:r>
      <w:r>
        <w:t xml:space="preserve"> </w:t>
      </w:r>
      <w:r>
        <w:rPr>
          <w:rFonts w:hint="eastAsia"/>
        </w:rPr>
        <w:t>значений</w:t>
      </w:r>
      <w:r>
        <w:t xml:space="preserve"> </w:t>
      </w:r>
      <w:r>
        <w:rPr>
          <w:rFonts w:hint="eastAsia"/>
        </w:rPr>
        <w:t>диагностических</w:t>
      </w:r>
      <w:r>
        <w:t xml:space="preserve"> </w:t>
      </w:r>
      <w:r>
        <w:rPr>
          <w:rFonts w:hint="eastAsia"/>
        </w:rPr>
        <w:t>критериев</w:t>
      </w:r>
    </w:p>
    <w:p w14:paraId="7F6579AB" w14:textId="77777777" w:rsidR="007C5576" w:rsidRDefault="007C5576" w:rsidP="007C5576"/>
    <w:p w14:paraId="72F9892F" w14:textId="77777777" w:rsidR="007C5576" w:rsidRDefault="007C5576" w:rsidP="007C5576">
      <w:r>
        <w:t xml:space="preserve">2.5. </w:t>
      </w:r>
      <w:r>
        <w:rPr>
          <w:rFonts w:hint="eastAsia"/>
        </w:rPr>
        <w:t>Выводы</w:t>
      </w:r>
      <w:r>
        <w:t xml:space="preserve"> </w:t>
      </w:r>
      <w:r>
        <w:rPr>
          <w:rFonts w:hint="eastAsia"/>
        </w:rPr>
        <w:t>по</w:t>
      </w:r>
      <w:r>
        <w:t xml:space="preserve"> </w:t>
      </w:r>
      <w:r>
        <w:rPr>
          <w:rFonts w:hint="eastAsia"/>
        </w:rPr>
        <w:t>главе</w:t>
      </w:r>
    </w:p>
    <w:p w14:paraId="6A10B7D9" w14:textId="77777777" w:rsidR="007C5576" w:rsidRDefault="007C5576" w:rsidP="007C5576"/>
    <w:p w14:paraId="1E69EFB4" w14:textId="77777777" w:rsidR="007C5576" w:rsidRDefault="007C5576" w:rsidP="007C5576">
      <w:r>
        <w:t xml:space="preserve">3. </w:t>
      </w:r>
      <w:r>
        <w:rPr>
          <w:rFonts w:hint="eastAsia"/>
        </w:rPr>
        <w:t>Разработка</w:t>
      </w:r>
      <w:r>
        <w:t xml:space="preserve"> </w:t>
      </w:r>
      <w:r>
        <w:rPr>
          <w:rFonts w:hint="eastAsia"/>
        </w:rPr>
        <w:t>методов</w:t>
      </w:r>
      <w:r>
        <w:t xml:space="preserve"> </w:t>
      </w:r>
      <w:r>
        <w:rPr>
          <w:rFonts w:hint="eastAsia"/>
        </w:rPr>
        <w:t>диагностики</w:t>
      </w:r>
      <w:r>
        <w:t xml:space="preserve"> </w:t>
      </w:r>
      <w:r>
        <w:rPr>
          <w:rFonts w:hint="eastAsia"/>
        </w:rPr>
        <w:t>неисправностей</w:t>
      </w:r>
      <w:r>
        <w:t xml:space="preserve"> </w:t>
      </w:r>
      <w:r>
        <w:rPr>
          <w:rFonts w:hint="eastAsia"/>
        </w:rPr>
        <w:t>стрелок</w:t>
      </w:r>
      <w:r>
        <w:t xml:space="preserve"> </w:t>
      </w:r>
      <w:r>
        <w:rPr>
          <w:rFonts w:hint="eastAsia"/>
        </w:rPr>
        <w:t>с</w:t>
      </w:r>
      <w:r>
        <w:t xml:space="preserve"> </w:t>
      </w:r>
      <w:r>
        <w:rPr>
          <w:rFonts w:hint="eastAsia"/>
        </w:rPr>
        <w:t>ЭД</w:t>
      </w:r>
      <w:r>
        <w:t xml:space="preserve"> </w:t>
      </w:r>
      <w:r>
        <w:rPr>
          <w:rFonts w:hint="eastAsia"/>
        </w:rPr>
        <w:t>переменного</w:t>
      </w:r>
      <w:r>
        <w:t xml:space="preserve"> </w:t>
      </w:r>
      <w:r>
        <w:rPr>
          <w:rFonts w:hint="eastAsia"/>
        </w:rPr>
        <w:t>тока</w:t>
      </w:r>
      <w:r>
        <w:t xml:space="preserve"> </w:t>
      </w:r>
      <w:r>
        <w:rPr>
          <w:rFonts w:hint="eastAsia"/>
        </w:rPr>
        <w:t>на</w:t>
      </w:r>
      <w:r>
        <w:t xml:space="preserve"> </w:t>
      </w:r>
      <w:r>
        <w:rPr>
          <w:rFonts w:hint="eastAsia"/>
        </w:rPr>
        <w:t>основе</w:t>
      </w:r>
      <w:r>
        <w:t xml:space="preserve"> </w:t>
      </w:r>
      <w:r>
        <w:rPr>
          <w:rFonts w:hint="eastAsia"/>
        </w:rPr>
        <w:t>теории</w:t>
      </w:r>
      <w:r>
        <w:t xml:space="preserve"> </w:t>
      </w:r>
      <w:r>
        <w:rPr>
          <w:rFonts w:hint="eastAsia"/>
        </w:rPr>
        <w:t>нейронных</w:t>
      </w:r>
      <w:r>
        <w:t xml:space="preserve"> </w:t>
      </w:r>
      <w:r>
        <w:rPr>
          <w:rFonts w:hint="eastAsia"/>
        </w:rPr>
        <w:t>сетей</w:t>
      </w:r>
    </w:p>
    <w:p w14:paraId="611D8722" w14:textId="77777777" w:rsidR="007C5576" w:rsidRDefault="007C5576" w:rsidP="007C5576"/>
    <w:p w14:paraId="44D60CC7" w14:textId="77777777" w:rsidR="007C5576" w:rsidRDefault="007C5576" w:rsidP="007C5576">
      <w:r>
        <w:t xml:space="preserve">3.1. </w:t>
      </w:r>
      <w:r>
        <w:rPr>
          <w:rFonts w:hint="eastAsia"/>
        </w:rPr>
        <w:t>Обоснование</w:t>
      </w:r>
      <w:r>
        <w:t xml:space="preserve"> </w:t>
      </w:r>
      <w:r>
        <w:rPr>
          <w:rFonts w:hint="eastAsia"/>
        </w:rPr>
        <w:t>применения</w:t>
      </w:r>
      <w:r>
        <w:t xml:space="preserve"> </w:t>
      </w:r>
      <w:r>
        <w:rPr>
          <w:rFonts w:hint="eastAsia"/>
        </w:rPr>
        <w:t>теории</w:t>
      </w:r>
      <w:r>
        <w:t xml:space="preserve"> </w:t>
      </w:r>
      <w:r>
        <w:rPr>
          <w:rFonts w:hint="eastAsia"/>
        </w:rPr>
        <w:t>нейронных</w:t>
      </w:r>
      <w:r>
        <w:t xml:space="preserve"> </w:t>
      </w:r>
      <w:r>
        <w:rPr>
          <w:rFonts w:hint="eastAsia"/>
        </w:rPr>
        <w:t>сетей</w:t>
      </w:r>
      <w:r>
        <w:t xml:space="preserve"> </w:t>
      </w:r>
      <w:r>
        <w:rPr>
          <w:rFonts w:hint="eastAsia"/>
        </w:rPr>
        <w:t>в</w:t>
      </w:r>
      <w:r>
        <w:t xml:space="preserve"> </w:t>
      </w:r>
      <w:r>
        <w:rPr>
          <w:rFonts w:hint="eastAsia"/>
        </w:rPr>
        <w:t>системе</w:t>
      </w:r>
      <w:r>
        <w:t xml:space="preserve"> </w:t>
      </w:r>
      <w:r>
        <w:rPr>
          <w:rFonts w:hint="eastAsia"/>
        </w:rPr>
        <w:t>автоматизации</w:t>
      </w:r>
      <w:r>
        <w:t xml:space="preserve"> </w:t>
      </w:r>
      <w:r>
        <w:rPr>
          <w:rFonts w:hint="eastAsia"/>
        </w:rPr>
        <w:t>диагностики</w:t>
      </w:r>
      <w:r>
        <w:t xml:space="preserve"> </w:t>
      </w:r>
      <w:r>
        <w:rPr>
          <w:rFonts w:hint="eastAsia"/>
        </w:rPr>
        <w:t>стрелок</w:t>
      </w:r>
      <w:r>
        <w:t xml:space="preserve"> </w:t>
      </w:r>
      <w:r>
        <w:rPr>
          <w:rFonts w:hint="eastAsia"/>
        </w:rPr>
        <w:t>с</w:t>
      </w:r>
      <w:r>
        <w:t xml:space="preserve"> </w:t>
      </w:r>
      <w:r>
        <w:rPr>
          <w:rFonts w:hint="eastAsia"/>
        </w:rPr>
        <w:t>ЭД</w:t>
      </w:r>
      <w:r>
        <w:t xml:space="preserve"> </w:t>
      </w:r>
      <w:r>
        <w:rPr>
          <w:rFonts w:hint="eastAsia"/>
        </w:rPr>
        <w:t>переменного</w:t>
      </w:r>
      <w:r>
        <w:t xml:space="preserve"> </w:t>
      </w:r>
      <w:r>
        <w:rPr>
          <w:rFonts w:hint="eastAsia"/>
        </w:rPr>
        <w:t>тока</w:t>
      </w:r>
    </w:p>
    <w:p w14:paraId="62B4F792" w14:textId="77777777" w:rsidR="007C5576" w:rsidRDefault="007C5576" w:rsidP="007C5576"/>
    <w:p w14:paraId="538A8E9B" w14:textId="77777777" w:rsidR="007C5576" w:rsidRDefault="007C5576" w:rsidP="007C5576">
      <w:r>
        <w:t xml:space="preserve">3.2. </w:t>
      </w:r>
      <w:r>
        <w:rPr>
          <w:rFonts w:hint="eastAsia"/>
        </w:rPr>
        <w:t>Разработка</w:t>
      </w:r>
      <w:r>
        <w:t xml:space="preserve"> </w:t>
      </w:r>
      <w:r>
        <w:rPr>
          <w:rFonts w:hint="eastAsia"/>
        </w:rPr>
        <w:t>и</w:t>
      </w:r>
      <w:r>
        <w:t xml:space="preserve"> </w:t>
      </w:r>
      <w:r>
        <w:rPr>
          <w:rFonts w:hint="eastAsia"/>
        </w:rPr>
        <w:t>анализ</w:t>
      </w:r>
      <w:r>
        <w:t xml:space="preserve"> </w:t>
      </w:r>
      <w:r>
        <w:rPr>
          <w:rFonts w:hint="eastAsia"/>
        </w:rPr>
        <w:t>методов</w:t>
      </w:r>
      <w:r>
        <w:t xml:space="preserve"> </w:t>
      </w:r>
      <w:r>
        <w:rPr>
          <w:rFonts w:hint="eastAsia"/>
        </w:rPr>
        <w:t>нормализации</w:t>
      </w:r>
      <w:r>
        <w:t xml:space="preserve"> </w:t>
      </w:r>
      <w:r>
        <w:rPr>
          <w:rFonts w:hint="eastAsia"/>
        </w:rPr>
        <w:t>значений</w:t>
      </w:r>
      <w:r>
        <w:t xml:space="preserve"> </w:t>
      </w:r>
      <w:r>
        <w:rPr>
          <w:rFonts w:hint="eastAsia"/>
        </w:rPr>
        <w:t>на</w:t>
      </w:r>
      <w:r>
        <w:t xml:space="preserve"> </w:t>
      </w:r>
      <w:r>
        <w:rPr>
          <w:rFonts w:hint="eastAsia"/>
        </w:rPr>
        <w:t>входе</w:t>
      </w:r>
      <w:r>
        <w:t xml:space="preserve"> </w:t>
      </w:r>
      <w:r>
        <w:rPr>
          <w:rFonts w:hint="eastAsia"/>
        </w:rPr>
        <w:t>нейронной</w:t>
      </w:r>
      <w:r>
        <w:t xml:space="preserve"> </w:t>
      </w:r>
      <w:r>
        <w:rPr>
          <w:rFonts w:hint="eastAsia"/>
        </w:rPr>
        <w:t>сети</w:t>
      </w:r>
      <w:r>
        <w:t xml:space="preserve">. </w:t>
      </w:r>
      <w:r>
        <w:rPr>
          <w:rFonts w:hint="eastAsia"/>
        </w:rPr>
        <w:t>Выбор</w:t>
      </w:r>
      <w:r>
        <w:t xml:space="preserve"> </w:t>
      </w:r>
      <w:r>
        <w:rPr>
          <w:rFonts w:hint="eastAsia"/>
        </w:rPr>
        <w:t>топологии</w:t>
      </w:r>
      <w:r>
        <w:t xml:space="preserve"> </w:t>
      </w:r>
      <w:r>
        <w:rPr>
          <w:rFonts w:hint="eastAsia"/>
        </w:rPr>
        <w:t>нейронной</w:t>
      </w:r>
      <w:r>
        <w:t xml:space="preserve"> </w:t>
      </w:r>
      <w:r>
        <w:rPr>
          <w:rFonts w:hint="eastAsia"/>
        </w:rPr>
        <w:t>сети</w:t>
      </w:r>
    </w:p>
    <w:p w14:paraId="058D9FBD" w14:textId="77777777" w:rsidR="007C5576" w:rsidRDefault="007C5576" w:rsidP="007C5576"/>
    <w:p w14:paraId="2535B774" w14:textId="77777777" w:rsidR="007C5576" w:rsidRDefault="007C5576" w:rsidP="007C5576">
      <w:r>
        <w:t xml:space="preserve">3.3. </w:t>
      </w:r>
      <w:r>
        <w:rPr>
          <w:rFonts w:hint="eastAsia"/>
        </w:rPr>
        <w:t>Алгоритмы</w:t>
      </w:r>
      <w:r>
        <w:t xml:space="preserve"> </w:t>
      </w:r>
      <w:r>
        <w:rPr>
          <w:rFonts w:hint="eastAsia"/>
        </w:rPr>
        <w:t>обучения</w:t>
      </w:r>
      <w:r>
        <w:t xml:space="preserve"> </w:t>
      </w:r>
      <w:r>
        <w:rPr>
          <w:rFonts w:hint="eastAsia"/>
        </w:rPr>
        <w:t>нейронной</w:t>
      </w:r>
      <w:r>
        <w:t xml:space="preserve"> </w:t>
      </w:r>
      <w:r>
        <w:rPr>
          <w:rFonts w:hint="eastAsia"/>
        </w:rPr>
        <w:t>сети</w:t>
      </w:r>
    </w:p>
    <w:p w14:paraId="18CBB3E9" w14:textId="77777777" w:rsidR="007C5576" w:rsidRDefault="007C5576" w:rsidP="007C5576"/>
    <w:p w14:paraId="59C1B228" w14:textId="77777777" w:rsidR="007C5576" w:rsidRDefault="007C5576" w:rsidP="007C5576">
      <w:r>
        <w:t xml:space="preserve">3.4. </w:t>
      </w:r>
      <w:r>
        <w:rPr>
          <w:rFonts w:hint="eastAsia"/>
        </w:rPr>
        <w:t>Выводы</w:t>
      </w:r>
      <w:r>
        <w:t xml:space="preserve"> </w:t>
      </w:r>
      <w:r>
        <w:rPr>
          <w:rFonts w:hint="eastAsia"/>
        </w:rPr>
        <w:t>по</w:t>
      </w:r>
      <w:r>
        <w:t xml:space="preserve"> </w:t>
      </w:r>
      <w:r>
        <w:rPr>
          <w:rFonts w:hint="eastAsia"/>
        </w:rPr>
        <w:t>главе</w:t>
      </w:r>
    </w:p>
    <w:p w14:paraId="76DC916E" w14:textId="77777777" w:rsidR="007C5576" w:rsidRDefault="007C5576" w:rsidP="007C5576"/>
    <w:p w14:paraId="06C40E31" w14:textId="77777777" w:rsidR="007C5576" w:rsidRDefault="007C5576" w:rsidP="007C5576">
      <w:r>
        <w:t xml:space="preserve">4. </w:t>
      </w:r>
      <w:r>
        <w:rPr>
          <w:rFonts w:hint="eastAsia"/>
        </w:rPr>
        <w:t>Разработка</w:t>
      </w:r>
      <w:r>
        <w:t xml:space="preserve"> </w:t>
      </w:r>
      <w:r>
        <w:rPr>
          <w:rFonts w:hint="eastAsia"/>
        </w:rPr>
        <w:t>алгоритмических</w:t>
      </w:r>
      <w:r>
        <w:t xml:space="preserve"> </w:t>
      </w:r>
      <w:r>
        <w:rPr>
          <w:rFonts w:hint="eastAsia"/>
        </w:rPr>
        <w:t>методов</w:t>
      </w:r>
      <w:r>
        <w:t xml:space="preserve"> </w:t>
      </w:r>
      <w:r>
        <w:rPr>
          <w:rFonts w:hint="eastAsia"/>
        </w:rPr>
        <w:t>диагностики</w:t>
      </w:r>
      <w:r>
        <w:t xml:space="preserve"> </w:t>
      </w:r>
      <w:r>
        <w:rPr>
          <w:rFonts w:hint="eastAsia"/>
        </w:rPr>
        <w:t>неисправностей</w:t>
      </w:r>
      <w:r>
        <w:t xml:space="preserve"> </w:t>
      </w:r>
      <w:r>
        <w:rPr>
          <w:rFonts w:hint="eastAsia"/>
        </w:rPr>
        <w:t>стрелок</w:t>
      </w:r>
      <w:r>
        <w:t xml:space="preserve"> </w:t>
      </w:r>
      <w:r>
        <w:rPr>
          <w:rFonts w:hint="eastAsia"/>
        </w:rPr>
        <w:t>с</w:t>
      </w:r>
      <w:r>
        <w:t xml:space="preserve"> </w:t>
      </w:r>
      <w:r>
        <w:rPr>
          <w:rFonts w:hint="eastAsia"/>
        </w:rPr>
        <w:t>электродвигателями</w:t>
      </w:r>
      <w:r>
        <w:t xml:space="preserve"> </w:t>
      </w:r>
      <w:r>
        <w:rPr>
          <w:rFonts w:hint="eastAsia"/>
        </w:rPr>
        <w:t>переменного</w:t>
      </w:r>
      <w:r>
        <w:t xml:space="preserve"> </w:t>
      </w:r>
      <w:r>
        <w:rPr>
          <w:rFonts w:hint="eastAsia"/>
        </w:rPr>
        <w:t>тока</w:t>
      </w:r>
    </w:p>
    <w:p w14:paraId="2A613090" w14:textId="77777777" w:rsidR="007C5576" w:rsidRDefault="007C5576" w:rsidP="007C5576"/>
    <w:p w14:paraId="6D90D814" w14:textId="77777777" w:rsidR="007C5576" w:rsidRDefault="007C5576" w:rsidP="007C5576">
      <w:r>
        <w:t xml:space="preserve">4.1. </w:t>
      </w:r>
      <w:r>
        <w:rPr>
          <w:rFonts w:hint="eastAsia"/>
        </w:rPr>
        <w:t>Разработка</w:t>
      </w:r>
      <w:r>
        <w:t xml:space="preserve"> </w:t>
      </w:r>
      <w:r>
        <w:rPr>
          <w:rFonts w:hint="eastAsia"/>
        </w:rPr>
        <w:t>методов</w:t>
      </w:r>
      <w:r>
        <w:t xml:space="preserve"> </w:t>
      </w:r>
      <w:r>
        <w:rPr>
          <w:rFonts w:hint="eastAsia"/>
        </w:rPr>
        <w:t>логического</w:t>
      </w:r>
      <w:r>
        <w:t xml:space="preserve"> </w:t>
      </w:r>
      <w:r>
        <w:rPr>
          <w:rFonts w:hint="eastAsia"/>
        </w:rPr>
        <w:t>анализа</w:t>
      </w:r>
      <w:r>
        <w:t xml:space="preserve"> </w:t>
      </w:r>
      <w:r>
        <w:rPr>
          <w:rFonts w:hint="eastAsia"/>
        </w:rPr>
        <w:t>функции</w:t>
      </w:r>
      <w:r>
        <w:t xml:space="preserve"> </w:t>
      </w:r>
      <w:r>
        <w:rPr>
          <w:rFonts w:hint="eastAsia"/>
        </w:rPr>
        <w:t>мощности</w:t>
      </w:r>
      <w:r>
        <w:t xml:space="preserve"> </w:t>
      </w:r>
      <w:r>
        <w:rPr>
          <w:rFonts w:hint="eastAsia"/>
        </w:rPr>
        <w:t>перевода</w:t>
      </w:r>
      <w:r>
        <w:t xml:space="preserve"> </w:t>
      </w:r>
      <w:r>
        <w:rPr>
          <w:rFonts w:hint="eastAsia"/>
        </w:rPr>
        <w:t>стрелок</w:t>
      </w:r>
      <w:r>
        <w:t xml:space="preserve"> </w:t>
      </w:r>
      <w:r>
        <w:rPr>
          <w:rFonts w:hint="eastAsia"/>
        </w:rPr>
        <w:t>с</w:t>
      </w:r>
      <w:r>
        <w:t xml:space="preserve"> </w:t>
      </w:r>
      <w:r>
        <w:rPr>
          <w:rFonts w:hint="eastAsia"/>
        </w:rPr>
        <w:t>электродвигателями</w:t>
      </w:r>
      <w:r>
        <w:t xml:space="preserve"> </w:t>
      </w:r>
      <w:r>
        <w:rPr>
          <w:rFonts w:hint="eastAsia"/>
        </w:rPr>
        <w:t>переменного</w:t>
      </w:r>
      <w:r>
        <w:t xml:space="preserve"> </w:t>
      </w:r>
      <w:r>
        <w:rPr>
          <w:rFonts w:hint="eastAsia"/>
        </w:rPr>
        <w:t>тока</w:t>
      </w:r>
    </w:p>
    <w:p w14:paraId="68BE7A50" w14:textId="77777777" w:rsidR="007C5576" w:rsidRDefault="007C5576" w:rsidP="007C5576"/>
    <w:p w14:paraId="6E67436C" w14:textId="77777777" w:rsidR="007C5576" w:rsidRDefault="007C5576" w:rsidP="007C5576">
      <w:r>
        <w:t xml:space="preserve">4.2. </w:t>
      </w:r>
      <w:r>
        <w:rPr>
          <w:rFonts w:hint="eastAsia"/>
        </w:rPr>
        <w:t>Разработка</w:t>
      </w:r>
      <w:r>
        <w:t xml:space="preserve"> </w:t>
      </w:r>
      <w:r>
        <w:rPr>
          <w:rFonts w:hint="eastAsia"/>
        </w:rPr>
        <w:t>алгоритмов</w:t>
      </w:r>
      <w:r>
        <w:t xml:space="preserve"> </w:t>
      </w:r>
      <w:r>
        <w:rPr>
          <w:rFonts w:hint="eastAsia"/>
        </w:rPr>
        <w:t>выделения</w:t>
      </w:r>
      <w:r>
        <w:t xml:space="preserve"> </w:t>
      </w:r>
      <w:r>
        <w:rPr>
          <w:rFonts w:hint="eastAsia"/>
        </w:rPr>
        <w:t>зон</w:t>
      </w:r>
      <w:r>
        <w:t xml:space="preserve"> </w:t>
      </w:r>
      <w:r>
        <w:rPr>
          <w:rFonts w:hint="eastAsia"/>
        </w:rPr>
        <w:t>режимов</w:t>
      </w:r>
      <w:r>
        <w:t xml:space="preserve"> </w:t>
      </w:r>
      <w:r>
        <w:rPr>
          <w:rFonts w:hint="eastAsia"/>
        </w:rPr>
        <w:t>работы</w:t>
      </w:r>
      <w:r>
        <w:t xml:space="preserve"> </w:t>
      </w:r>
      <w:r>
        <w:rPr>
          <w:rFonts w:hint="eastAsia"/>
        </w:rPr>
        <w:t>стрелочного</w:t>
      </w:r>
      <w:r>
        <w:t xml:space="preserve"> </w:t>
      </w:r>
      <w:r>
        <w:rPr>
          <w:rFonts w:hint="eastAsia"/>
        </w:rPr>
        <w:t>электропривода</w:t>
      </w:r>
      <w:r>
        <w:t xml:space="preserve"> </w:t>
      </w:r>
      <w:r>
        <w:rPr>
          <w:rFonts w:hint="eastAsia"/>
        </w:rPr>
        <w:t>на</w:t>
      </w:r>
      <w:r>
        <w:t xml:space="preserve"> </w:t>
      </w:r>
      <w:r>
        <w:rPr>
          <w:rFonts w:hint="eastAsia"/>
        </w:rPr>
        <w:t>графиках</w:t>
      </w:r>
      <w:r>
        <w:t xml:space="preserve"> </w:t>
      </w:r>
      <w:r>
        <w:rPr>
          <w:rFonts w:hint="eastAsia"/>
        </w:rPr>
        <w:t>мощности</w:t>
      </w:r>
      <w:r>
        <w:t xml:space="preserve"> </w:t>
      </w:r>
      <w:r>
        <w:rPr>
          <w:rFonts w:hint="eastAsia"/>
        </w:rPr>
        <w:t>перевода</w:t>
      </w:r>
    </w:p>
    <w:p w14:paraId="0A9289D0" w14:textId="77777777" w:rsidR="007C5576" w:rsidRDefault="007C5576" w:rsidP="007C5576"/>
    <w:p w14:paraId="32BDA28A" w14:textId="77777777" w:rsidR="007C5576" w:rsidRDefault="007C5576" w:rsidP="007C5576">
      <w:r>
        <w:t xml:space="preserve">4.3. </w:t>
      </w:r>
      <w:r>
        <w:rPr>
          <w:rFonts w:hint="eastAsia"/>
        </w:rPr>
        <w:t>Интегрированный</w:t>
      </w:r>
      <w:r>
        <w:t xml:space="preserve"> </w:t>
      </w:r>
      <w:r>
        <w:rPr>
          <w:rFonts w:hint="eastAsia"/>
        </w:rPr>
        <w:t>метод</w:t>
      </w:r>
      <w:r>
        <w:t xml:space="preserve"> </w:t>
      </w:r>
      <w:r>
        <w:rPr>
          <w:rFonts w:hint="eastAsia"/>
        </w:rPr>
        <w:t>определения</w:t>
      </w:r>
      <w:r>
        <w:t xml:space="preserve"> </w:t>
      </w:r>
      <w:r>
        <w:rPr>
          <w:rFonts w:hint="eastAsia"/>
        </w:rPr>
        <w:t>неисправн</w:t>
      </w:r>
      <w:r>
        <w:rPr>
          <w:rFonts w:hint="eastAsia"/>
        </w:rPr>
        <w:lastRenderedPageBreak/>
        <w:t>остей</w:t>
      </w:r>
      <w:r>
        <w:t xml:space="preserve"> </w:t>
      </w:r>
      <w:r>
        <w:rPr>
          <w:rFonts w:hint="eastAsia"/>
        </w:rPr>
        <w:t>стрелок</w:t>
      </w:r>
      <w:r>
        <w:t xml:space="preserve"> </w:t>
      </w:r>
      <w:r>
        <w:rPr>
          <w:rFonts w:hint="eastAsia"/>
        </w:rPr>
        <w:t>с</w:t>
      </w:r>
      <w:r>
        <w:t xml:space="preserve"> </w:t>
      </w:r>
      <w:r>
        <w:rPr>
          <w:rFonts w:hint="eastAsia"/>
        </w:rPr>
        <w:t>ЭД</w:t>
      </w:r>
      <w:r>
        <w:t xml:space="preserve"> </w:t>
      </w:r>
      <w:r>
        <w:rPr>
          <w:rFonts w:hint="eastAsia"/>
        </w:rPr>
        <w:t>переменного</w:t>
      </w:r>
      <w:r>
        <w:t xml:space="preserve"> </w:t>
      </w:r>
      <w:r>
        <w:rPr>
          <w:rFonts w:hint="eastAsia"/>
        </w:rPr>
        <w:t>тока</w:t>
      </w:r>
      <w:r>
        <w:t xml:space="preserve">. </w:t>
      </w:r>
      <w:r>
        <w:rPr>
          <w:rFonts w:hint="eastAsia"/>
        </w:rPr>
        <w:t>Обработка</w:t>
      </w:r>
      <w:r>
        <w:t xml:space="preserve"> </w:t>
      </w:r>
      <w:r>
        <w:rPr>
          <w:rFonts w:hint="eastAsia"/>
        </w:rPr>
        <w:t>результатов</w:t>
      </w:r>
      <w:r>
        <w:t xml:space="preserve"> </w:t>
      </w:r>
      <w:r>
        <w:rPr>
          <w:rFonts w:hint="eastAsia"/>
        </w:rPr>
        <w:t>классификации</w:t>
      </w:r>
    </w:p>
    <w:p w14:paraId="301167E4" w14:textId="77777777" w:rsidR="007C5576" w:rsidRDefault="007C5576" w:rsidP="007C5576"/>
    <w:p w14:paraId="26CB74EA" w14:textId="77777777" w:rsidR="007C5576" w:rsidRDefault="007C5576" w:rsidP="007C5576">
      <w:r>
        <w:t xml:space="preserve">4.4. </w:t>
      </w:r>
      <w:r>
        <w:rPr>
          <w:rFonts w:hint="eastAsia"/>
        </w:rPr>
        <w:t>Выводы</w:t>
      </w:r>
      <w:r>
        <w:t xml:space="preserve"> </w:t>
      </w:r>
      <w:r>
        <w:rPr>
          <w:rFonts w:hint="eastAsia"/>
        </w:rPr>
        <w:t>по</w:t>
      </w:r>
      <w:r>
        <w:t xml:space="preserve"> </w:t>
      </w:r>
      <w:r>
        <w:rPr>
          <w:rFonts w:hint="eastAsia"/>
        </w:rPr>
        <w:t>главе</w:t>
      </w:r>
    </w:p>
    <w:p w14:paraId="6650FBBD" w14:textId="77777777" w:rsidR="007C5576" w:rsidRDefault="007C5576" w:rsidP="007C5576"/>
    <w:p w14:paraId="4BD66D7B" w14:textId="77777777" w:rsidR="007C5576" w:rsidRDefault="007C5576" w:rsidP="007C5576">
      <w:r>
        <w:t xml:space="preserve">5. </w:t>
      </w:r>
      <w:r>
        <w:rPr>
          <w:rFonts w:hint="eastAsia"/>
        </w:rPr>
        <w:t>Применение</w:t>
      </w:r>
      <w:r>
        <w:t xml:space="preserve"> </w:t>
      </w:r>
      <w:r>
        <w:rPr>
          <w:rFonts w:hint="eastAsia"/>
        </w:rPr>
        <w:t>предложенных</w:t>
      </w:r>
      <w:r>
        <w:t xml:space="preserve"> </w:t>
      </w:r>
      <w:r>
        <w:rPr>
          <w:rFonts w:hint="eastAsia"/>
        </w:rPr>
        <w:t>методов</w:t>
      </w:r>
      <w:r>
        <w:t xml:space="preserve"> </w:t>
      </w:r>
      <w:r>
        <w:rPr>
          <w:rFonts w:hint="eastAsia"/>
        </w:rPr>
        <w:t>для</w:t>
      </w:r>
      <w:r>
        <w:t xml:space="preserve"> </w:t>
      </w:r>
      <w:r>
        <w:rPr>
          <w:rFonts w:hint="eastAsia"/>
        </w:rPr>
        <w:t>решения</w:t>
      </w:r>
      <w:r>
        <w:t xml:space="preserve"> </w:t>
      </w:r>
      <w:r>
        <w:rPr>
          <w:rFonts w:hint="eastAsia"/>
        </w:rPr>
        <w:t>задачи</w:t>
      </w:r>
      <w:r>
        <w:t xml:space="preserve"> </w:t>
      </w:r>
      <w:r>
        <w:rPr>
          <w:rFonts w:hint="eastAsia"/>
        </w:rPr>
        <w:t>определения</w:t>
      </w:r>
      <w:r>
        <w:t xml:space="preserve"> </w:t>
      </w:r>
      <w:r>
        <w:rPr>
          <w:rFonts w:hint="eastAsia"/>
        </w:rPr>
        <w:t>неисправностей</w:t>
      </w:r>
      <w:r>
        <w:t xml:space="preserve"> </w:t>
      </w:r>
      <w:r>
        <w:rPr>
          <w:rFonts w:hint="eastAsia"/>
        </w:rPr>
        <w:t>стрелок</w:t>
      </w:r>
      <w:r>
        <w:t xml:space="preserve"> </w:t>
      </w:r>
      <w:r>
        <w:rPr>
          <w:rFonts w:hint="eastAsia"/>
        </w:rPr>
        <w:t>с</w:t>
      </w:r>
      <w:r>
        <w:t xml:space="preserve"> </w:t>
      </w:r>
      <w:r>
        <w:rPr>
          <w:rFonts w:hint="eastAsia"/>
        </w:rPr>
        <w:t>электродвигателями</w:t>
      </w:r>
      <w:r>
        <w:t xml:space="preserve"> </w:t>
      </w:r>
      <w:r>
        <w:rPr>
          <w:rFonts w:hint="eastAsia"/>
        </w:rPr>
        <w:t>переменного</w:t>
      </w:r>
      <w:r>
        <w:t xml:space="preserve"> </w:t>
      </w:r>
      <w:r>
        <w:rPr>
          <w:rFonts w:hint="eastAsia"/>
        </w:rPr>
        <w:t>тока</w:t>
      </w:r>
      <w:r>
        <w:t xml:space="preserve"> </w:t>
      </w:r>
      <w:r>
        <w:rPr>
          <w:rFonts w:hint="eastAsia"/>
        </w:rPr>
        <w:t>в</w:t>
      </w:r>
      <w:r>
        <w:t xml:space="preserve"> </w:t>
      </w:r>
      <w:r>
        <w:rPr>
          <w:rFonts w:hint="eastAsia"/>
        </w:rPr>
        <w:t>реальных</w:t>
      </w:r>
      <w:r>
        <w:t xml:space="preserve"> </w:t>
      </w:r>
      <w:r>
        <w:rPr>
          <w:rFonts w:hint="eastAsia"/>
        </w:rPr>
        <w:t>условиях</w:t>
      </w:r>
      <w:r>
        <w:t xml:space="preserve"> </w:t>
      </w:r>
      <w:r>
        <w:rPr>
          <w:rFonts w:hint="eastAsia"/>
        </w:rPr>
        <w:t>эксплуатации</w:t>
      </w:r>
    </w:p>
    <w:p w14:paraId="7C32F021" w14:textId="77777777" w:rsidR="007C5576" w:rsidRDefault="007C5576" w:rsidP="007C5576"/>
    <w:p w14:paraId="49332A22" w14:textId="77777777" w:rsidR="007C5576" w:rsidRDefault="007C5576" w:rsidP="007C5576">
      <w:r>
        <w:t xml:space="preserve">5.1. </w:t>
      </w:r>
      <w:r>
        <w:rPr>
          <w:rFonts w:hint="eastAsia"/>
        </w:rPr>
        <w:t>Определение</w:t>
      </w:r>
      <w:r>
        <w:t xml:space="preserve"> </w:t>
      </w:r>
      <w:r>
        <w:rPr>
          <w:rFonts w:hint="eastAsia"/>
        </w:rPr>
        <w:t>требований</w:t>
      </w:r>
      <w:r>
        <w:t xml:space="preserve"> </w:t>
      </w:r>
      <w:r>
        <w:rPr>
          <w:rFonts w:hint="eastAsia"/>
        </w:rPr>
        <w:t>к</w:t>
      </w:r>
      <w:r>
        <w:t xml:space="preserve"> </w:t>
      </w:r>
      <w:r>
        <w:rPr>
          <w:rFonts w:hint="eastAsia"/>
        </w:rPr>
        <w:t>системе</w:t>
      </w:r>
      <w:r>
        <w:t xml:space="preserve"> </w:t>
      </w:r>
      <w:r>
        <w:rPr>
          <w:rFonts w:hint="eastAsia"/>
        </w:rPr>
        <w:t>автоматизированной</w:t>
      </w:r>
      <w:r>
        <w:t xml:space="preserve"> </w:t>
      </w:r>
      <w:r>
        <w:rPr>
          <w:rFonts w:hint="eastAsia"/>
        </w:rPr>
        <w:t>диагностики</w:t>
      </w:r>
      <w:r>
        <w:t xml:space="preserve"> </w:t>
      </w:r>
      <w:r>
        <w:rPr>
          <w:rFonts w:hint="eastAsia"/>
        </w:rPr>
        <w:t>стрелок</w:t>
      </w:r>
      <w:r>
        <w:t xml:space="preserve"> (</w:t>
      </w:r>
      <w:r>
        <w:rPr>
          <w:rFonts w:hint="eastAsia"/>
        </w:rPr>
        <w:t>САД</w:t>
      </w:r>
      <w:r>
        <w:t>-</w:t>
      </w:r>
      <w:r>
        <w:rPr>
          <w:rFonts w:hint="eastAsia"/>
        </w:rPr>
        <w:t>С</w:t>
      </w:r>
      <w:r>
        <w:t>)</w:t>
      </w:r>
    </w:p>
    <w:p w14:paraId="4AE435D7" w14:textId="77777777" w:rsidR="007C5576" w:rsidRDefault="007C5576" w:rsidP="007C5576"/>
    <w:p w14:paraId="2FF24AA1" w14:textId="77777777" w:rsidR="007C5576" w:rsidRDefault="007C5576" w:rsidP="007C5576">
      <w:r>
        <w:t xml:space="preserve">5.2. </w:t>
      </w:r>
      <w:r>
        <w:rPr>
          <w:rFonts w:hint="eastAsia"/>
        </w:rPr>
        <w:t>Структурная</w:t>
      </w:r>
      <w:r>
        <w:t xml:space="preserve"> </w:t>
      </w:r>
      <w:r>
        <w:rPr>
          <w:rFonts w:hint="eastAsia"/>
        </w:rPr>
        <w:t>схема</w:t>
      </w:r>
      <w:r>
        <w:t xml:space="preserve"> </w:t>
      </w:r>
      <w:r>
        <w:rPr>
          <w:rFonts w:hint="eastAsia"/>
        </w:rPr>
        <w:t>работы</w:t>
      </w:r>
      <w:r>
        <w:t xml:space="preserve"> </w:t>
      </w:r>
      <w:r>
        <w:rPr>
          <w:rFonts w:hint="eastAsia"/>
        </w:rPr>
        <w:t>программного</w:t>
      </w:r>
      <w:r>
        <w:t xml:space="preserve"> </w:t>
      </w:r>
      <w:r>
        <w:rPr>
          <w:rFonts w:hint="eastAsia"/>
        </w:rPr>
        <w:t>комплекса</w:t>
      </w:r>
      <w:r>
        <w:t xml:space="preserve"> </w:t>
      </w:r>
      <w:r>
        <w:rPr>
          <w:rFonts w:hint="eastAsia"/>
        </w:rPr>
        <w:t>автоматизированной</w:t>
      </w:r>
      <w:r>
        <w:t xml:space="preserve"> </w:t>
      </w:r>
      <w:r>
        <w:rPr>
          <w:rFonts w:hint="eastAsia"/>
        </w:rPr>
        <w:t>диагностики</w:t>
      </w:r>
      <w:r>
        <w:t xml:space="preserve"> </w:t>
      </w:r>
      <w:r>
        <w:rPr>
          <w:rFonts w:hint="eastAsia"/>
        </w:rPr>
        <w:t>неисправностей</w:t>
      </w:r>
      <w:r>
        <w:t xml:space="preserve"> </w:t>
      </w:r>
      <w:r>
        <w:rPr>
          <w:rFonts w:hint="eastAsia"/>
        </w:rPr>
        <w:t>стрелок</w:t>
      </w:r>
      <w:r>
        <w:t xml:space="preserve"> </w:t>
      </w:r>
      <w:r>
        <w:rPr>
          <w:rFonts w:hint="eastAsia"/>
        </w:rPr>
        <w:t>с</w:t>
      </w:r>
      <w:r>
        <w:t xml:space="preserve"> </w:t>
      </w:r>
      <w:r>
        <w:rPr>
          <w:rFonts w:hint="eastAsia"/>
        </w:rPr>
        <w:t>электродвигателями</w:t>
      </w:r>
      <w:r>
        <w:t xml:space="preserve"> </w:t>
      </w:r>
      <w:r>
        <w:rPr>
          <w:rFonts w:hint="eastAsia"/>
        </w:rPr>
        <w:t>переменного</w:t>
      </w:r>
      <w:r>
        <w:t xml:space="preserve"> </w:t>
      </w:r>
      <w:r>
        <w:rPr>
          <w:rFonts w:hint="eastAsia"/>
        </w:rPr>
        <w:t>тока</w:t>
      </w:r>
      <w:r>
        <w:t xml:space="preserve"> (</w:t>
      </w:r>
      <w:r>
        <w:rPr>
          <w:rFonts w:hint="eastAsia"/>
        </w:rPr>
        <w:t>ПК</w:t>
      </w:r>
      <w:r>
        <w:t>-</w:t>
      </w:r>
      <w:r>
        <w:rPr>
          <w:rFonts w:hint="eastAsia"/>
        </w:rPr>
        <w:t>САД</w:t>
      </w:r>
      <w:r>
        <w:t>-</w:t>
      </w:r>
      <w:r>
        <w:rPr>
          <w:rFonts w:hint="eastAsia"/>
        </w:rPr>
        <w:t>С</w:t>
      </w:r>
      <w:r>
        <w:t>)</w:t>
      </w:r>
    </w:p>
    <w:p w14:paraId="7D25CDF0" w14:textId="77777777" w:rsidR="007C5576" w:rsidRDefault="007C5576" w:rsidP="007C5576"/>
    <w:p w14:paraId="2E5A6D05" w14:textId="77777777" w:rsidR="007C5576" w:rsidRDefault="007C5576" w:rsidP="007C5576">
      <w:r>
        <w:t xml:space="preserve">5.3. </w:t>
      </w:r>
      <w:r>
        <w:rPr>
          <w:rFonts w:hint="eastAsia"/>
        </w:rPr>
        <w:t>Оценка</w:t>
      </w:r>
      <w:r>
        <w:t xml:space="preserve"> </w:t>
      </w:r>
      <w:r>
        <w:rPr>
          <w:rFonts w:hint="eastAsia"/>
        </w:rPr>
        <w:t>результатов</w:t>
      </w:r>
      <w:r>
        <w:t xml:space="preserve"> </w:t>
      </w:r>
      <w:r>
        <w:rPr>
          <w:rFonts w:hint="eastAsia"/>
        </w:rPr>
        <w:t>работы</w:t>
      </w:r>
      <w:r>
        <w:t xml:space="preserve"> </w:t>
      </w:r>
      <w:r>
        <w:rPr>
          <w:rFonts w:hint="eastAsia"/>
        </w:rPr>
        <w:t>ПК</w:t>
      </w:r>
      <w:r>
        <w:t>-</w:t>
      </w:r>
      <w:r>
        <w:rPr>
          <w:rFonts w:hint="eastAsia"/>
        </w:rPr>
        <w:t>САД</w:t>
      </w:r>
      <w:r>
        <w:t>-</w:t>
      </w:r>
      <w:r>
        <w:rPr>
          <w:rFonts w:hint="eastAsia"/>
        </w:rPr>
        <w:t>С</w:t>
      </w:r>
      <w:r>
        <w:t xml:space="preserve">. </w:t>
      </w:r>
      <w:r>
        <w:rPr>
          <w:rFonts w:hint="eastAsia"/>
        </w:rPr>
        <w:t>Оценка</w:t>
      </w:r>
      <w:r>
        <w:t xml:space="preserve"> </w:t>
      </w:r>
      <w:r>
        <w:rPr>
          <w:rFonts w:hint="eastAsia"/>
        </w:rPr>
        <w:t>экономического</w:t>
      </w:r>
      <w:r>
        <w:t xml:space="preserve"> </w:t>
      </w:r>
      <w:r>
        <w:rPr>
          <w:rFonts w:hint="eastAsia"/>
        </w:rPr>
        <w:t>эффекта</w:t>
      </w:r>
      <w:r>
        <w:t xml:space="preserve"> </w:t>
      </w:r>
      <w:r>
        <w:rPr>
          <w:rFonts w:hint="eastAsia"/>
        </w:rPr>
        <w:t>применения</w:t>
      </w:r>
      <w:r>
        <w:t xml:space="preserve"> </w:t>
      </w:r>
      <w:r>
        <w:rPr>
          <w:rFonts w:hint="eastAsia"/>
        </w:rPr>
        <w:t>автоматизированной</w:t>
      </w:r>
      <w:r>
        <w:t xml:space="preserve"> </w:t>
      </w:r>
      <w:r>
        <w:rPr>
          <w:rFonts w:hint="eastAsia"/>
        </w:rPr>
        <w:t>диагностики</w:t>
      </w:r>
      <w:r>
        <w:t xml:space="preserve"> </w:t>
      </w:r>
      <w:r>
        <w:rPr>
          <w:rFonts w:hint="eastAsia"/>
        </w:rPr>
        <w:t>неисправностей</w:t>
      </w:r>
      <w:r>
        <w:t xml:space="preserve"> </w:t>
      </w:r>
      <w:r>
        <w:rPr>
          <w:rFonts w:hint="eastAsia"/>
        </w:rPr>
        <w:t>стрелок</w:t>
      </w:r>
      <w:r>
        <w:t xml:space="preserve"> </w:t>
      </w:r>
      <w:r>
        <w:rPr>
          <w:rFonts w:hint="eastAsia"/>
        </w:rPr>
        <w:t>с</w:t>
      </w:r>
      <w:r>
        <w:t xml:space="preserve"> </w:t>
      </w:r>
      <w:r>
        <w:rPr>
          <w:rFonts w:hint="eastAsia"/>
        </w:rPr>
        <w:t>ЭД</w:t>
      </w:r>
      <w:r>
        <w:t xml:space="preserve"> </w:t>
      </w:r>
      <w:r>
        <w:rPr>
          <w:rFonts w:hint="eastAsia"/>
        </w:rPr>
        <w:t>переменного</w:t>
      </w:r>
      <w:r>
        <w:t xml:space="preserve"> </w:t>
      </w:r>
      <w:r>
        <w:rPr>
          <w:rFonts w:hint="eastAsia"/>
        </w:rPr>
        <w:t>тока</w:t>
      </w:r>
    </w:p>
    <w:p w14:paraId="5E1523F8" w14:textId="77777777" w:rsidR="007C5576" w:rsidRDefault="007C5576" w:rsidP="007C5576"/>
    <w:p w14:paraId="6C11C20C" w14:textId="77777777" w:rsidR="007C5576" w:rsidRDefault="007C5576" w:rsidP="007C5576">
      <w:r>
        <w:t xml:space="preserve">5.4. </w:t>
      </w:r>
      <w:r>
        <w:rPr>
          <w:rFonts w:hint="eastAsia"/>
        </w:rPr>
        <w:t>Выводы</w:t>
      </w:r>
      <w:r>
        <w:t xml:space="preserve"> </w:t>
      </w:r>
      <w:r>
        <w:rPr>
          <w:rFonts w:hint="eastAsia"/>
        </w:rPr>
        <w:t>по</w:t>
      </w:r>
      <w:r>
        <w:t xml:space="preserve"> </w:t>
      </w:r>
      <w:r>
        <w:rPr>
          <w:rFonts w:hint="eastAsia"/>
        </w:rPr>
        <w:t>главе</w:t>
      </w:r>
    </w:p>
    <w:p w14:paraId="004E4837" w14:textId="77777777" w:rsidR="007C5576" w:rsidRDefault="007C5576" w:rsidP="007C5576"/>
    <w:p w14:paraId="56351137" w14:textId="77777777" w:rsidR="007C5576" w:rsidRDefault="007C5576" w:rsidP="007C5576">
      <w:r>
        <w:rPr>
          <w:rFonts w:hint="eastAsia"/>
        </w:rPr>
        <w:t>Заключение</w:t>
      </w:r>
    </w:p>
    <w:p w14:paraId="4CE23D67" w14:textId="77777777" w:rsidR="007C5576" w:rsidRDefault="007C5576" w:rsidP="007C5576"/>
    <w:p w14:paraId="1E5A7927" w14:textId="77777777" w:rsidR="007C5576" w:rsidRDefault="007C5576" w:rsidP="007C5576">
      <w:r>
        <w:rPr>
          <w:rFonts w:hint="eastAsia"/>
        </w:rPr>
        <w:t>Библиографический</w:t>
      </w:r>
      <w:r>
        <w:t xml:space="preserve"> </w:t>
      </w:r>
      <w:r>
        <w:rPr>
          <w:rFonts w:hint="eastAsia"/>
        </w:rPr>
        <w:t>список</w:t>
      </w:r>
    </w:p>
    <w:p w14:paraId="0FE693C1" w14:textId="77777777" w:rsidR="007C5576" w:rsidRDefault="007C5576" w:rsidP="007C5576"/>
    <w:p w14:paraId="1BBF0AA3" w14:textId="77777777" w:rsidR="007C5576" w:rsidRDefault="007C5576" w:rsidP="007C5576">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ввода</w:t>
      </w:r>
      <w:r>
        <w:t xml:space="preserve"> </w:t>
      </w:r>
      <w:r>
        <w:rPr>
          <w:rFonts w:hint="eastAsia"/>
        </w:rPr>
        <w:t>ПО</w:t>
      </w:r>
      <w:r>
        <w:t xml:space="preserve"> </w:t>
      </w:r>
      <w:r>
        <w:rPr>
          <w:rFonts w:hint="eastAsia"/>
        </w:rPr>
        <w:t>в</w:t>
      </w:r>
      <w:r>
        <w:t xml:space="preserve"> </w:t>
      </w:r>
      <w:r>
        <w:rPr>
          <w:rFonts w:hint="eastAsia"/>
        </w:rPr>
        <w:t>постоянную</w:t>
      </w:r>
      <w:r>
        <w:t xml:space="preserve"> </w:t>
      </w:r>
      <w:r>
        <w:rPr>
          <w:rFonts w:hint="eastAsia"/>
        </w:rPr>
        <w:t>эксплуатацию</w:t>
      </w:r>
    </w:p>
    <w:p w14:paraId="0B07D98C" w14:textId="77777777" w:rsidR="007C5576" w:rsidRDefault="007C5576" w:rsidP="007C5576"/>
    <w:p w14:paraId="47318A87" w14:textId="77777777" w:rsidR="007C5576" w:rsidRDefault="007C5576" w:rsidP="007C5576">
      <w:r>
        <w:rPr>
          <w:rFonts w:hint="eastAsia"/>
        </w:rPr>
        <w:t>Приложение</w:t>
      </w:r>
      <w:r>
        <w:t xml:space="preserve"> </w:t>
      </w:r>
      <w:r>
        <w:rPr>
          <w:rFonts w:hint="eastAsia"/>
        </w:rPr>
        <w:t>Б</w:t>
      </w:r>
      <w:r>
        <w:t xml:space="preserve">. </w:t>
      </w:r>
      <w:r>
        <w:rPr>
          <w:rFonts w:hint="eastAsia"/>
        </w:rPr>
        <w:t>Свидетельство</w:t>
      </w:r>
      <w:r>
        <w:t xml:space="preserve"> </w:t>
      </w:r>
      <w:r>
        <w:rPr>
          <w:rFonts w:hint="eastAsia"/>
        </w:rPr>
        <w:t>о</w:t>
      </w:r>
      <w:r>
        <w:t xml:space="preserve"> </w:t>
      </w:r>
      <w:r>
        <w:rPr>
          <w:rFonts w:hint="eastAsia"/>
        </w:rPr>
        <w:t>государственной</w:t>
      </w:r>
      <w:r>
        <w:t xml:space="preserve"> </w:t>
      </w:r>
      <w:r>
        <w:rPr>
          <w:rFonts w:hint="eastAsia"/>
        </w:rPr>
        <w:t>регистрации</w:t>
      </w:r>
      <w:r>
        <w:t xml:space="preserve"> </w:t>
      </w:r>
      <w:r>
        <w:rPr>
          <w:rFonts w:hint="eastAsia"/>
        </w:rPr>
        <w:t>программы</w:t>
      </w:r>
    </w:p>
    <w:p w14:paraId="529C3F7F" w14:textId="77777777" w:rsidR="007C5576" w:rsidRDefault="007C5576" w:rsidP="007C5576"/>
    <w:p w14:paraId="4F3CDEE6" w14:textId="77777777" w:rsidR="007C5576" w:rsidRDefault="007C5576" w:rsidP="007C5576">
      <w:r>
        <w:rPr>
          <w:rFonts w:hint="eastAsia"/>
        </w:rPr>
        <w:t>для</w:t>
      </w:r>
      <w:r>
        <w:t xml:space="preserve"> </w:t>
      </w:r>
      <w:r>
        <w:rPr>
          <w:rFonts w:hint="eastAsia"/>
        </w:rPr>
        <w:t>ЭВМ</w:t>
      </w:r>
    </w:p>
    <w:p w14:paraId="6D400FBE" w14:textId="77777777" w:rsidR="007C5576" w:rsidRDefault="007C5576" w:rsidP="007C5576"/>
    <w:p w14:paraId="4DA8E555" w14:textId="77777777" w:rsidR="007C5576" w:rsidRDefault="007C5576" w:rsidP="007C5576">
      <w:r>
        <w:rPr>
          <w:rFonts w:hint="eastAsia"/>
        </w:rPr>
        <w:t>Приложение</w:t>
      </w:r>
      <w:r>
        <w:t xml:space="preserve"> </w:t>
      </w:r>
      <w:r>
        <w:rPr>
          <w:rFonts w:hint="eastAsia"/>
        </w:rPr>
        <w:t>В</w:t>
      </w:r>
      <w:r>
        <w:t xml:space="preserve">. </w:t>
      </w:r>
      <w:r>
        <w:rPr>
          <w:rFonts w:hint="eastAsia"/>
        </w:rPr>
        <w:t>Сертификат</w:t>
      </w:r>
      <w:r>
        <w:t xml:space="preserve"> </w:t>
      </w:r>
      <w:r>
        <w:rPr>
          <w:rFonts w:hint="eastAsia"/>
        </w:rPr>
        <w:t>за</w:t>
      </w:r>
      <w:r>
        <w:t xml:space="preserve"> </w:t>
      </w:r>
      <w:r>
        <w:rPr>
          <w:rFonts w:hint="eastAsia"/>
        </w:rPr>
        <w:t>третье</w:t>
      </w:r>
      <w:r>
        <w:t xml:space="preserve"> </w:t>
      </w:r>
      <w:r>
        <w:rPr>
          <w:rFonts w:hint="eastAsia"/>
        </w:rPr>
        <w:t>место</w:t>
      </w:r>
      <w:r>
        <w:t xml:space="preserve"> </w:t>
      </w:r>
      <w:r>
        <w:rPr>
          <w:rFonts w:hint="eastAsia"/>
        </w:rPr>
        <w:t>в</w:t>
      </w:r>
      <w:r>
        <w:t xml:space="preserve"> </w:t>
      </w:r>
      <w:r>
        <w:rPr>
          <w:rFonts w:hint="eastAsia"/>
        </w:rPr>
        <w:t>номинации</w:t>
      </w:r>
      <w:r>
        <w:t xml:space="preserve"> Operational Performance</w:t>
      </w:r>
    </w:p>
    <w:p w14:paraId="6372CAB7" w14:textId="77777777" w:rsidR="007C5576" w:rsidRDefault="007C5576" w:rsidP="007C5576"/>
    <w:p w14:paraId="45D7AA58" w14:textId="77777777" w:rsidR="007C5576" w:rsidRDefault="007C5576" w:rsidP="007C5576">
      <w:r>
        <w:t>Innovation of the Year</w:t>
      </w:r>
    </w:p>
    <w:p w14:paraId="7DAEBFF7" w14:textId="77777777" w:rsidR="007C5576" w:rsidRDefault="007C5576" w:rsidP="007C5576"/>
    <w:p w14:paraId="34076A4E" w14:textId="77777777" w:rsidR="007C5576" w:rsidRDefault="007C5576" w:rsidP="007C5576">
      <w:r>
        <w:rPr>
          <w:rFonts w:hint="eastAsia"/>
        </w:rPr>
        <w:t>Приложение</w:t>
      </w:r>
      <w:r>
        <w:t xml:space="preserve"> </w:t>
      </w:r>
      <w:r>
        <w:rPr>
          <w:rFonts w:hint="eastAsia"/>
        </w:rPr>
        <w:t>Г</w:t>
      </w:r>
      <w:r>
        <w:t xml:space="preserve">. </w:t>
      </w:r>
      <w:r>
        <w:rPr>
          <w:rFonts w:hint="eastAsia"/>
        </w:rPr>
        <w:t>Основные</w:t>
      </w:r>
      <w:r>
        <w:t xml:space="preserve"> </w:t>
      </w:r>
      <w:r>
        <w:rPr>
          <w:rFonts w:hint="eastAsia"/>
        </w:rPr>
        <w:t>условные</w:t>
      </w:r>
      <w:r>
        <w:t xml:space="preserve"> </w:t>
      </w:r>
      <w:r>
        <w:rPr>
          <w:rFonts w:hint="eastAsia"/>
        </w:rPr>
        <w:t>обозначения</w:t>
      </w:r>
    </w:p>
    <w:p w14:paraId="1B860AAE" w14:textId="77777777" w:rsidR="007C5576" w:rsidRDefault="007C5576" w:rsidP="007C5576"/>
    <w:p w14:paraId="5D978D7E" w14:textId="00546E9C" w:rsidR="007C5576" w:rsidRPr="007C5576" w:rsidRDefault="007C5576" w:rsidP="007C5576">
      <w:r>
        <w:rPr>
          <w:rFonts w:hint="eastAsia"/>
        </w:rPr>
        <w:t>Приложение</w:t>
      </w:r>
      <w:r>
        <w:t xml:space="preserve"> </w:t>
      </w:r>
      <w:r>
        <w:rPr>
          <w:rFonts w:hint="eastAsia"/>
        </w:rPr>
        <w:t>Д</w:t>
      </w:r>
      <w:r>
        <w:t xml:space="preserve">. </w:t>
      </w:r>
      <w:r>
        <w:rPr>
          <w:rFonts w:hint="eastAsia"/>
        </w:rPr>
        <w:t>Расчёт</w:t>
      </w:r>
      <w:r>
        <w:t xml:space="preserve"> </w:t>
      </w:r>
      <w:r>
        <w:rPr>
          <w:rFonts w:hint="eastAsia"/>
        </w:rPr>
        <w:t>экономического</w:t>
      </w:r>
      <w:r>
        <w:t xml:space="preserve"> </w:t>
      </w:r>
      <w:r>
        <w:rPr>
          <w:rFonts w:hint="eastAsia"/>
        </w:rPr>
        <w:t>эффекта</w:t>
      </w:r>
      <w:r>
        <w:t xml:space="preserve"> </w:t>
      </w:r>
      <w:r>
        <w:rPr>
          <w:rFonts w:hint="eastAsia"/>
        </w:rPr>
        <w:t>применения</w:t>
      </w:r>
      <w:r>
        <w:t xml:space="preserve"> </w:t>
      </w:r>
      <w:r>
        <w:rPr>
          <w:rFonts w:hint="eastAsia"/>
        </w:rPr>
        <w:t>автоматизированной</w:t>
      </w:r>
      <w:r>
        <w:t xml:space="preserve"> </w:t>
      </w:r>
      <w:r>
        <w:rPr>
          <w:rFonts w:hint="eastAsia"/>
        </w:rPr>
        <w:t>диагностики</w:t>
      </w:r>
      <w:r>
        <w:t xml:space="preserve"> </w:t>
      </w:r>
      <w:r>
        <w:rPr>
          <w:rFonts w:hint="eastAsia"/>
        </w:rPr>
        <w:t>неисправностей</w:t>
      </w:r>
      <w:r>
        <w:t xml:space="preserve"> </w:t>
      </w:r>
      <w:r>
        <w:rPr>
          <w:rFonts w:hint="eastAsia"/>
        </w:rPr>
        <w:t>стрелок</w:t>
      </w:r>
      <w:r>
        <w:t xml:space="preserve"> </w:t>
      </w:r>
      <w:r>
        <w:rPr>
          <w:rFonts w:hint="eastAsia"/>
        </w:rPr>
        <w:t>с</w:t>
      </w:r>
      <w:r>
        <w:t xml:space="preserve"> </w:t>
      </w:r>
      <w:r>
        <w:rPr>
          <w:rFonts w:hint="eastAsia"/>
        </w:rPr>
        <w:t>ЭД</w:t>
      </w:r>
      <w:r>
        <w:t xml:space="preserve"> </w:t>
      </w:r>
      <w:r>
        <w:rPr>
          <w:rFonts w:hint="eastAsia"/>
        </w:rPr>
        <w:t>переменного</w:t>
      </w:r>
      <w:r>
        <w:t xml:space="preserve"> </w:t>
      </w:r>
      <w:r>
        <w:rPr>
          <w:rFonts w:hint="eastAsia"/>
        </w:rPr>
        <w:t>тока</w:t>
      </w:r>
    </w:p>
    <w:sectPr w:rsidR="007C5576" w:rsidRPr="007C5576" w:rsidSect="00FF2C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D0DE" w14:textId="77777777" w:rsidR="00FF2C13" w:rsidRDefault="00FF2C13">
      <w:pPr>
        <w:spacing w:after="0" w:line="240" w:lineRule="auto"/>
      </w:pPr>
      <w:r>
        <w:separator/>
      </w:r>
    </w:p>
  </w:endnote>
  <w:endnote w:type="continuationSeparator" w:id="0">
    <w:p w14:paraId="4FEA3720" w14:textId="77777777" w:rsidR="00FF2C13" w:rsidRDefault="00FF2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A058" w14:textId="77777777" w:rsidR="00FF2C13" w:rsidRDefault="00FF2C13"/>
    <w:p w14:paraId="1B2B515F" w14:textId="77777777" w:rsidR="00FF2C13" w:rsidRDefault="00FF2C13"/>
    <w:p w14:paraId="67DD77A9" w14:textId="77777777" w:rsidR="00FF2C13" w:rsidRDefault="00FF2C13"/>
    <w:p w14:paraId="3644798B" w14:textId="77777777" w:rsidR="00FF2C13" w:rsidRDefault="00FF2C13"/>
    <w:p w14:paraId="7BF79997" w14:textId="77777777" w:rsidR="00FF2C13" w:rsidRDefault="00FF2C13"/>
    <w:p w14:paraId="64CC3CB9" w14:textId="77777777" w:rsidR="00FF2C13" w:rsidRDefault="00FF2C13"/>
    <w:p w14:paraId="0A42839D" w14:textId="77777777" w:rsidR="00FF2C13" w:rsidRDefault="00FF2C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23CB850" wp14:editId="7E77A58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D31B3" w14:textId="77777777" w:rsidR="00FF2C13" w:rsidRDefault="00FF2C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3CB85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92D31B3" w14:textId="77777777" w:rsidR="00FF2C13" w:rsidRDefault="00FF2C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4BFE1EC" w14:textId="77777777" w:rsidR="00FF2C13" w:rsidRDefault="00FF2C13"/>
    <w:p w14:paraId="404AE3F1" w14:textId="77777777" w:rsidR="00FF2C13" w:rsidRDefault="00FF2C13"/>
    <w:p w14:paraId="141759CA" w14:textId="77777777" w:rsidR="00FF2C13" w:rsidRDefault="00FF2C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F1655C1" wp14:editId="26E4B6F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82C6D" w14:textId="77777777" w:rsidR="00FF2C13" w:rsidRDefault="00FF2C13"/>
                          <w:p w14:paraId="5AFD3E2B" w14:textId="77777777" w:rsidR="00FF2C13" w:rsidRDefault="00FF2C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1655C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9E82C6D" w14:textId="77777777" w:rsidR="00FF2C13" w:rsidRDefault="00FF2C13"/>
                    <w:p w14:paraId="5AFD3E2B" w14:textId="77777777" w:rsidR="00FF2C13" w:rsidRDefault="00FF2C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EDC4790" w14:textId="77777777" w:rsidR="00FF2C13" w:rsidRDefault="00FF2C13"/>
    <w:p w14:paraId="43B24D75" w14:textId="77777777" w:rsidR="00FF2C13" w:rsidRDefault="00FF2C13">
      <w:pPr>
        <w:rPr>
          <w:sz w:val="2"/>
          <w:szCs w:val="2"/>
        </w:rPr>
      </w:pPr>
    </w:p>
    <w:p w14:paraId="2A525BCB" w14:textId="77777777" w:rsidR="00FF2C13" w:rsidRDefault="00FF2C13"/>
    <w:p w14:paraId="34984FDE" w14:textId="77777777" w:rsidR="00FF2C13" w:rsidRDefault="00FF2C13">
      <w:pPr>
        <w:spacing w:after="0" w:line="240" w:lineRule="auto"/>
      </w:pPr>
    </w:p>
  </w:footnote>
  <w:footnote w:type="continuationSeparator" w:id="0">
    <w:p w14:paraId="31864B0E" w14:textId="77777777" w:rsidR="00FF2C13" w:rsidRDefault="00FF2C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13"/>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13092</TotalTime>
  <Pages>4</Pages>
  <Words>434</Words>
  <Characters>2478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1309</cp:revision>
  <cp:lastPrinted>2009-02-06T05:36:00Z</cp:lastPrinted>
  <dcterms:created xsi:type="dcterms:W3CDTF">2024-01-07T13:43:00Z</dcterms:created>
  <dcterms:modified xsi:type="dcterms:W3CDTF">2024-01-26T18:52:00Z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