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BDC2C" w14:textId="21685ED0" w:rsidR="00C7319E" w:rsidRDefault="00380949" w:rsidP="00380949">
      <w:r w:rsidRPr="00380949">
        <w:rPr>
          <w:rFonts w:hint="eastAsia"/>
        </w:rPr>
        <w:t>Экспериментальное</w:t>
      </w:r>
      <w:r w:rsidRPr="00380949">
        <w:t xml:space="preserve"> </w:t>
      </w:r>
      <w:r w:rsidRPr="00380949">
        <w:rPr>
          <w:rFonts w:hint="eastAsia"/>
        </w:rPr>
        <w:t>обоснование</w:t>
      </w:r>
      <w:r w:rsidRPr="00380949">
        <w:t xml:space="preserve"> </w:t>
      </w:r>
      <w:r w:rsidRPr="00380949">
        <w:rPr>
          <w:rFonts w:hint="eastAsia"/>
        </w:rPr>
        <w:t>этапного</w:t>
      </w:r>
      <w:r w:rsidRPr="00380949">
        <w:t xml:space="preserve"> </w:t>
      </w:r>
      <w:r w:rsidRPr="00380949">
        <w:rPr>
          <w:rFonts w:hint="eastAsia"/>
        </w:rPr>
        <w:t>лечения</w:t>
      </w:r>
      <w:r w:rsidRPr="00380949">
        <w:t xml:space="preserve"> </w:t>
      </w:r>
      <w:r w:rsidRPr="00380949">
        <w:rPr>
          <w:rFonts w:hint="eastAsia"/>
        </w:rPr>
        <w:t>послеоперационных</w:t>
      </w:r>
      <w:r w:rsidRPr="00380949">
        <w:t xml:space="preserve"> </w:t>
      </w:r>
      <w:r w:rsidRPr="00380949">
        <w:rPr>
          <w:rFonts w:hint="eastAsia"/>
        </w:rPr>
        <w:t>эндофтальмитов</w:t>
      </w:r>
      <w:r w:rsidRPr="00380949">
        <w:t xml:space="preserve"> </w:t>
      </w:r>
      <w:r w:rsidRPr="00380949">
        <w:rPr>
          <w:rFonts w:hint="eastAsia"/>
        </w:rPr>
        <w:t>с</w:t>
      </w:r>
      <w:r w:rsidRPr="00380949">
        <w:t xml:space="preserve"> </w:t>
      </w:r>
      <w:r w:rsidRPr="00380949">
        <w:rPr>
          <w:rFonts w:hint="eastAsia"/>
        </w:rPr>
        <w:t>применением</w:t>
      </w:r>
      <w:r w:rsidRPr="00380949">
        <w:t xml:space="preserve"> </w:t>
      </w:r>
      <w:r w:rsidRPr="00380949">
        <w:rPr>
          <w:rFonts w:hint="eastAsia"/>
        </w:rPr>
        <w:t>перфторорганического</w:t>
      </w:r>
      <w:r w:rsidRPr="00380949">
        <w:t xml:space="preserve"> </w:t>
      </w:r>
      <w:r w:rsidRPr="00380949">
        <w:rPr>
          <w:rFonts w:hint="eastAsia"/>
        </w:rPr>
        <w:t>соединения</w:t>
      </w:r>
      <w:r w:rsidRPr="00380949">
        <w:t xml:space="preserve"> </w:t>
      </w:r>
      <w:r w:rsidRPr="00380949">
        <w:rPr>
          <w:rFonts w:hint="eastAsia"/>
        </w:rPr>
        <w:t>с</w:t>
      </w:r>
      <w:r w:rsidRPr="00380949">
        <w:t xml:space="preserve"> </w:t>
      </w:r>
      <w:r w:rsidRPr="00380949">
        <w:rPr>
          <w:rFonts w:hint="eastAsia"/>
        </w:rPr>
        <w:t>растворами</w:t>
      </w:r>
      <w:r w:rsidRPr="00380949">
        <w:t xml:space="preserve"> </w:t>
      </w:r>
      <w:r w:rsidRPr="00380949">
        <w:rPr>
          <w:rFonts w:hint="eastAsia"/>
        </w:rPr>
        <w:t>антибактериальных</w:t>
      </w:r>
      <w:r w:rsidRPr="00380949">
        <w:t xml:space="preserve"> </w:t>
      </w:r>
      <w:r w:rsidRPr="00380949">
        <w:rPr>
          <w:rFonts w:hint="eastAsia"/>
        </w:rPr>
        <w:t>препаратов</w:t>
      </w:r>
      <w:r>
        <w:t xml:space="preserve"> </w:t>
      </w:r>
      <w:r w:rsidRPr="00380949">
        <w:rPr>
          <w:rFonts w:hint="eastAsia"/>
        </w:rPr>
        <w:t>Фролычев</w:t>
      </w:r>
      <w:r w:rsidRPr="00380949">
        <w:t xml:space="preserve"> </w:t>
      </w:r>
      <w:r w:rsidRPr="00380949">
        <w:rPr>
          <w:rFonts w:hint="eastAsia"/>
        </w:rPr>
        <w:t>Иван</w:t>
      </w:r>
      <w:r w:rsidRPr="00380949">
        <w:t xml:space="preserve"> </w:t>
      </w:r>
      <w:r w:rsidRPr="00380949">
        <w:rPr>
          <w:rFonts w:hint="eastAsia"/>
        </w:rPr>
        <w:t>Александрович</w:t>
      </w:r>
    </w:p>
    <w:p w14:paraId="69726C24" w14:textId="77777777" w:rsidR="00380949" w:rsidRDefault="00380949" w:rsidP="00380949">
      <w:r>
        <w:rPr>
          <w:rFonts w:hint="eastAsia"/>
        </w:rPr>
        <w:t>ОГЛАВЛЕНИЕ</w:t>
      </w:r>
      <w:r>
        <w:t xml:space="preserve"> </w:t>
      </w:r>
      <w:r>
        <w:rPr>
          <w:rFonts w:hint="eastAsia"/>
        </w:rPr>
        <w:t>ДИССЕРТАЦИИ</w:t>
      </w:r>
    </w:p>
    <w:p w14:paraId="65AB9FEE" w14:textId="77777777" w:rsidR="00380949" w:rsidRDefault="00380949" w:rsidP="00380949">
      <w:r>
        <w:rPr>
          <w:rFonts w:hint="eastAsia"/>
        </w:rPr>
        <w:t>кандидат</w:t>
      </w:r>
      <w:r>
        <w:t xml:space="preserve"> </w:t>
      </w:r>
      <w:r>
        <w:rPr>
          <w:rFonts w:hint="eastAsia"/>
        </w:rPr>
        <w:t>наук</w:t>
      </w:r>
      <w:r>
        <w:t xml:space="preserve"> </w:t>
      </w:r>
      <w:r>
        <w:rPr>
          <w:rFonts w:hint="eastAsia"/>
        </w:rPr>
        <w:t>Фролычев</w:t>
      </w:r>
      <w:r>
        <w:t xml:space="preserve"> </w:t>
      </w:r>
      <w:r>
        <w:rPr>
          <w:rFonts w:hint="eastAsia"/>
        </w:rPr>
        <w:t>Иван</w:t>
      </w:r>
      <w:r>
        <w:t xml:space="preserve"> </w:t>
      </w:r>
      <w:r>
        <w:rPr>
          <w:rFonts w:hint="eastAsia"/>
        </w:rPr>
        <w:t>Александрович</w:t>
      </w:r>
    </w:p>
    <w:p w14:paraId="04235B29" w14:textId="77777777" w:rsidR="00380949" w:rsidRDefault="00380949" w:rsidP="00380949">
      <w:r>
        <w:rPr>
          <w:rFonts w:hint="eastAsia"/>
        </w:rPr>
        <w:t>ВВЕДЕНИЕ</w:t>
      </w:r>
    </w:p>
    <w:p w14:paraId="5B6CE45F" w14:textId="77777777" w:rsidR="00380949" w:rsidRDefault="00380949" w:rsidP="00380949"/>
    <w:p w14:paraId="7B81FE5A" w14:textId="77777777" w:rsidR="00380949" w:rsidRDefault="00380949" w:rsidP="00380949">
      <w:r>
        <w:rPr>
          <w:rFonts w:hint="eastAsia"/>
        </w:rPr>
        <w:t>ГЛАВА</w:t>
      </w:r>
      <w:r>
        <w:t xml:space="preserve"> 1 </w:t>
      </w:r>
      <w:r>
        <w:rPr>
          <w:rFonts w:hint="eastAsia"/>
        </w:rPr>
        <w:t>ОБЗОР</w:t>
      </w:r>
      <w:r>
        <w:t xml:space="preserve"> </w:t>
      </w:r>
      <w:r>
        <w:rPr>
          <w:rFonts w:hint="eastAsia"/>
        </w:rPr>
        <w:t>ЛИТЕРАТУРЫ</w:t>
      </w:r>
    </w:p>
    <w:p w14:paraId="4507CDD6" w14:textId="77777777" w:rsidR="00380949" w:rsidRDefault="00380949" w:rsidP="00380949"/>
    <w:p w14:paraId="5770706B" w14:textId="77777777" w:rsidR="00380949" w:rsidRDefault="00380949" w:rsidP="00380949">
      <w:r>
        <w:t xml:space="preserve">1.1 </w:t>
      </w:r>
      <w:r>
        <w:rPr>
          <w:rFonts w:hint="eastAsia"/>
        </w:rPr>
        <w:t>Эндофтальмит</w:t>
      </w:r>
    </w:p>
    <w:p w14:paraId="0F95A55F" w14:textId="77777777" w:rsidR="00380949" w:rsidRDefault="00380949" w:rsidP="00380949"/>
    <w:p w14:paraId="7AF5E195" w14:textId="77777777" w:rsidR="00380949" w:rsidRDefault="00380949" w:rsidP="00380949">
      <w:r>
        <w:t xml:space="preserve">1.1.1 </w:t>
      </w:r>
      <w:r>
        <w:rPr>
          <w:rFonts w:hint="eastAsia"/>
        </w:rPr>
        <w:t>Классификация</w:t>
      </w:r>
    </w:p>
    <w:p w14:paraId="45DC1A8C" w14:textId="77777777" w:rsidR="00380949" w:rsidRDefault="00380949" w:rsidP="00380949"/>
    <w:p w14:paraId="27F34BCC" w14:textId="77777777" w:rsidR="00380949" w:rsidRDefault="00380949" w:rsidP="00380949">
      <w:r>
        <w:t xml:space="preserve">1.1.2 </w:t>
      </w:r>
      <w:r>
        <w:rPr>
          <w:rFonts w:hint="eastAsia"/>
        </w:rPr>
        <w:t>Частота</w:t>
      </w:r>
      <w:r>
        <w:t xml:space="preserve"> </w:t>
      </w:r>
      <w:r>
        <w:rPr>
          <w:rFonts w:hint="eastAsia"/>
        </w:rPr>
        <w:t>развития</w:t>
      </w:r>
      <w:r>
        <w:t xml:space="preserve"> </w:t>
      </w:r>
      <w:r>
        <w:rPr>
          <w:rFonts w:hint="eastAsia"/>
        </w:rPr>
        <w:t>острого</w:t>
      </w:r>
      <w:r>
        <w:t xml:space="preserve"> </w:t>
      </w:r>
      <w:r>
        <w:rPr>
          <w:rFonts w:hint="eastAsia"/>
        </w:rPr>
        <w:t>послеоперационного</w:t>
      </w:r>
      <w:r>
        <w:t xml:space="preserve"> </w:t>
      </w:r>
      <w:r>
        <w:rPr>
          <w:rFonts w:hint="eastAsia"/>
        </w:rPr>
        <w:t>эндофтальмита</w:t>
      </w:r>
    </w:p>
    <w:p w14:paraId="3BAF89E8" w14:textId="77777777" w:rsidR="00380949" w:rsidRDefault="00380949" w:rsidP="00380949"/>
    <w:p w14:paraId="584A56FB" w14:textId="77777777" w:rsidR="00380949" w:rsidRDefault="00380949" w:rsidP="00380949">
      <w:r>
        <w:t xml:space="preserve">1.1.3 </w:t>
      </w:r>
      <w:r>
        <w:rPr>
          <w:rFonts w:hint="eastAsia"/>
        </w:rPr>
        <w:t>Этиология</w:t>
      </w:r>
      <w:r>
        <w:t xml:space="preserve"> </w:t>
      </w:r>
      <w:r>
        <w:rPr>
          <w:rFonts w:hint="eastAsia"/>
        </w:rPr>
        <w:t>и</w:t>
      </w:r>
      <w:r>
        <w:t xml:space="preserve"> </w:t>
      </w:r>
      <w:r>
        <w:rPr>
          <w:rFonts w:hint="eastAsia"/>
        </w:rPr>
        <w:t>патогенез</w:t>
      </w:r>
    </w:p>
    <w:p w14:paraId="36F7C2E3" w14:textId="77777777" w:rsidR="00380949" w:rsidRDefault="00380949" w:rsidP="00380949"/>
    <w:p w14:paraId="59FC40ED" w14:textId="77777777" w:rsidR="00380949" w:rsidRDefault="00380949" w:rsidP="00380949">
      <w:r>
        <w:t xml:space="preserve">1.1.4 </w:t>
      </w:r>
      <w:r>
        <w:rPr>
          <w:rFonts w:hint="eastAsia"/>
        </w:rPr>
        <w:t>Снижение</w:t>
      </w:r>
      <w:r>
        <w:t xml:space="preserve"> </w:t>
      </w:r>
      <w:r>
        <w:rPr>
          <w:rFonts w:hint="eastAsia"/>
        </w:rPr>
        <w:t>факторов</w:t>
      </w:r>
      <w:r>
        <w:t xml:space="preserve"> </w:t>
      </w:r>
      <w:r>
        <w:rPr>
          <w:rFonts w:hint="eastAsia"/>
        </w:rPr>
        <w:t>риска</w:t>
      </w:r>
      <w:r>
        <w:t xml:space="preserve"> </w:t>
      </w:r>
      <w:r>
        <w:rPr>
          <w:rFonts w:hint="eastAsia"/>
        </w:rPr>
        <w:t>и</w:t>
      </w:r>
      <w:r>
        <w:t xml:space="preserve"> </w:t>
      </w:r>
      <w:r>
        <w:rPr>
          <w:rFonts w:hint="eastAsia"/>
        </w:rPr>
        <w:t>профилактика</w:t>
      </w:r>
    </w:p>
    <w:p w14:paraId="3D53A25C" w14:textId="77777777" w:rsidR="00380949" w:rsidRDefault="00380949" w:rsidP="00380949"/>
    <w:p w14:paraId="4C886A3B" w14:textId="77777777" w:rsidR="00380949" w:rsidRDefault="00380949" w:rsidP="00380949">
      <w:r>
        <w:t xml:space="preserve">1.1.5 </w:t>
      </w:r>
      <w:r>
        <w:rPr>
          <w:rFonts w:hint="eastAsia"/>
        </w:rPr>
        <w:t>Клиника</w:t>
      </w:r>
      <w:r>
        <w:t xml:space="preserve"> </w:t>
      </w:r>
      <w:r>
        <w:rPr>
          <w:rFonts w:hint="eastAsia"/>
        </w:rPr>
        <w:t>и</w:t>
      </w:r>
      <w:r>
        <w:t xml:space="preserve"> </w:t>
      </w:r>
      <w:r>
        <w:rPr>
          <w:rFonts w:hint="eastAsia"/>
        </w:rPr>
        <w:t>диагностика</w:t>
      </w:r>
    </w:p>
    <w:p w14:paraId="286025DD" w14:textId="77777777" w:rsidR="00380949" w:rsidRDefault="00380949" w:rsidP="00380949"/>
    <w:p w14:paraId="0B994D41" w14:textId="77777777" w:rsidR="00380949" w:rsidRDefault="00380949" w:rsidP="00380949">
      <w:r>
        <w:t xml:space="preserve">1.1.6 </w:t>
      </w:r>
      <w:r>
        <w:rPr>
          <w:rFonts w:hint="eastAsia"/>
        </w:rPr>
        <w:t>Лечение</w:t>
      </w:r>
    </w:p>
    <w:p w14:paraId="13357269" w14:textId="77777777" w:rsidR="00380949" w:rsidRDefault="00380949" w:rsidP="00380949"/>
    <w:p w14:paraId="0472D7AD" w14:textId="77777777" w:rsidR="00380949" w:rsidRDefault="00380949" w:rsidP="00380949">
      <w:r>
        <w:t xml:space="preserve">1.2 </w:t>
      </w:r>
      <w:r>
        <w:rPr>
          <w:rFonts w:hint="eastAsia"/>
        </w:rPr>
        <w:t>Применение</w:t>
      </w:r>
      <w:r>
        <w:t xml:space="preserve"> </w:t>
      </w:r>
      <w:r>
        <w:rPr>
          <w:rFonts w:hint="eastAsia"/>
        </w:rPr>
        <w:t>ПФОС</w:t>
      </w:r>
    </w:p>
    <w:p w14:paraId="44C8BDCC" w14:textId="77777777" w:rsidR="00380949" w:rsidRDefault="00380949" w:rsidP="00380949"/>
    <w:p w14:paraId="64260C8E" w14:textId="77777777" w:rsidR="00380949" w:rsidRDefault="00380949" w:rsidP="00380949">
      <w:r>
        <w:t xml:space="preserve">1.2.1 </w:t>
      </w:r>
      <w:r>
        <w:rPr>
          <w:rFonts w:hint="eastAsia"/>
        </w:rPr>
        <w:t>ПФОС</w:t>
      </w:r>
      <w:r>
        <w:t xml:space="preserve"> </w:t>
      </w:r>
      <w:r>
        <w:rPr>
          <w:rFonts w:hint="eastAsia"/>
        </w:rPr>
        <w:t>в</w:t>
      </w:r>
      <w:r>
        <w:t xml:space="preserve"> </w:t>
      </w:r>
      <w:r>
        <w:rPr>
          <w:rFonts w:hint="eastAsia"/>
        </w:rPr>
        <w:t>биологии</w:t>
      </w:r>
      <w:r>
        <w:t xml:space="preserve"> </w:t>
      </w:r>
      <w:r>
        <w:rPr>
          <w:rFonts w:hint="eastAsia"/>
        </w:rPr>
        <w:t>и</w:t>
      </w:r>
      <w:r>
        <w:t xml:space="preserve"> </w:t>
      </w:r>
      <w:r>
        <w:rPr>
          <w:rFonts w:hint="eastAsia"/>
        </w:rPr>
        <w:t>медицине</w:t>
      </w:r>
    </w:p>
    <w:p w14:paraId="22BC8E70" w14:textId="77777777" w:rsidR="00380949" w:rsidRDefault="00380949" w:rsidP="00380949"/>
    <w:p w14:paraId="36B112EA" w14:textId="77777777" w:rsidR="00380949" w:rsidRDefault="00380949" w:rsidP="00380949">
      <w:r>
        <w:t xml:space="preserve">1.2.2 </w:t>
      </w:r>
      <w:r>
        <w:rPr>
          <w:rFonts w:hint="eastAsia"/>
        </w:rPr>
        <w:t>ПФОС</w:t>
      </w:r>
      <w:r>
        <w:t xml:space="preserve"> </w:t>
      </w:r>
      <w:r>
        <w:rPr>
          <w:rFonts w:hint="eastAsia"/>
        </w:rPr>
        <w:t>в</w:t>
      </w:r>
      <w:r>
        <w:t xml:space="preserve"> </w:t>
      </w:r>
      <w:r>
        <w:rPr>
          <w:rFonts w:hint="eastAsia"/>
        </w:rPr>
        <w:t>офтальмологии</w:t>
      </w:r>
    </w:p>
    <w:p w14:paraId="422F65A3" w14:textId="77777777" w:rsidR="00380949" w:rsidRDefault="00380949" w:rsidP="00380949"/>
    <w:p w14:paraId="2F5AF4C2" w14:textId="77777777" w:rsidR="00380949" w:rsidRDefault="00380949" w:rsidP="00380949">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p>
    <w:p w14:paraId="4F6C8873" w14:textId="77777777" w:rsidR="00380949" w:rsidRDefault="00380949" w:rsidP="00380949"/>
    <w:p w14:paraId="11BB72AE" w14:textId="77777777" w:rsidR="00380949" w:rsidRDefault="00380949" w:rsidP="00380949">
      <w:r>
        <w:lastRenderedPageBreak/>
        <w:t xml:space="preserve">2.1 </w:t>
      </w:r>
      <w:r>
        <w:rPr>
          <w:rFonts w:hint="eastAsia"/>
        </w:rPr>
        <w:t>Дизайн</w:t>
      </w:r>
      <w:r>
        <w:t xml:space="preserve"> </w:t>
      </w:r>
      <w:r>
        <w:rPr>
          <w:rFonts w:hint="eastAsia"/>
        </w:rPr>
        <w:t>исследования</w:t>
      </w:r>
    </w:p>
    <w:p w14:paraId="5F2B3AF3" w14:textId="77777777" w:rsidR="00380949" w:rsidRDefault="00380949" w:rsidP="00380949"/>
    <w:p w14:paraId="18816FE5" w14:textId="77777777" w:rsidR="00380949" w:rsidRDefault="00380949" w:rsidP="00380949">
      <w:r>
        <w:t xml:space="preserve">2.2 </w:t>
      </w:r>
      <w:r>
        <w:rPr>
          <w:rFonts w:hint="eastAsia"/>
        </w:rPr>
        <w:t>Экспериментальное</w:t>
      </w:r>
      <w:r>
        <w:t xml:space="preserve"> </w:t>
      </w:r>
      <w:r>
        <w:rPr>
          <w:rFonts w:hint="eastAsia"/>
        </w:rPr>
        <w:t>исследование</w:t>
      </w:r>
      <w:r>
        <w:t xml:space="preserve"> </w:t>
      </w:r>
      <w:r>
        <w:rPr>
          <w:rFonts w:hint="eastAsia"/>
        </w:rPr>
        <w:t>влияния</w:t>
      </w:r>
      <w:r>
        <w:t xml:space="preserve"> </w:t>
      </w:r>
      <w:r>
        <w:rPr>
          <w:rFonts w:hint="eastAsia"/>
        </w:rPr>
        <w:t>ПФОС</w:t>
      </w:r>
      <w:r>
        <w:t xml:space="preserve"> </w:t>
      </w:r>
      <w:r>
        <w:rPr>
          <w:rFonts w:hint="eastAsia"/>
        </w:rPr>
        <w:t>с</w:t>
      </w:r>
      <w:r>
        <w:t xml:space="preserve"> </w:t>
      </w:r>
      <w:r>
        <w:rPr>
          <w:rFonts w:hint="eastAsia"/>
        </w:rPr>
        <w:t>растворами</w:t>
      </w:r>
      <w:r>
        <w:t xml:space="preserve"> </w:t>
      </w:r>
      <w:r>
        <w:rPr>
          <w:rFonts w:hint="eastAsia"/>
        </w:rPr>
        <w:t>АБ</w:t>
      </w:r>
      <w:r>
        <w:t xml:space="preserve"> </w:t>
      </w:r>
      <w:r>
        <w:rPr>
          <w:rFonts w:hint="eastAsia"/>
        </w:rPr>
        <w:t>препаратов</w:t>
      </w:r>
      <w:r>
        <w:t xml:space="preserve"> </w:t>
      </w:r>
      <w:r>
        <w:rPr>
          <w:rFonts w:hint="eastAsia"/>
        </w:rPr>
        <w:t>на</w:t>
      </w:r>
      <w:r>
        <w:t xml:space="preserve"> </w:t>
      </w:r>
      <w:r>
        <w:rPr>
          <w:rFonts w:hint="eastAsia"/>
        </w:rPr>
        <w:t>рост</w:t>
      </w:r>
      <w:r>
        <w:t xml:space="preserve"> </w:t>
      </w:r>
      <w:r>
        <w:rPr>
          <w:rFonts w:hint="eastAsia"/>
        </w:rPr>
        <w:t>и</w:t>
      </w:r>
      <w:r>
        <w:t xml:space="preserve"> </w:t>
      </w:r>
      <w:r>
        <w:rPr>
          <w:rFonts w:hint="eastAsia"/>
        </w:rPr>
        <w:t>размножение</w:t>
      </w:r>
      <w:r>
        <w:t xml:space="preserve"> </w:t>
      </w:r>
      <w:r>
        <w:rPr>
          <w:rFonts w:hint="eastAsia"/>
        </w:rPr>
        <w:t>наиболее</w:t>
      </w:r>
      <w:r>
        <w:t xml:space="preserve"> </w:t>
      </w:r>
      <w:r>
        <w:rPr>
          <w:rFonts w:hint="eastAsia"/>
        </w:rPr>
        <w:t>вероятного</w:t>
      </w:r>
      <w:r>
        <w:t xml:space="preserve"> </w:t>
      </w:r>
      <w:r>
        <w:rPr>
          <w:rFonts w:hint="eastAsia"/>
        </w:rPr>
        <w:t>возбудителя</w:t>
      </w:r>
      <w:r>
        <w:t xml:space="preserve"> </w:t>
      </w:r>
      <w:r>
        <w:rPr>
          <w:rFonts w:hint="eastAsia"/>
        </w:rPr>
        <w:t>послеоперационного</w:t>
      </w:r>
      <w:r>
        <w:t xml:space="preserve"> </w:t>
      </w:r>
      <w:r>
        <w:rPr>
          <w:rFonts w:hint="eastAsia"/>
        </w:rPr>
        <w:t>эндофтальмита</w:t>
      </w:r>
      <w:r>
        <w:t xml:space="preserve"> (S. epidermidis) in vitro</w:t>
      </w:r>
    </w:p>
    <w:p w14:paraId="38AE6215" w14:textId="77777777" w:rsidR="00380949" w:rsidRDefault="00380949" w:rsidP="00380949"/>
    <w:p w14:paraId="14F59AD2" w14:textId="77777777" w:rsidR="00380949" w:rsidRDefault="00380949" w:rsidP="00380949">
      <w:r>
        <w:t xml:space="preserve">2.3 </w:t>
      </w:r>
      <w:r>
        <w:rPr>
          <w:rFonts w:hint="eastAsia"/>
        </w:rPr>
        <w:t>Сравнительный</w:t>
      </w:r>
      <w:r>
        <w:t xml:space="preserve"> </w:t>
      </w:r>
      <w:r>
        <w:rPr>
          <w:rFonts w:hint="eastAsia"/>
        </w:rPr>
        <w:t>анализ</w:t>
      </w:r>
      <w:r>
        <w:t xml:space="preserve"> </w:t>
      </w:r>
      <w:r>
        <w:rPr>
          <w:rFonts w:hint="eastAsia"/>
        </w:rPr>
        <w:t>различных</w:t>
      </w:r>
      <w:r>
        <w:t xml:space="preserve"> </w:t>
      </w:r>
      <w:r>
        <w:rPr>
          <w:rFonts w:hint="eastAsia"/>
        </w:rPr>
        <w:t>методов</w:t>
      </w:r>
      <w:r>
        <w:t xml:space="preserve"> </w:t>
      </w:r>
      <w:r>
        <w:rPr>
          <w:rFonts w:hint="eastAsia"/>
        </w:rPr>
        <w:t>оперативного</w:t>
      </w:r>
      <w:r>
        <w:t xml:space="preserve"> </w:t>
      </w:r>
      <w:r>
        <w:rPr>
          <w:rFonts w:hint="eastAsia"/>
        </w:rPr>
        <w:t>вмешательства</w:t>
      </w:r>
      <w:r>
        <w:t>,</w:t>
      </w:r>
    </w:p>
    <w:p w14:paraId="2D411FF0" w14:textId="77777777" w:rsidR="00380949" w:rsidRDefault="00380949" w:rsidP="00380949"/>
    <w:p w14:paraId="36731620" w14:textId="77777777" w:rsidR="00380949" w:rsidRDefault="00380949" w:rsidP="00380949">
      <w:r>
        <w:rPr>
          <w:rFonts w:hint="eastAsia"/>
        </w:rPr>
        <w:t>используемых</w:t>
      </w:r>
      <w:r>
        <w:t xml:space="preserve"> </w:t>
      </w:r>
      <w:r>
        <w:rPr>
          <w:rFonts w:hint="eastAsia"/>
        </w:rPr>
        <w:t>в</w:t>
      </w:r>
      <w:r>
        <w:t xml:space="preserve"> </w:t>
      </w:r>
      <w:r>
        <w:rPr>
          <w:rFonts w:hint="eastAsia"/>
        </w:rPr>
        <w:t>лечении</w:t>
      </w:r>
      <w:r>
        <w:t xml:space="preserve"> </w:t>
      </w:r>
      <w:r>
        <w:rPr>
          <w:rFonts w:hint="eastAsia"/>
        </w:rPr>
        <w:t>эндофтальмитов</w:t>
      </w:r>
      <w:r>
        <w:t xml:space="preserve">, </w:t>
      </w:r>
      <w:r>
        <w:rPr>
          <w:rFonts w:hint="eastAsia"/>
        </w:rPr>
        <w:t>методика</w:t>
      </w:r>
      <w:r>
        <w:t xml:space="preserve"> </w:t>
      </w:r>
      <w:r>
        <w:rPr>
          <w:rFonts w:hint="eastAsia"/>
        </w:rPr>
        <w:t>эксперимента</w:t>
      </w:r>
      <w:r>
        <w:t xml:space="preserve"> in vivo </w:t>
      </w:r>
      <w:r>
        <w:rPr>
          <w:rFonts w:hint="eastAsia"/>
        </w:rPr>
        <w:t>на</w:t>
      </w:r>
    </w:p>
    <w:p w14:paraId="78249E97" w14:textId="77777777" w:rsidR="00380949" w:rsidRDefault="00380949" w:rsidP="00380949"/>
    <w:p w14:paraId="2FE5064F" w14:textId="77777777" w:rsidR="00380949" w:rsidRDefault="00380949" w:rsidP="00380949">
      <w:r>
        <w:rPr>
          <w:rFonts w:hint="eastAsia"/>
        </w:rPr>
        <w:t>интактных</w:t>
      </w:r>
      <w:r>
        <w:t xml:space="preserve"> </w:t>
      </w:r>
      <w:r>
        <w:rPr>
          <w:rFonts w:hint="eastAsia"/>
        </w:rPr>
        <w:t>глазах</w:t>
      </w:r>
    </w:p>
    <w:p w14:paraId="002FDD7E" w14:textId="77777777" w:rsidR="00380949" w:rsidRDefault="00380949" w:rsidP="00380949"/>
    <w:p w14:paraId="4750E79D" w14:textId="77777777" w:rsidR="00380949" w:rsidRDefault="00380949" w:rsidP="00380949">
      <w:r>
        <w:t xml:space="preserve">2.3.1 </w:t>
      </w:r>
      <w:r>
        <w:rPr>
          <w:rFonts w:hint="eastAsia"/>
        </w:rPr>
        <w:t>Техника</w:t>
      </w:r>
      <w:r>
        <w:t xml:space="preserve"> </w:t>
      </w:r>
      <w:r>
        <w:rPr>
          <w:rFonts w:hint="eastAsia"/>
        </w:rPr>
        <w:t>выполнения</w:t>
      </w:r>
      <w:r>
        <w:t xml:space="preserve"> </w:t>
      </w:r>
      <w:r>
        <w:rPr>
          <w:rFonts w:hint="eastAsia"/>
        </w:rPr>
        <w:t>операций</w:t>
      </w:r>
      <w:r>
        <w:t xml:space="preserve"> (</w:t>
      </w:r>
      <w:r>
        <w:rPr>
          <w:rFonts w:hint="eastAsia"/>
        </w:rPr>
        <w:t>интравитреальное</w:t>
      </w:r>
      <w:r>
        <w:t xml:space="preserve"> </w:t>
      </w:r>
      <w:r>
        <w:rPr>
          <w:rFonts w:hint="eastAsia"/>
        </w:rPr>
        <w:t>введение</w:t>
      </w:r>
      <w:r>
        <w:t xml:space="preserve"> </w:t>
      </w:r>
      <w:r>
        <w:rPr>
          <w:rFonts w:hint="eastAsia"/>
        </w:rPr>
        <w:t>АБ</w:t>
      </w:r>
      <w:r>
        <w:t xml:space="preserve"> </w:t>
      </w:r>
      <w:r>
        <w:rPr>
          <w:rFonts w:hint="eastAsia"/>
        </w:rPr>
        <w:t>препаратов</w:t>
      </w:r>
      <w:r>
        <w:t xml:space="preserve">, </w:t>
      </w:r>
      <w:r>
        <w:rPr>
          <w:rFonts w:hint="eastAsia"/>
        </w:rPr>
        <w:t>витрэктомия</w:t>
      </w:r>
      <w:r>
        <w:t>)</w:t>
      </w:r>
    </w:p>
    <w:p w14:paraId="05D25EC3" w14:textId="77777777" w:rsidR="00380949" w:rsidRDefault="00380949" w:rsidP="00380949"/>
    <w:p w14:paraId="728A0FD7" w14:textId="77777777" w:rsidR="00380949" w:rsidRDefault="00380949" w:rsidP="00380949">
      <w:r>
        <w:t xml:space="preserve">2.4 </w:t>
      </w:r>
      <w:r>
        <w:rPr>
          <w:rFonts w:hint="eastAsia"/>
        </w:rPr>
        <w:t>Оценка</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витрэктомии</w:t>
      </w:r>
      <w:r>
        <w:t xml:space="preserve"> </w:t>
      </w:r>
      <w:r>
        <w:rPr>
          <w:rFonts w:hint="eastAsia"/>
        </w:rPr>
        <w:t>с</w:t>
      </w:r>
      <w:r>
        <w:t xml:space="preserve"> </w:t>
      </w:r>
      <w:r>
        <w:rPr>
          <w:rFonts w:hint="eastAsia"/>
        </w:rPr>
        <w:t>тампонадой</w:t>
      </w:r>
      <w:r>
        <w:t xml:space="preserve"> </w:t>
      </w:r>
      <w:r>
        <w:rPr>
          <w:rFonts w:hint="eastAsia"/>
        </w:rPr>
        <w:t>витреальной</w:t>
      </w:r>
      <w:r>
        <w:t xml:space="preserve"> </w:t>
      </w:r>
      <w:r>
        <w:rPr>
          <w:rFonts w:hint="eastAsia"/>
        </w:rPr>
        <w:t>полости</w:t>
      </w:r>
      <w:r>
        <w:t xml:space="preserve"> </w:t>
      </w:r>
      <w:r>
        <w:rPr>
          <w:rFonts w:hint="eastAsia"/>
        </w:rPr>
        <w:t>ПФОС</w:t>
      </w:r>
      <w:r>
        <w:t xml:space="preserve"> </w:t>
      </w:r>
      <w:r>
        <w:rPr>
          <w:rFonts w:hint="eastAsia"/>
        </w:rPr>
        <w:t>с</w:t>
      </w:r>
      <w:r>
        <w:t xml:space="preserve"> </w:t>
      </w:r>
      <w:r>
        <w:rPr>
          <w:rFonts w:hint="eastAsia"/>
        </w:rPr>
        <w:t>растворами</w:t>
      </w:r>
      <w:r>
        <w:t xml:space="preserve"> </w:t>
      </w:r>
      <w:r>
        <w:rPr>
          <w:rFonts w:hint="eastAsia"/>
        </w:rPr>
        <w:t>АБ</w:t>
      </w:r>
      <w:r>
        <w:t xml:space="preserve"> </w:t>
      </w:r>
      <w:r>
        <w:rPr>
          <w:rFonts w:hint="eastAsia"/>
        </w:rPr>
        <w:t>препаратов</w:t>
      </w:r>
      <w:r>
        <w:t xml:space="preserve"> </w:t>
      </w:r>
      <w:r>
        <w:rPr>
          <w:rFonts w:hint="eastAsia"/>
        </w:rPr>
        <w:t>в</w:t>
      </w:r>
      <w:r>
        <w:t xml:space="preserve"> </w:t>
      </w:r>
      <w:r>
        <w:rPr>
          <w:rFonts w:hint="eastAsia"/>
        </w:rPr>
        <w:t>течение</w:t>
      </w:r>
      <w:r>
        <w:t xml:space="preserve"> 14 </w:t>
      </w:r>
      <w:r>
        <w:rPr>
          <w:rFonts w:hint="eastAsia"/>
        </w:rPr>
        <w:t>суток</w:t>
      </w:r>
      <w:r>
        <w:t xml:space="preserve"> </w:t>
      </w:r>
      <w:r>
        <w:rPr>
          <w:rFonts w:hint="eastAsia"/>
        </w:rPr>
        <w:t>в</w:t>
      </w:r>
      <w:r>
        <w:t xml:space="preserve"> </w:t>
      </w:r>
      <w:r>
        <w:rPr>
          <w:rFonts w:hint="eastAsia"/>
        </w:rPr>
        <w:t>лечении</w:t>
      </w:r>
      <w:r>
        <w:t xml:space="preserve"> </w:t>
      </w:r>
      <w:r>
        <w:rPr>
          <w:rFonts w:hint="eastAsia"/>
        </w:rPr>
        <w:t>стафилококкового</w:t>
      </w:r>
      <w:r>
        <w:t xml:space="preserve"> </w:t>
      </w:r>
      <w:r>
        <w:rPr>
          <w:rFonts w:hint="eastAsia"/>
        </w:rPr>
        <w:t>послеоперационного</w:t>
      </w:r>
      <w:r>
        <w:t xml:space="preserve"> </w:t>
      </w:r>
      <w:r>
        <w:rPr>
          <w:rFonts w:hint="eastAsia"/>
        </w:rPr>
        <w:t>эндофтальмита</w:t>
      </w:r>
      <w:r>
        <w:t xml:space="preserve">, </w:t>
      </w:r>
      <w:r>
        <w:rPr>
          <w:rFonts w:hint="eastAsia"/>
        </w:rPr>
        <w:t>методика</w:t>
      </w:r>
      <w:r>
        <w:t xml:space="preserve"> </w:t>
      </w:r>
      <w:r>
        <w:rPr>
          <w:rFonts w:hint="eastAsia"/>
        </w:rPr>
        <w:t>эксперимента</w:t>
      </w:r>
      <w:r>
        <w:t xml:space="preserve"> in vivo</w:t>
      </w:r>
    </w:p>
    <w:p w14:paraId="358EA35E" w14:textId="77777777" w:rsidR="00380949" w:rsidRDefault="00380949" w:rsidP="00380949"/>
    <w:p w14:paraId="3C1E1528" w14:textId="77777777" w:rsidR="00380949" w:rsidRDefault="00380949" w:rsidP="00380949">
      <w:r>
        <w:t xml:space="preserve">2.4.1 </w:t>
      </w:r>
      <w:r>
        <w:rPr>
          <w:rFonts w:hint="eastAsia"/>
        </w:rPr>
        <w:t>Создание</w:t>
      </w:r>
      <w:r>
        <w:t xml:space="preserve"> </w:t>
      </w:r>
      <w:r>
        <w:rPr>
          <w:rFonts w:hint="eastAsia"/>
        </w:rPr>
        <w:t>экспериментальной</w:t>
      </w:r>
      <w:r>
        <w:t xml:space="preserve"> </w:t>
      </w:r>
      <w:r>
        <w:rPr>
          <w:rFonts w:hint="eastAsia"/>
        </w:rPr>
        <w:t>модели</w:t>
      </w:r>
      <w:r>
        <w:t xml:space="preserve"> </w:t>
      </w:r>
      <w:r>
        <w:rPr>
          <w:rFonts w:hint="eastAsia"/>
        </w:rPr>
        <w:t>Гр</w:t>
      </w:r>
      <w:r>
        <w:t xml:space="preserve">. </w:t>
      </w:r>
      <w:r>
        <w:rPr>
          <w:rFonts w:hint="eastAsia"/>
        </w:rPr>
        <w:t>«</w:t>
      </w:r>
      <w:r>
        <w:t>+</w:t>
      </w:r>
      <w:r>
        <w:rPr>
          <w:rFonts w:hint="eastAsia"/>
        </w:rPr>
        <w:t>»</w:t>
      </w:r>
      <w:r>
        <w:t xml:space="preserve"> </w:t>
      </w:r>
      <w:r>
        <w:rPr>
          <w:rFonts w:hint="eastAsia"/>
        </w:rPr>
        <w:t>эндофтальмита</w:t>
      </w:r>
    </w:p>
    <w:p w14:paraId="691E685C" w14:textId="77777777" w:rsidR="00380949" w:rsidRDefault="00380949" w:rsidP="00380949"/>
    <w:p w14:paraId="4E96808A" w14:textId="77777777" w:rsidR="00380949" w:rsidRDefault="00380949" w:rsidP="00380949">
      <w:r>
        <w:t xml:space="preserve">2.4.2 </w:t>
      </w:r>
      <w:r>
        <w:rPr>
          <w:rFonts w:hint="eastAsia"/>
        </w:rPr>
        <w:t>Техника</w:t>
      </w:r>
      <w:r>
        <w:t xml:space="preserve"> </w:t>
      </w:r>
      <w:r>
        <w:rPr>
          <w:rFonts w:hint="eastAsia"/>
        </w:rPr>
        <w:t>выполнения</w:t>
      </w:r>
      <w:r>
        <w:t xml:space="preserve"> </w:t>
      </w:r>
      <w:r>
        <w:rPr>
          <w:rFonts w:hint="eastAsia"/>
        </w:rPr>
        <w:t>операций</w:t>
      </w:r>
      <w:r>
        <w:t xml:space="preserve"> (</w:t>
      </w:r>
      <w:r>
        <w:rPr>
          <w:rFonts w:hint="eastAsia"/>
        </w:rPr>
        <w:t>хирургическое</w:t>
      </w:r>
      <w:r>
        <w:t xml:space="preserve"> </w:t>
      </w:r>
      <w:r>
        <w:rPr>
          <w:rFonts w:hint="eastAsia"/>
        </w:rPr>
        <w:t>лечение</w:t>
      </w:r>
      <w:r>
        <w:t xml:space="preserve"> </w:t>
      </w:r>
      <w:r>
        <w:rPr>
          <w:rFonts w:hint="eastAsia"/>
        </w:rPr>
        <w:t>стафилококкового</w:t>
      </w:r>
      <w:r>
        <w:t xml:space="preserve"> </w:t>
      </w:r>
      <w:r>
        <w:rPr>
          <w:rFonts w:hint="eastAsia"/>
        </w:rPr>
        <w:t>эндофтальмита</w:t>
      </w:r>
      <w:r>
        <w:t>)</w:t>
      </w:r>
    </w:p>
    <w:p w14:paraId="7ECE1648" w14:textId="77777777" w:rsidR="00380949" w:rsidRDefault="00380949" w:rsidP="00380949"/>
    <w:p w14:paraId="4339B46E" w14:textId="77777777" w:rsidR="00380949" w:rsidRDefault="00380949" w:rsidP="00380949">
      <w:r>
        <w:t xml:space="preserve">2.5 </w:t>
      </w:r>
      <w:r>
        <w:rPr>
          <w:rFonts w:hint="eastAsia"/>
        </w:rPr>
        <w:t>Оценка</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витрэктомии</w:t>
      </w:r>
      <w:r>
        <w:t xml:space="preserve"> </w:t>
      </w:r>
      <w:r>
        <w:rPr>
          <w:rFonts w:hint="eastAsia"/>
        </w:rPr>
        <w:t>с</w:t>
      </w:r>
      <w:r>
        <w:t xml:space="preserve"> </w:t>
      </w:r>
      <w:r>
        <w:rPr>
          <w:rFonts w:hint="eastAsia"/>
        </w:rPr>
        <w:t>тампонадой</w:t>
      </w:r>
      <w:r>
        <w:t xml:space="preserve"> </w:t>
      </w:r>
      <w:r>
        <w:rPr>
          <w:rFonts w:hint="eastAsia"/>
        </w:rPr>
        <w:t>витреальной</w:t>
      </w:r>
      <w:r>
        <w:t xml:space="preserve"> </w:t>
      </w:r>
      <w:r>
        <w:rPr>
          <w:rFonts w:hint="eastAsia"/>
        </w:rPr>
        <w:t>полости</w:t>
      </w:r>
      <w:r>
        <w:t xml:space="preserve"> </w:t>
      </w:r>
      <w:r>
        <w:rPr>
          <w:rFonts w:hint="eastAsia"/>
        </w:rPr>
        <w:t>ПФОС</w:t>
      </w:r>
      <w:r>
        <w:t xml:space="preserve"> </w:t>
      </w:r>
      <w:r>
        <w:rPr>
          <w:rFonts w:hint="eastAsia"/>
        </w:rPr>
        <w:t>с</w:t>
      </w:r>
      <w:r>
        <w:t xml:space="preserve"> </w:t>
      </w:r>
      <w:r>
        <w:rPr>
          <w:rFonts w:hint="eastAsia"/>
        </w:rPr>
        <w:t>растворами</w:t>
      </w:r>
      <w:r>
        <w:t xml:space="preserve"> </w:t>
      </w:r>
      <w:r>
        <w:rPr>
          <w:rFonts w:hint="eastAsia"/>
        </w:rPr>
        <w:t>АБ</w:t>
      </w:r>
      <w:r>
        <w:t xml:space="preserve"> </w:t>
      </w:r>
      <w:r>
        <w:rPr>
          <w:rFonts w:hint="eastAsia"/>
        </w:rPr>
        <w:t>препаратов</w:t>
      </w:r>
      <w:r>
        <w:t xml:space="preserve"> </w:t>
      </w:r>
      <w:r>
        <w:rPr>
          <w:rFonts w:hint="eastAsia"/>
        </w:rPr>
        <w:t>в</w:t>
      </w:r>
      <w:r>
        <w:t xml:space="preserve"> </w:t>
      </w:r>
      <w:r>
        <w:rPr>
          <w:rFonts w:hint="eastAsia"/>
        </w:rPr>
        <w:t>течение</w:t>
      </w:r>
      <w:r>
        <w:t xml:space="preserve"> 14 </w:t>
      </w:r>
      <w:r>
        <w:rPr>
          <w:rFonts w:hint="eastAsia"/>
        </w:rPr>
        <w:t>суток</w:t>
      </w:r>
      <w:r>
        <w:t xml:space="preserve"> </w:t>
      </w:r>
      <w:r>
        <w:rPr>
          <w:rFonts w:hint="eastAsia"/>
        </w:rPr>
        <w:t>в</w:t>
      </w:r>
      <w:r>
        <w:t xml:space="preserve"> </w:t>
      </w:r>
      <w:r>
        <w:rPr>
          <w:rFonts w:hint="eastAsia"/>
        </w:rPr>
        <w:t>лечении</w:t>
      </w:r>
      <w:r>
        <w:t xml:space="preserve"> </w:t>
      </w:r>
      <w:r>
        <w:rPr>
          <w:rFonts w:hint="eastAsia"/>
        </w:rPr>
        <w:t>послеоперационного</w:t>
      </w:r>
      <w:r>
        <w:t xml:space="preserve"> </w:t>
      </w:r>
      <w:r>
        <w:rPr>
          <w:rFonts w:hint="eastAsia"/>
        </w:rPr>
        <w:t>эндофтальмита</w:t>
      </w:r>
      <w:r>
        <w:t xml:space="preserve">, </w:t>
      </w:r>
      <w:r>
        <w:rPr>
          <w:rFonts w:hint="eastAsia"/>
        </w:rPr>
        <w:t>вызванного</w:t>
      </w:r>
      <w:r>
        <w:t xml:space="preserve"> </w:t>
      </w:r>
      <w:r>
        <w:rPr>
          <w:rFonts w:hint="eastAsia"/>
        </w:rPr>
        <w:t>кишечной</w:t>
      </w:r>
      <w:r>
        <w:t xml:space="preserve"> </w:t>
      </w:r>
      <w:r>
        <w:rPr>
          <w:rFonts w:hint="eastAsia"/>
        </w:rPr>
        <w:t>палочкой</w:t>
      </w:r>
      <w:r>
        <w:t xml:space="preserve">, </w:t>
      </w:r>
      <w:r>
        <w:rPr>
          <w:rFonts w:hint="eastAsia"/>
        </w:rPr>
        <w:t>методика</w:t>
      </w:r>
      <w:r>
        <w:t xml:space="preserve"> </w:t>
      </w:r>
      <w:r>
        <w:rPr>
          <w:rFonts w:hint="eastAsia"/>
        </w:rPr>
        <w:t>эксперимента</w:t>
      </w:r>
      <w:r>
        <w:t xml:space="preserve"> in vivo</w:t>
      </w:r>
    </w:p>
    <w:p w14:paraId="17CBA592" w14:textId="77777777" w:rsidR="00380949" w:rsidRDefault="00380949" w:rsidP="00380949"/>
    <w:p w14:paraId="7A9BA20F" w14:textId="77777777" w:rsidR="00380949" w:rsidRDefault="00380949" w:rsidP="00380949">
      <w:r>
        <w:t xml:space="preserve">2.5.1 </w:t>
      </w:r>
      <w:r>
        <w:rPr>
          <w:rFonts w:hint="eastAsia"/>
        </w:rPr>
        <w:t>Создание</w:t>
      </w:r>
      <w:r>
        <w:t xml:space="preserve"> </w:t>
      </w:r>
      <w:r>
        <w:rPr>
          <w:rFonts w:hint="eastAsia"/>
        </w:rPr>
        <w:t>экспериментальной</w:t>
      </w:r>
      <w:r>
        <w:t xml:space="preserve"> </w:t>
      </w:r>
      <w:r>
        <w:rPr>
          <w:rFonts w:hint="eastAsia"/>
        </w:rPr>
        <w:t>модели</w:t>
      </w:r>
      <w:r>
        <w:t xml:space="preserve"> </w:t>
      </w:r>
      <w:r>
        <w:rPr>
          <w:rFonts w:hint="eastAsia"/>
        </w:rPr>
        <w:t>Гр</w:t>
      </w:r>
      <w:r>
        <w:t xml:space="preserve">. </w:t>
      </w:r>
      <w:r>
        <w:rPr>
          <w:rFonts w:hint="eastAsia"/>
        </w:rPr>
        <w:t>«</w:t>
      </w:r>
      <w:r>
        <w:t>-</w:t>
      </w:r>
      <w:r>
        <w:rPr>
          <w:rFonts w:hint="eastAsia"/>
        </w:rPr>
        <w:t>»</w:t>
      </w:r>
      <w:r>
        <w:t xml:space="preserve"> </w:t>
      </w:r>
      <w:r>
        <w:rPr>
          <w:rFonts w:hint="eastAsia"/>
        </w:rPr>
        <w:t>эндофтальмита</w:t>
      </w:r>
    </w:p>
    <w:p w14:paraId="3FA5195A" w14:textId="77777777" w:rsidR="00380949" w:rsidRDefault="00380949" w:rsidP="00380949"/>
    <w:p w14:paraId="3BCA6DEF" w14:textId="77777777" w:rsidR="00380949" w:rsidRDefault="00380949" w:rsidP="00380949">
      <w:r>
        <w:lastRenderedPageBreak/>
        <w:t xml:space="preserve">2.5.2 </w:t>
      </w:r>
      <w:r>
        <w:rPr>
          <w:rFonts w:hint="eastAsia"/>
        </w:rPr>
        <w:t>Техника</w:t>
      </w:r>
      <w:r>
        <w:t xml:space="preserve"> </w:t>
      </w:r>
      <w:r>
        <w:rPr>
          <w:rFonts w:hint="eastAsia"/>
        </w:rPr>
        <w:t>выполнения</w:t>
      </w:r>
      <w:r>
        <w:t xml:space="preserve"> </w:t>
      </w:r>
      <w:r>
        <w:rPr>
          <w:rFonts w:hint="eastAsia"/>
        </w:rPr>
        <w:t>операций</w:t>
      </w:r>
      <w:r>
        <w:t xml:space="preserve"> (</w:t>
      </w:r>
      <w:r>
        <w:rPr>
          <w:rFonts w:hint="eastAsia"/>
        </w:rPr>
        <w:t>хирургическое</w:t>
      </w:r>
      <w:r>
        <w:t xml:space="preserve"> </w:t>
      </w:r>
      <w:r>
        <w:rPr>
          <w:rFonts w:hint="eastAsia"/>
        </w:rPr>
        <w:t>лечение</w:t>
      </w:r>
      <w:r>
        <w:t xml:space="preserve"> </w:t>
      </w:r>
      <w:r>
        <w:rPr>
          <w:rFonts w:hint="eastAsia"/>
        </w:rPr>
        <w:t>эндофтальмита</w:t>
      </w:r>
      <w:r>
        <w:t xml:space="preserve">, </w:t>
      </w:r>
      <w:r>
        <w:rPr>
          <w:rFonts w:hint="eastAsia"/>
        </w:rPr>
        <w:t>вызванного</w:t>
      </w:r>
      <w:r>
        <w:t xml:space="preserve"> </w:t>
      </w:r>
      <w:r>
        <w:rPr>
          <w:rFonts w:hint="eastAsia"/>
        </w:rPr>
        <w:t>кишечной</w:t>
      </w:r>
      <w:r>
        <w:t xml:space="preserve"> </w:t>
      </w:r>
      <w:r>
        <w:rPr>
          <w:rFonts w:hint="eastAsia"/>
        </w:rPr>
        <w:t>палочкой</w:t>
      </w:r>
      <w:r>
        <w:t>)</w:t>
      </w:r>
    </w:p>
    <w:p w14:paraId="5FE8344D" w14:textId="77777777" w:rsidR="00380949" w:rsidRDefault="00380949" w:rsidP="00380949"/>
    <w:p w14:paraId="6A2B5CF0" w14:textId="77777777" w:rsidR="00380949" w:rsidRDefault="00380949" w:rsidP="00380949">
      <w:r>
        <w:t xml:space="preserve">2.6 </w:t>
      </w:r>
      <w:r>
        <w:rPr>
          <w:rFonts w:hint="eastAsia"/>
        </w:rPr>
        <w:t>Методы</w:t>
      </w:r>
      <w:r>
        <w:t xml:space="preserve"> </w:t>
      </w:r>
      <w:r>
        <w:rPr>
          <w:rFonts w:hint="eastAsia"/>
        </w:rPr>
        <w:t>инструментальных</w:t>
      </w:r>
      <w:r>
        <w:t xml:space="preserve"> </w:t>
      </w:r>
      <w:r>
        <w:rPr>
          <w:rFonts w:hint="eastAsia"/>
        </w:rPr>
        <w:t>исследований</w:t>
      </w:r>
      <w:r>
        <w:t xml:space="preserve"> </w:t>
      </w:r>
      <w:r>
        <w:rPr>
          <w:rFonts w:hint="eastAsia"/>
        </w:rPr>
        <w:t>глаз</w:t>
      </w:r>
      <w:r>
        <w:t xml:space="preserve"> </w:t>
      </w:r>
      <w:r>
        <w:rPr>
          <w:rFonts w:hint="eastAsia"/>
        </w:rPr>
        <w:t>кроликов</w:t>
      </w:r>
    </w:p>
    <w:p w14:paraId="1C9963C4" w14:textId="77777777" w:rsidR="00380949" w:rsidRDefault="00380949" w:rsidP="00380949"/>
    <w:p w14:paraId="4395245A" w14:textId="77777777" w:rsidR="00380949" w:rsidRDefault="00380949" w:rsidP="00380949">
      <w:r>
        <w:t xml:space="preserve">2.7 </w:t>
      </w:r>
      <w:r>
        <w:rPr>
          <w:rFonts w:hint="eastAsia"/>
        </w:rPr>
        <w:t>Методика</w:t>
      </w:r>
      <w:r>
        <w:t xml:space="preserve"> </w:t>
      </w:r>
      <w:r>
        <w:rPr>
          <w:rFonts w:hint="eastAsia"/>
        </w:rPr>
        <w:t>морфологического</w:t>
      </w:r>
      <w:r>
        <w:t xml:space="preserve"> </w:t>
      </w:r>
      <w:r>
        <w:rPr>
          <w:rFonts w:hint="eastAsia"/>
        </w:rPr>
        <w:t>исследования</w:t>
      </w:r>
      <w:r>
        <w:t xml:space="preserve"> </w:t>
      </w:r>
      <w:r>
        <w:rPr>
          <w:rFonts w:hint="eastAsia"/>
        </w:rPr>
        <w:t>сетчатки</w:t>
      </w:r>
      <w:r>
        <w:t xml:space="preserve"> </w:t>
      </w:r>
      <w:r>
        <w:rPr>
          <w:rFonts w:hint="eastAsia"/>
        </w:rPr>
        <w:t>энуклеированных</w:t>
      </w:r>
      <w:r>
        <w:t xml:space="preserve"> </w:t>
      </w:r>
      <w:r>
        <w:rPr>
          <w:rFonts w:hint="eastAsia"/>
        </w:rPr>
        <w:t>глаз</w:t>
      </w:r>
      <w:r>
        <w:t xml:space="preserve"> </w:t>
      </w:r>
      <w:r>
        <w:rPr>
          <w:rFonts w:hint="eastAsia"/>
        </w:rPr>
        <w:t>кроликов</w:t>
      </w:r>
    </w:p>
    <w:p w14:paraId="4BA07BD8" w14:textId="77777777" w:rsidR="00380949" w:rsidRDefault="00380949" w:rsidP="00380949"/>
    <w:p w14:paraId="66BBDD91" w14:textId="77777777" w:rsidR="00380949" w:rsidRDefault="00380949" w:rsidP="00380949">
      <w:r>
        <w:t xml:space="preserve">2.8 </w:t>
      </w:r>
      <w:r>
        <w:rPr>
          <w:rFonts w:hint="eastAsia"/>
        </w:rPr>
        <w:t>Статистический</w:t>
      </w:r>
      <w:r>
        <w:t xml:space="preserve"> </w:t>
      </w:r>
      <w:r>
        <w:rPr>
          <w:rFonts w:hint="eastAsia"/>
        </w:rPr>
        <w:t>анализ</w:t>
      </w:r>
      <w:r>
        <w:t xml:space="preserve"> </w:t>
      </w:r>
      <w:r>
        <w:rPr>
          <w:rFonts w:hint="eastAsia"/>
        </w:rPr>
        <w:t>результатов</w:t>
      </w:r>
      <w:r>
        <w:t xml:space="preserve"> </w:t>
      </w:r>
      <w:r>
        <w:rPr>
          <w:rFonts w:hint="eastAsia"/>
        </w:rPr>
        <w:t>исследования</w:t>
      </w:r>
    </w:p>
    <w:p w14:paraId="502FE42F" w14:textId="77777777" w:rsidR="00380949" w:rsidRDefault="00380949" w:rsidP="00380949"/>
    <w:p w14:paraId="5851B71D" w14:textId="77777777" w:rsidR="00380949" w:rsidRDefault="00380949" w:rsidP="00380949">
      <w:r>
        <w:rPr>
          <w:rFonts w:hint="eastAsia"/>
        </w:rPr>
        <w:t>ГЛАВА</w:t>
      </w:r>
      <w:r>
        <w:t xml:space="preserve"> 3 </w:t>
      </w:r>
      <w:r>
        <w:rPr>
          <w:rFonts w:hint="eastAsia"/>
        </w:rPr>
        <w:t>ИССЛЕДОВАНИЕ</w:t>
      </w:r>
      <w:r>
        <w:t xml:space="preserve"> </w:t>
      </w:r>
      <w:r>
        <w:rPr>
          <w:rFonts w:hint="eastAsia"/>
        </w:rPr>
        <w:t>СМЕСИ</w:t>
      </w:r>
      <w:r>
        <w:t xml:space="preserve"> </w:t>
      </w:r>
      <w:r>
        <w:rPr>
          <w:rFonts w:hint="eastAsia"/>
        </w:rPr>
        <w:t>ПФОС</w:t>
      </w:r>
      <w:r>
        <w:t xml:space="preserve"> </w:t>
      </w:r>
      <w:r>
        <w:rPr>
          <w:rFonts w:hint="eastAsia"/>
        </w:rPr>
        <w:t>С</w:t>
      </w:r>
      <w:r>
        <w:t xml:space="preserve"> </w:t>
      </w:r>
      <w:r>
        <w:rPr>
          <w:rFonts w:hint="eastAsia"/>
        </w:rPr>
        <w:t>РАСТВОРАМИ</w:t>
      </w:r>
      <w:r>
        <w:t xml:space="preserve"> </w:t>
      </w:r>
      <w:r>
        <w:rPr>
          <w:rFonts w:hint="eastAsia"/>
        </w:rPr>
        <w:t>АБ</w:t>
      </w:r>
    </w:p>
    <w:p w14:paraId="51EABDC8" w14:textId="77777777" w:rsidR="00380949" w:rsidRDefault="00380949" w:rsidP="00380949"/>
    <w:p w14:paraId="357F913A" w14:textId="77777777" w:rsidR="00380949" w:rsidRDefault="00380949" w:rsidP="00380949">
      <w:r>
        <w:rPr>
          <w:rFonts w:hint="eastAsia"/>
        </w:rPr>
        <w:t>И</w:t>
      </w:r>
      <w:r>
        <w:t xml:space="preserve"> </w:t>
      </w:r>
      <w:r>
        <w:rPr>
          <w:rFonts w:hint="eastAsia"/>
        </w:rPr>
        <w:t>РАЗРАБОТКА</w:t>
      </w:r>
      <w:r>
        <w:t xml:space="preserve"> </w:t>
      </w:r>
      <w:r>
        <w:rPr>
          <w:rFonts w:hint="eastAsia"/>
        </w:rPr>
        <w:t>ХИРУРГИЧЕСКОЙ</w:t>
      </w:r>
      <w:r>
        <w:t xml:space="preserve"> </w:t>
      </w:r>
      <w:r>
        <w:rPr>
          <w:rFonts w:hint="eastAsia"/>
        </w:rPr>
        <w:t>ТЕХНОЛОГИИ</w:t>
      </w:r>
      <w:r>
        <w:t xml:space="preserve"> </w:t>
      </w:r>
      <w:r>
        <w:rPr>
          <w:rFonts w:hint="eastAsia"/>
        </w:rPr>
        <w:t>ЕЕ</w:t>
      </w:r>
      <w:r>
        <w:t xml:space="preserve"> </w:t>
      </w:r>
      <w:r>
        <w:rPr>
          <w:rFonts w:hint="eastAsia"/>
        </w:rPr>
        <w:t>ПРИМЕНЕНИЯ</w:t>
      </w:r>
      <w:r>
        <w:t xml:space="preserve"> </w:t>
      </w:r>
      <w:r>
        <w:rPr>
          <w:rFonts w:hint="eastAsia"/>
        </w:rPr>
        <w:t>В</w:t>
      </w:r>
      <w:r>
        <w:t xml:space="preserve"> </w:t>
      </w:r>
      <w:r>
        <w:rPr>
          <w:rFonts w:hint="eastAsia"/>
        </w:rPr>
        <w:t>ЛЕЧЕНИИ</w:t>
      </w:r>
      <w:r>
        <w:t xml:space="preserve"> </w:t>
      </w:r>
      <w:r>
        <w:rPr>
          <w:rFonts w:hint="eastAsia"/>
        </w:rPr>
        <w:t>ПОСЛЕОПЕРАЦИОННОГО</w:t>
      </w:r>
      <w:r>
        <w:t xml:space="preserve"> </w:t>
      </w:r>
      <w:r>
        <w:rPr>
          <w:rFonts w:hint="eastAsia"/>
        </w:rPr>
        <w:t>ЭНДОФТАЛЬМИТА</w:t>
      </w:r>
    </w:p>
    <w:p w14:paraId="79F3234D" w14:textId="77777777" w:rsidR="00380949" w:rsidRDefault="00380949" w:rsidP="00380949"/>
    <w:p w14:paraId="7F9E3AE1" w14:textId="77777777" w:rsidR="00380949" w:rsidRDefault="00380949" w:rsidP="00380949">
      <w:r>
        <w:t xml:space="preserve">3.1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смеси</w:t>
      </w:r>
      <w:r>
        <w:t xml:space="preserve"> </w:t>
      </w:r>
      <w:r>
        <w:rPr>
          <w:rFonts w:hint="eastAsia"/>
        </w:rPr>
        <w:t>ПФОС</w:t>
      </w:r>
      <w:r>
        <w:t xml:space="preserve"> </w:t>
      </w:r>
      <w:r>
        <w:rPr>
          <w:rFonts w:hint="eastAsia"/>
        </w:rPr>
        <w:t>с</w:t>
      </w:r>
      <w:r>
        <w:t xml:space="preserve"> </w:t>
      </w:r>
      <w:r>
        <w:rPr>
          <w:rFonts w:hint="eastAsia"/>
        </w:rPr>
        <w:t>растворами</w:t>
      </w:r>
      <w:r>
        <w:t xml:space="preserve"> </w:t>
      </w:r>
      <w:r>
        <w:rPr>
          <w:rFonts w:hint="eastAsia"/>
        </w:rPr>
        <w:t>АБ</w:t>
      </w:r>
      <w:r>
        <w:t xml:space="preserve"> </w:t>
      </w:r>
      <w:r>
        <w:rPr>
          <w:rFonts w:hint="eastAsia"/>
        </w:rPr>
        <w:t>препаратов</w:t>
      </w:r>
      <w:r>
        <w:t xml:space="preserve"> </w:t>
      </w:r>
      <w:r>
        <w:rPr>
          <w:rFonts w:hint="eastAsia"/>
        </w:rPr>
        <w:t>на</w:t>
      </w:r>
      <w:r>
        <w:t xml:space="preserve"> </w:t>
      </w:r>
      <w:r>
        <w:rPr>
          <w:rFonts w:hint="eastAsia"/>
        </w:rPr>
        <w:t>рост</w:t>
      </w:r>
      <w:r>
        <w:t xml:space="preserve"> </w:t>
      </w:r>
      <w:r>
        <w:rPr>
          <w:rFonts w:hint="eastAsia"/>
        </w:rPr>
        <w:t>микроорганизмов</w:t>
      </w:r>
      <w:r>
        <w:t xml:space="preserve"> in vitro</w:t>
      </w:r>
    </w:p>
    <w:p w14:paraId="7445B7F4" w14:textId="77777777" w:rsidR="00380949" w:rsidRDefault="00380949" w:rsidP="00380949"/>
    <w:p w14:paraId="31AF1356" w14:textId="77777777" w:rsidR="00380949" w:rsidRDefault="00380949" w:rsidP="00380949">
      <w:r>
        <w:t xml:space="preserve">3.1.1 </w:t>
      </w:r>
      <w:r>
        <w:rPr>
          <w:rFonts w:hint="eastAsia"/>
        </w:rPr>
        <w:t>Качественный</w:t>
      </w:r>
      <w:r>
        <w:t xml:space="preserve"> </w:t>
      </w:r>
      <w:r>
        <w:rPr>
          <w:rFonts w:hint="eastAsia"/>
        </w:rPr>
        <w:t>анализ</w:t>
      </w:r>
      <w:r>
        <w:t xml:space="preserve"> </w:t>
      </w:r>
      <w:r>
        <w:rPr>
          <w:rFonts w:hint="eastAsia"/>
        </w:rPr>
        <w:t>роста</w:t>
      </w:r>
      <w:r>
        <w:t xml:space="preserve"> </w:t>
      </w:r>
      <w:r>
        <w:rPr>
          <w:rFonts w:hint="eastAsia"/>
        </w:rPr>
        <w:t>колоний</w:t>
      </w:r>
      <w:r>
        <w:t xml:space="preserve"> S. epidermidis</w:t>
      </w:r>
    </w:p>
    <w:p w14:paraId="2485A249" w14:textId="77777777" w:rsidR="00380949" w:rsidRDefault="00380949" w:rsidP="00380949"/>
    <w:p w14:paraId="35AF8E68" w14:textId="77777777" w:rsidR="00380949" w:rsidRDefault="00380949" w:rsidP="00380949">
      <w:r>
        <w:t xml:space="preserve">3.1.2 </w:t>
      </w:r>
      <w:r>
        <w:rPr>
          <w:rFonts w:hint="eastAsia"/>
        </w:rPr>
        <w:t>Количественный</w:t>
      </w:r>
      <w:r>
        <w:t xml:space="preserve"> </w:t>
      </w:r>
      <w:r>
        <w:rPr>
          <w:rFonts w:hint="eastAsia"/>
        </w:rPr>
        <w:t>анализ</w:t>
      </w:r>
      <w:r>
        <w:t xml:space="preserve"> </w:t>
      </w:r>
      <w:r>
        <w:rPr>
          <w:rFonts w:hint="eastAsia"/>
        </w:rPr>
        <w:t>роста</w:t>
      </w:r>
      <w:r>
        <w:t xml:space="preserve"> </w:t>
      </w:r>
      <w:r>
        <w:rPr>
          <w:rFonts w:hint="eastAsia"/>
        </w:rPr>
        <w:t>колоний</w:t>
      </w:r>
      <w:r>
        <w:t xml:space="preserve"> S. epidermidis</w:t>
      </w:r>
    </w:p>
    <w:p w14:paraId="2AF6F4FD" w14:textId="77777777" w:rsidR="00380949" w:rsidRDefault="00380949" w:rsidP="00380949"/>
    <w:p w14:paraId="5F215324" w14:textId="77777777" w:rsidR="00380949" w:rsidRDefault="00380949" w:rsidP="00380949">
      <w:r>
        <w:t xml:space="preserve">3.2 </w:t>
      </w:r>
      <w:r>
        <w:rPr>
          <w:rFonts w:hint="eastAsia"/>
        </w:rPr>
        <w:t>Разработка</w:t>
      </w:r>
      <w:r>
        <w:t xml:space="preserve"> </w:t>
      </w:r>
      <w:r>
        <w:rPr>
          <w:rFonts w:hint="eastAsia"/>
        </w:rPr>
        <w:t>алгоритма</w:t>
      </w:r>
      <w:r>
        <w:t xml:space="preserve"> </w:t>
      </w:r>
      <w:r>
        <w:rPr>
          <w:rFonts w:hint="eastAsia"/>
        </w:rPr>
        <w:t>проведения</w:t>
      </w:r>
      <w:r>
        <w:t xml:space="preserve"> </w:t>
      </w:r>
      <w:r>
        <w:rPr>
          <w:rFonts w:hint="eastAsia"/>
        </w:rPr>
        <w:t>микробиологического</w:t>
      </w:r>
      <w:r>
        <w:t xml:space="preserve"> </w:t>
      </w:r>
      <w:r>
        <w:rPr>
          <w:rFonts w:hint="eastAsia"/>
        </w:rPr>
        <w:t>и</w:t>
      </w:r>
      <w:r>
        <w:t xml:space="preserve"> </w:t>
      </w:r>
      <w:r>
        <w:rPr>
          <w:rFonts w:hint="eastAsia"/>
        </w:rPr>
        <w:t>бактериологического</w:t>
      </w:r>
      <w:r>
        <w:t xml:space="preserve"> </w:t>
      </w:r>
      <w:r>
        <w:rPr>
          <w:rFonts w:hint="eastAsia"/>
        </w:rPr>
        <w:t>исследования</w:t>
      </w:r>
      <w:r>
        <w:t xml:space="preserve"> </w:t>
      </w:r>
      <w:r>
        <w:rPr>
          <w:rFonts w:hint="eastAsia"/>
        </w:rPr>
        <w:t>материала</w:t>
      </w:r>
      <w:r>
        <w:t xml:space="preserve"> </w:t>
      </w:r>
      <w:r>
        <w:rPr>
          <w:rFonts w:hint="eastAsia"/>
        </w:rPr>
        <w:t>из</w:t>
      </w:r>
      <w:r>
        <w:t xml:space="preserve"> </w:t>
      </w:r>
      <w:r>
        <w:rPr>
          <w:rFonts w:hint="eastAsia"/>
        </w:rPr>
        <w:t>передней</w:t>
      </w:r>
      <w:r>
        <w:t xml:space="preserve"> </w:t>
      </w:r>
      <w:r>
        <w:rPr>
          <w:rFonts w:hint="eastAsia"/>
        </w:rPr>
        <w:t>камеры</w:t>
      </w:r>
      <w:r>
        <w:t xml:space="preserve"> </w:t>
      </w:r>
      <w:r>
        <w:rPr>
          <w:rFonts w:hint="eastAsia"/>
        </w:rPr>
        <w:t>и</w:t>
      </w:r>
      <w:r>
        <w:t xml:space="preserve"> </w:t>
      </w:r>
      <w:r>
        <w:rPr>
          <w:rFonts w:hint="eastAsia"/>
        </w:rPr>
        <w:t>полости</w:t>
      </w:r>
      <w:r>
        <w:t xml:space="preserve"> </w:t>
      </w:r>
      <w:r>
        <w:rPr>
          <w:rFonts w:hint="eastAsia"/>
        </w:rPr>
        <w:t>СТ</w:t>
      </w:r>
    </w:p>
    <w:p w14:paraId="1C7F85FD" w14:textId="77777777" w:rsidR="00380949" w:rsidRDefault="00380949" w:rsidP="00380949"/>
    <w:p w14:paraId="634402B1" w14:textId="77777777" w:rsidR="00380949" w:rsidRDefault="00380949" w:rsidP="00380949">
      <w:r>
        <w:t xml:space="preserve">3.3 </w:t>
      </w:r>
      <w:r>
        <w:rPr>
          <w:rFonts w:hint="eastAsia"/>
        </w:rPr>
        <w:t>Разработка</w:t>
      </w:r>
      <w:r>
        <w:t xml:space="preserve"> </w:t>
      </w:r>
      <w:r>
        <w:rPr>
          <w:rFonts w:hint="eastAsia"/>
        </w:rPr>
        <w:t>поэтапного</w:t>
      </w:r>
      <w:r>
        <w:t xml:space="preserve"> </w:t>
      </w:r>
      <w:r>
        <w:rPr>
          <w:rFonts w:hint="eastAsia"/>
        </w:rPr>
        <w:t>хирургического</w:t>
      </w:r>
      <w:r>
        <w:t xml:space="preserve"> </w:t>
      </w:r>
      <w:r>
        <w:rPr>
          <w:rFonts w:hint="eastAsia"/>
        </w:rPr>
        <w:t>лечения</w:t>
      </w:r>
      <w:r>
        <w:t xml:space="preserve"> </w:t>
      </w:r>
      <w:r>
        <w:rPr>
          <w:rFonts w:hint="eastAsia"/>
        </w:rPr>
        <w:t>послеоперационного</w:t>
      </w:r>
    </w:p>
    <w:p w14:paraId="43281A97" w14:textId="77777777" w:rsidR="00380949" w:rsidRDefault="00380949" w:rsidP="00380949"/>
    <w:p w14:paraId="7490E7F9" w14:textId="77777777" w:rsidR="00380949" w:rsidRDefault="00380949" w:rsidP="00380949">
      <w:r>
        <w:rPr>
          <w:rFonts w:hint="eastAsia"/>
        </w:rPr>
        <w:t>эндофтальмита</w:t>
      </w:r>
    </w:p>
    <w:p w14:paraId="7620227B" w14:textId="77777777" w:rsidR="00380949" w:rsidRDefault="00380949" w:rsidP="00380949"/>
    <w:p w14:paraId="49D7BF98" w14:textId="77777777" w:rsidR="00380949" w:rsidRDefault="00380949" w:rsidP="00380949">
      <w:r>
        <w:rPr>
          <w:rFonts w:hint="eastAsia"/>
        </w:rPr>
        <w:t>ГЛАВА</w:t>
      </w:r>
      <w:r>
        <w:t xml:space="preserve"> 4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74DE0E3F" w14:textId="77777777" w:rsidR="00380949" w:rsidRDefault="00380949" w:rsidP="00380949"/>
    <w:p w14:paraId="05D57389" w14:textId="77777777" w:rsidR="00380949" w:rsidRDefault="00380949" w:rsidP="00380949">
      <w:r>
        <w:t>IN VIVO</w:t>
      </w:r>
    </w:p>
    <w:p w14:paraId="68BE10EE" w14:textId="77777777" w:rsidR="00380949" w:rsidRDefault="00380949" w:rsidP="00380949"/>
    <w:p w14:paraId="5E9C6336" w14:textId="77777777" w:rsidR="00380949" w:rsidRDefault="00380949" w:rsidP="00380949">
      <w:r>
        <w:t xml:space="preserve">4.1 </w:t>
      </w:r>
      <w:r>
        <w:rPr>
          <w:rFonts w:hint="eastAsia"/>
        </w:rPr>
        <w:t>Результаты</w:t>
      </w:r>
      <w:r>
        <w:t xml:space="preserve"> </w:t>
      </w:r>
      <w:r>
        <w:rPr>
          <w:rFonts w:hint="eastAsia"/>
        </w:rPr>
        <w:t>инструментальных</w:t>
      </w:r>
      <w:r>
        <w:t xml:space="preserve"> </w:t>
      </w:r>
      <w:r>
        <w:rPr>
          <w:rFonts w:hint="eastAsia"/>
        </w:rPr>
        <w:t>исследований</w:t>
      </w:r>
      <w:r>
        <w:t xml:space="preserve"> </w:t>
      </w:r>
      <w:r>
        <w:rPr>
          <w:rFonts w:hint="eastAsia"/>
        </w:rPr>
        <w:t>кроликов</w:t>
      </w:r>
      <w:r>
        <w:t xml:space="preserve"> </w:t>
      </w:r>
      <w:r>
        <w:rPr>
          <w:rFonts w:hint="eastAsia"/>
        </w:rPr>
        <w:t>до</w:t>
      </w:r>
      <w:r>
        <w:t xml:space="preserve"> </w:t>
      </w:r>
      <w:r>
        <w:rPr>
          <w:rFonts w:hint="eastAsia"/>
        </w:rPr>
        <w:t>операции</w:t>
      </w:r>
      <w:r>
        <w:t xml:space="preserve"> (</w:t>
      </w:r>
      <w:r>
        <w:rPr>
          <w:rFonts w:hint="eastAsia"/>
        </w:rPr>
        <w:t>контрольная</w:t>
      </w:r>
      <w:r>
        <w:t xml:space="preserve"> </w:t>
      </w:r>
      <w:r>
        <w:rPr>
          <w:rFonts w:hint="eastAsia"/>
        </w:rPr>
        <w:t>группа</w:t>
      </w:r>
      <w:r>
        <w:t xml:space="preserve"> </w:t>
      </w:r>
      <w:r>
        <w:rPr>
          <w:rFonts w:hint="eastAsia"/>
        </w:rPr>
        <w:t>во</w:t>
      </w:r>
      <w:r>
        <w:t xml:space="preserve"> </w:t>
      </w:r>
      <w:r>
        <w:rPr>
          <w:rFonts w:hint="eastAsia"/>
        </w:rPr>
        <w:t>всех</w:t>
      </w:r>
      <w:r>
        <w:t xml:space="preserve"> </w:t>
      </w:r>
      <w:r>
        <w:rPr>
          <w:rFonts w:hint="eastAsia"/>
        </w:rPr>
        <w:t>экспериментах</w:t>
      </w:r>
      <w:r>
        <w:t xml:space="preserve"> </w:t>
      </w:r>
      <w:r>
        <w:rPr>
          <w:rFonts w:hint="eastAsia"/>
        </w:rPr>
        <w:t>на</w:t>
      </w:r>
      <w:r>
        <w:t xml:space="preserve"> </w:t>
      </w:r>
      <w:r>
        <w:rPr>
          <w:rFonts w:hint="eastAsia"/>
        </w:rPr>
        <w:t>кроликах</w:t>
      </w:r>
      <w:r>
        <w:t xml:space="preserve"> in vivo)</w:t>
      </w:r>
    </w:p>
    <w:p w14:paraId="3096E5E9" w14:textId="77777777" w:rsidR="00380949" w:rsidRDefault="00380949" w:rsidP="00380949"/>
    <w:p w14:paraId="27FEE693" w14:textId="77777777" w:rsidR="00380949" w:rsidRDefault="00380949" w:rsidP="00380949">
      <w:r>
        <w:t xml:space="preserve">4.2 </w:t>
      </w:r>
      <w:r>
        <w:rPr>
          <w:rFonts w:hint="eastAsia"/>
        </w:rPr>
        <w:t>Сравнительный</w:t>
      </w:r>
      <w:r>
        <w:t xml:space="preserve"> </w:t>
      </w:r>
      <w:r>
        <w:rPr>
          <w:rFonts w:hint="eastAsia"/>
        </w:rPr>
        <w:t>анализ</w:t>
      </w:r>
      <w:r>
        <w:t xml:space="preserve"> </w:t>
      </w:r>
      <w:r>
        <w:rPr>
          <w:rFonts w:hint="eastAsia"/>
        </w:rPr>
        <w:t>различных</w:t>
      </w:r>
      <w:r>
        <w:t xml:space="preserve"> </w:t>
      </w:r>
      <w:r>
        <w:rPr>
          <w:rFonts w:hint="eastAsia"/>
        </w:rPr>
        <w:t>методов</w:t>
      </w:r>
      <w:r>
        <w:t xml:space="preserve"> </w:t>
      </w:r>
      <w:r>
        <w:rPr>
          <w:rFonts w:hint="eastAsia"/>
        </w:rPr>
        <w:t>оперативного</w:t>
      </w:r>
      <w:r>
        <w:t xml:space="preserve"> </w:t>
      </w:r>
      <w:r>
        <w:rPr>
          <w:rFonts w:hint="eastAsia"/>
        </w:rPr>
        <w:t>вмешательства</w:t>
      </w:r>
      <w:r>
        <w:t xml:space="preserve">, </w:t>
      </w:r>
      <w:r>
        <w:rPr>
          <w:rFonts w:hint="eastAsia"/>
        </w:rPr>
        <w:t>используемых</w:t>
      </w:r>
      <w:r>
        <w:t xml:space="preserve"> </w:t>
      </w:r>
      <w:r>
        <w:rPr>
          <w:rFonts w:hint="eastAsia"/>
        </w:rPr>
        <w:t>в</w:t>
      </w:r>
      <w:r>
        <w:t xml:space="preserve"> </w:t>
      </w:r>
      <w:r>
        <w:rPr>
          <w:rFonts w:hint="eastAsia"/>
        </w:rPr>
        <w:t>лечении</w:t>
      </w:r>
      <w:r>
        <w:t xml:space="preserve"> </w:t>
      </w:r>
      <w:r>
        <w:rPr>
          <w:rFonts w:hint="eastAsia"/>
        </w:rPr>
        <w:t>эндофтальмитов</w:t>
      </w:r>
      <w:r>
        <w:t xml:space="preserve">, </w:t>
      </w:r>
      <w:r>
        <w:rPr>
          <w:rFonts w:hint="eastAsia"/>
        </w:rPr>
        <w:t>в</w:t>
      </w:r>
      <w:r>
        <w:t xml:space="preserve"> </w:t>
      </w:r>
      <w:r>
        <w:rPr>
          <w:rFonts w:hint="eastAsia"/>
        </w:rPr>
        <w:t>эксперименте</w:t>
      </w:r>
      <w:r>
        <w:t xml:space="preserve"> in vivo </w:t>
      </w:r>
      <w:r>
        <w:rPr>
          <w:rFonts w:hint="eastAsia"/>
        </w:rPr>
        <w:t>на</w:t>
      </w:r>
      <w:r>
        <w:t xml:space="preserve"> </w:t>
      </w:r>
      <w:r>
        <w:rPr>
          <w:rFonts w:hint="eastAsia"/>
        </w:rPr>
        <w:t>интактных</w:t>
      </w:r>
      <w:r>
        <w:t xml:space="preserve"> </w:t>
      </w:r>
      <w:r>
        <w:rPr>
          <w:rFonts w:hint="eastAsia"/>
        </w:rPr>
        <w:t>глазах</w:t>
      </w:r>
    </w:p>
    <w:p w14:paraId="78E06174" w14:textId="77777777" w:rsidR="00380949" w:rsidRDefault="00380949" w:rsidP="00380949"/>
    <w:p w14:paraId="530786FE" w14:textId="77777777" w:rsidR="00380949" w:rsidRDefault="00380949" w:rsidP="00380949">
      <w:r>
        <w:t xml:space="preserve">4.2.1 </w:t>
      </w:r>
      <w:r>
        <w:rPr>
          <w:rFonts w:hint="eastAsia"/>
        </w:rPr>
        <w:t>Результаты</w:t>
      </w:r>
      <w:r>
        <w:t xml:space="preserve"> </w:t>
      </w:r>
      <w:r>
        <w:rPr>
          <w:rFonts w:hint="eastAsia"/>
        </w:rPr>
        <w:t>инструментальных</w:t>
      </w:r>
      <w:r>
        <w:t xml:space="preserve"> </w:t>
      </w:r>
      <w:r>
        <w:rPr>
          <w:rFonts w:hint="eastAsia"/>
        </w:rPr>
        <w:t>исследований</w:t>
      </w:r>
    </w:p>
    <w:p w14:paraId="62D28ED2" w14:textId="77777777" w:rsidR="00380949" w:rsidRDefault="00380949" w:rsidP="00380949"/>
    <w:p w14:paraId="42BDF23E" w14:textId="77777777" w:rsidR="00380949" w:rsidRDefault="00380949" w:rsidP="00380949">
      <w:r>
        <w:t xml:space="preserve">4.2.1.1 </w:t>
      </w:r>
      <w:r>
        <w:rPr>
          <w:rFonts w:hint="eastAsia"/>
        </w:rPr>
        <w:t>Лазерная</w:t>
      </w:r>
      <w:r>
        <w:t xml:space="preserve"> </w:t>
      </w:r>
      <w:r>
        <w:rPr>
          <w:rFonts w:hint="eastAsia"/>
        </w:rPr>
        <w:t>тиндалеметрия</w:t>
      </w:r>
    </w:p>
    <w:p w14:paraId="0C031A34" w14:textId="77777777" w:rsidR="00380949" w:rsidRDefault="00380949" w:rsidP="00380949"/>
    <w:p w14:paraId="6E110305" w14:textId="77777777" w:rsidR="00380949" w:rsidRDefault="00380949" w:rsidP="00380949">
      <w:r>
        <w:t xml:space="preserve">4.2.1.2 </w:t>
      </w:r>
      <w:r>
        <w:rPr>
          <w:rFonts w:hint="eastAsia"/>
        </w:rPr>
        <w:t>Оптическая</w:t>
      </w:r>
      <w:r>
        <w:t xml:space="preserve"> </w:t>
      </w:r>
      <w:r>
        <w:rPr>
          <w:rFonts w:hint="eastAsia"/>
        </w:rPr>
        <w:t>когерентная</w:t>
      </w:r>
      <w:r>
        <w:t xml:space="preserve"> </w:t>
      </w:r>
      <w:r>
        <w:rPr>
          <w:rFonts w:hint="eastAsia"/>
        </w:rPr>
        <w:t>томография</w:t>
      </w:r>
    </w:p>
    <w:p w14:paraId="1DADD79F" w14:textId="77777777" w:rsidR="00380949" w:rsidRDefault="00380949" w:rsidP="00380949"/>
    <w:p w14:paraId="3135AB88" w14:textId="77777777" w:rsidR="00380949" w:rsidRDefault="00380949" w:rsidP="00380949">
      <w:r>
        <w:t xml:space="preserve">4.2.1.3 </w:t>
      </w:r>
      <w:r>
        <w:rPr>
          <w:rFonts w:hint="eastAsia"/>
        </w:rPr>
        <w:t>Электроретинография</w:t>
      </w:r>
    </w:p>
    <w:p w14:paraId="73023FCB" w14:textId="77777777" w:rsidR="00380949" w:rsidRDefault="00380949" w:rsidP="00380949"/>
    <w:p w14:paraId="38564236" w14:textId="77777777" w:rsidR="00380949" w:rsidRDefault="00380949" w:rsidP="00380949">
      <w:r>
        <w:t xml:space="preserve">4.2.2 </w:t>
      </w:r>
      <w:r>
        <w:rPr>
          <w:rFonts w:hint="eastAsia"/>
        </w:rPr>
        <w:t>Результаты</w:t>
      </w:r>
      <w:r>
        <w:t xml:space="preserve"> </w:t>
      </w:r>
      <w:r>
        <w:rPr>
          <w:rFonts w:hint="eastAsia"/>
        </w:rPr>
        <w:t>морфологического</w:t>
      </w:r>
      <w:r>
        <w:t xml:space="preserve"> </w:t>
      </w:r>
      <w:r>
        <w:rPr>
          <w:rFonts w:hint="eastAsia"/>
        </w:rPr>
        <w:t>исследования</w:t>
      </w:r>
      <w:r>
        <w:t xml:space="preserve"> </w:t>
      </w:r>
      <w:r>
        <w:rPr>
          <w:rFonts w:hint="eastAsia"/>
        </w:rPr>
        <w:t>сетчатки</w:t>
      </w:r>
    </w:p>
    <w:p w14:paraId="6036E802" w14:textId="77777777" w:rsidR="00380949" w:rsidRDefault="00380949" w:rsidP="00380949"/>
    <w:p w14:paraId="356F7F20" w14:textId="77777777" w:rsidR="00380949" w:rsidRDefault="00380949" w:rsidP="00380949">
      <w:r>
        <w:t xml:space="preserve">4.3 </w:t>
      </w:r>
      <w:r>
        <w:rPr>
          <w:rFonts w:hint="eastAsia"/>
        </w:rPr>
        <w:t>Оценка</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разработанного</w:t>
      </w:r>
      <w:r>
        <w:t xml:space="preserve"> </w:t>
      </w:r>
      <w:r>
        <w:rPr>
          <w:rFonts w:hint="eastAsia"/>
        </w:rPr>
        <w:t>метода</w:t>
      </w:r>
      <w:r>
        <w:t xml:space="preserve"> </w:t>
      </w:r>
      <w:r>
        <w:rPr>
          <w:rFonts w:hint="eastAsia"/>
        </w:rPr>
        <w:t>в</w:t>
      </w:r>
    </w:p>
    <w:p w14:paraId="116CC5C5" w14:textId="77777777" w:rsidR="00380949" w:rsidRDefault="00380949" w:rsidP="00380949"/>
    <w:p w14:paraId="14EBD390" w14:textId="77777777" w:rsidR="00380949" w:rsidRDefault="00380949" w:rsidP="00380949">
      <w:r>
        <w:rPr>
          <w:rFonts w:hint="eastAsia"/>
        </w:rPr>
        <w:t>лечении</w:t>
      </w:r>
      <w:r>
        <w:t xml:space="preserve"> </w:t>
      </w:r>
      <w:r>
        <w:rPr>
          <w:rFonts w:hint="eastAsia"/>
        </w:rPr>
        <w:t>эндофтальмита</w:t>
      </w:r>
      <w:r>
        <w:t xml:space="preserve">, </w:t>
      </w:r>
      <w:r>
        <w:rPr>
          <w:rFonts w:hint="eastAsia"/>
        </w:rPr>
        <w:t>вызванного</w:t>
      </w:r>
      <w:r>
        <w:t xml:space="preserve"> </w:t>
      </w:r>
      <w:r>
        <w:rPr>
          <w:rFonts w:hint="eastAsia"/>
        </w:rPr>
        <w:t>Гр</w:t>
      </w:r>
      <w:r>
        <w:t xml:space="preserve">. </w:t>
      </w:r>
      <w:r>
        <w:rPr>
          <w:rFonts w:hint="eastAsia"/>
        </w:rPr>
        <w:t>«</w:t>
      </w:r>
      <w:r>
        <w:t>+</w:t>
      </w:r>
      <w:r>
        <w:rPr>
          <w:rFonts w:hint="eastAsia"/>
        </w:rPr>
        <w:t>»</w:t>
      </w:r>
      <w:r>
        <w:t xml:space="preserve"> </w:t>
      </w:r>
      <w:r>
        <w:rPr>
          <w:rFonts w:hint="eastAsia"/>
        </w:rPr>
        <w:t>микрофлорой</w:t>
      </w:r>
      <w:r>
        <w:t xml:space="preserve"> </w:t>
      </w:r>
      <w:r>
        <w:rPr>
          <w:rFonts w:hint="eastAsia"/>
        </w:rPr>
        <w:t>на</w:t>
      </w:r>
      <w:r>
        <w:t xml:space="preserve"> </w:t>
      </w:r>
      <w:r>
        <w:rPr>
          <w:rFonts w:hint="eastAsia"/>
        </w:rPr>
        <w:t>примере</w:t>
      </w:r>
    </w:p>
    <w:p w14:paraId="361FE93F" w14:textId="77777777" w:rsidR="00380949" w:rsidRDefault="00380949" w:rsidP="00380949"/>
    <w:p w14:paraId="0143D6A1" w14:textId="77777777" w:rsidR="00380949" w:rsidRDefault="00380949" w:rsidP="00380949">
      <w:r>
        <w:t xml:space="preserve">S. epidermidis </w:t>
      </w:r>
      <w:r>
        <w:rPr>
          <w:rFonts w:hint="eastAsia"/>
        </w:rPr>
        <w:t>и</w:t>
      </w:r>
      <w:r>
        <w:t xml:space="preserve"> </w:t>
      </w:r>
      <w:r>
        <w:rPr>
          <w:rFonts w:hint="eastAsia"/>
        </w:rPr>
        <w:t>Гр</w:t>
      </w:r>
      <w:r>
        <w:t xml:space="preserve">. </w:t>
      </w:r>
      <w:r>
        <w:rPr>
          <w:rFonts w:hint="eastAsia"/>
        </w:rPr>
        <w:t>«</w:t>
      </w:r>
      <w:r>
        <w:t>-</w:t>
      </w:r>
      <w:r>
        <w:rPr>
          <w:rFonts w:hint="eastAsia"/>
        </w:rPr>
        <w:t>»</w:t>
      </w:r>
      <w:r>
        <w:t xml:space="preserve"> </w:t>
      </w:r>
      <w:r>
        <w:rPr>
          <w:rFonts w:hint="eastAsia"/>
        </w:rPr>
        <w:t>микрофлорой</w:t>
      </w:r>
      <w:r>
        <w:t xml:space="preserve"> </w:t>
      </w:r>
      <w:r>
        <w:rPr>
          <w:rFonts w:hint="eastAsia"/>
        </w:rPr>
        <w:t>на</w:t>
      </w:r>
      <w:r>
        <w:t xml:space="preserve"> </w:t>
      </w:r>
      <w:r>
        <w:rPr>
          <w:rFonts w:hint="eastAsia"/>
        </w:rPr>
        <w:t>примере</w:t>
      </w:r>
      <w:r>
        <w:t xml:space="preserve"> E. coli</w:t>
      </w:r>
    </w:p>
    <w:p w14:paraId="228D8F92" w14:textId="77777777" w:rsidR="00380949" w:rsidRDefault="00380949" w:rsidP="00380949"/>
    <w:p w14:paraId="2BC9868B" w14:textId="77777777" w:rsidR="00380949" w:rsidRDefault="00380949" w:rsidP="00380949">
      <w:r>
        <w:t xml:space="preserve">4.3.1 </w:t>
      </w:r>
      <w:r>
        <w:rPr>
          <w:rFonts w:hint="eastAsia"/>
        </w:rPr>
        <w:t>Оценка</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витрэктомии</w:t>
      </w:r>
      <w:r>
        <w:t xml:space="preserve"> </w:t>
      </w:r>
      <w:r>
        <w:rPr>
          <w:rFonts w:hint="eastAsia"/>
        </w:rPr>
        <w:t>с</w:t>
      </w:r>
      <w:r>
        <w:t xml:space="preserve"> </w:t>
      </w:r>
      <w:r>
        <w:rPr>
          <w:rFonts w:hint="eastAsia"/>
        </w:rPr>
        <w:t>тампонадой</w:t>
      </w:r>
      <w:r>
        <w:t xml:space="preserve"> </w:t>
      </w:r>
      <w:r>
        <w:rPr>
          <w:rFonts w:hint="eastAsia"/>
        </w:rPr>
        <w:t>витреальной</w:t>
      </w:r>
      <w:r>
        <w:t xml:space="preserve"> </w:t>
      </w:r>
      <w:r>
        <w:rPr>
          <w:rFonts w:hint="eastAsia"/>
        </w:rPr>
        <w:t>полости</w:t>
      </w:r>
      <w:r>
        <w:t xml:space="preserve"> </w:t>
      </w:r>
      <w:r>
        <w:rPr>
          <w:rFonts w:hint="eastAsia"/>
        </w:rPr>
        <w:t>ПФОС</w:t>
      </w:r>
      <w:r>
        <w:t xml:space="preserve"> </w:t>
      </w:r>
      <w:r>
        <w:rPr>
          <w:rFonts w:hint="eastAsia"/>
        </w:rPr>
        <w:t>с</w:t>
      </w:r>
      <w:r>
        <w:t xml:space="preserve"> </w:t>
      </w:r>
      <w:r>
        <w:rPr>
          <w:rFonts w:hint="eastAsia"/>
        </w:rPr>
        <w:t>растворами</w:t>
      </w:r>
      <w:r>
        <w:t xml:space="preserve"> </w:t>
      </w:r>
      <w:r>
        <w:rPr>
          <w:rFonts w:hint="eastAsia"/>
        </w:rPr>
        <w:t>АБ</w:t>
      </w:r>
      <w:r>
        <w:t xml:space="preserve"> </w:t>
      </w:r>
      <w:r>
        <w:rPr>
          <w:rFonts w:hint="eastAsia"/>
        </w:rPr>
        <w:t>препаратов</w:t>
      </w:r>
      <w:r>
        <w:t xml:space="preserve"> </w:t>
      </w:r>
      <w:r>
        <w:rPr>
          <w:rFonts w:hint="eastAsia"/>
        </w:rPr>
        <w:t>в</w:t>
      </w:r>
      <w:r>
        <w:t xml:space="preserve"> </w:t>
      </w:r>
      <w:r>
        <w:rPr>
          <w:rFonts w:hint="eastAsia"/>
        </w:rPr>
        <w:t>течение</w:t>
      </w:r>
      <w:r>
        <w:t xml:space="preserve"> 14 </w:t>
      </w:r>
      <w:r>
        <w:rPr>
          <w:rFonts w:hint="eastAsia"/>
        </w:rPr>
        <w:t>суток</w:t>
      </w:r>
      <w:r>
        <w:t xml:space="preserve"> </w:t>
      </w:r>
      <w:r>
        <w:rPr>
          <w:rFonts w:hint="eastAsia"/>
        </w:rPr>
        <w:t>в</w:t>
      </w:r>
      <w:r>
        <w:t xml:space="preserve"> </w:t>
      </w:r>
      <w:r>
        <w:rPr>
          <w:rFonts w:hint="eastAsia"/>
        </w:rPr>
        <w:t>лечении</w:t>
      </w:r>
      <w:r>
        <w:t xml:space="preserve"> </w:t>
      </w:r>
      <w:r>
        <w:rPr>
          <w:rFonts w:hint="eastAsia"/>
        </w:rPr>
        <w:t>стафилококкового</w:t>
      </w:r>
      <w:r>
        <w:t xml:space="preserve"> </w:t>
      </w:r>
      <w:r>
        <w:rPr>
          <w:rFonts w:hint="eastAsia"/>
        </w:rPr>
        <w:t>послеоперационного</w:t>
      </w:r>
      <w:r>
        <w:t xml:space="preserve"> </w:t>
      </w:r>
      <w:r>
        <w:rPr>
          <w:rFonts w:hint="eastAsia"/>
        </w:rPr>
        <w:t>эндофтальмита</w:t>
      </w:r>
    </w:p>
    <w:p w14:paraId="6D3B51CE" w14:textId="77777777" w:rsidR="00380949" w:rsidRDefault="00380949" w:rsidP="00380949"/>
    <w:p w14:paraId="17BE4316" w14:textId="77777777" w:rsidR="00380949" w:rsidRDefault="00380949" w:rsidP="00380949">
      <w:r>
        <w:rPr>
          <w:rFonts w:hint="eastAsia"/>
        </w:rPr>
        <w:t>в</w:t>
      </w:r>
      <w:r>
        <w:t xml:space="preserve"> </w:t>
      </w:r>
      <w:r>
        <w:rPr>
          <w:rFonts w:hint="eastAsia"/>
        </w:rPr>
        <w:t>эксперименте</w:t>
      </w:r>
      <w:r>
        <w:t xml:space="preserve"> in vivo</w:t>
      </w:r>
    </w:p>
    <w:p w14:paraId="79206CCB" w14:textId="77777777" w:rsidR="00380949" w:rsidRDefault="00380949" w:rsidP="00380949"/>
    <w:p w14:paraId="6BFAA4B9" w14:textId="77777777" w:rsidR="00380949" w:rsidRDefault="00380949" w:rsidP="00380949">
      <w:r>
        <w:t xml:space="preserve">4.3.1.1 </w:t>
      </w:r>
      <w:r>
        <w:rPr>
          <w:rFonts w:hint="eastAsia"/>
        </w:rPr>
        <w:t>Результаты</w:t>
      </w:r>
      <w:r>
        <w:t xml:space="preserve"> </w:t>
      </w:r>
      <w:r>
        <w:rPr>
          <w:rFonts w:hint="eastAsia"/>
        </w:rPr>
        <w:t>бактериологических</w:t>
      </w:r>
      <w:r>
        <w:t xml:space="preserve"> </w:t>
      </w:r>
      <w:r>
        <w:rPr>
          <w:rFonts w:hint="eastAsia"/>
        </w:rPr>
        <w:t>исследований</w:t>
      </w:r>
    </w:p>
    <w:p w14:paraId="098E4C84" w14:textId="77777777" w:rsidR="00380949" w:rsidRDefault="00380949" w:rsidP="00380949"/>
    <w:p w14:paraId="331A0872" w14:textId="77777777" w:rsidR="00380949" w:rsidRDefault="00380949" w:rsidP="00380949">
      <w:r>
        <w:t xml:space="preserve">4.3.1.2 </w:t>
      </w:r>
      <w:r>
        <w:rPr>
          <w:rFonts w:hint="eastAsia"/>
        </w:rPr>
        <w:t>Результаты</w:t>
      </w:r>
      <w:r>
        <w:t xml:space="preserve"> </w:t>
      </w:r>
      <w:r>
        <w:rPr>
          <w:rFonts w:hint="eastAsia"/>
        </w:rPr>
        <w:t>инструментальных</w:t>
      </w:r>
      <w:r>
        <w:t xml:space="preserve"> </w:t>
      </w:r>
      <w:r>
        <w:rPr>
          <w:rFonts w:hint="eastAsia"/>
        </w:rPr>
        <w:t>исследований</w:t>
      </w:r>
    </w:p>
    <w:p w14:paraId="08C2C280" w14:textId="77777777" w:rsidR="00380949" w:rsidRDefault="00380949" w:rsidP="00380949"/>
    <w:p w14:paraId="32AC6E1C" w14:textId="77777777" w:rsidR="00380949" w:rsidRDefault="00380949" w:rsidP="00380949">
      <w:r>
        <w:t xml:space="preserve">4.3.1.3 </w:t>
      </w:r>
      <w:r>
        <w:rPr>
          <w:rFonts w:hint="eastAsia"/>
        </w:rPr>
        <w:t>Результаты</w:t>
      </w:r>
      <w:r>
        <w:t xml:space="preserve"> </w:t>
      </w:r>
      <w:r>
        <w:rPr>
          <w:rFonts w:hint="eastAsia"/>
        </w:rPr>
        <w:t>морфологического</w:t>
      </w:r>
      <w:r>
        <w:t xml:space="preserve"> </w:t>
      </w:r>
      <w:r>
        <w:rPr>
          <w:rFonts w:hint="eastAsia"/>
        </w:rPr>
        <w:t>исследования</w:t>
      </w:r>
      <w:r>
        <w:t xml:space="preserve"> </w:t>
      </w:r>
      <w:r>
        <w:rPr>
          <w:rFonts w:hint="eastAsia"/>
        </w:rPr>
        <w:t>сетчатки</w:t>
      </w:r>
    </w:p>
    <w:p w14:paraId="1C08F833" w14:textId="77777777" w:rsidR="00380949" w:rsidRDefault="00380949" w:rsidP="00380949"/>
    <w:p w14:paraId="1F266FB5" w14:textId="77777777" w:rsidR="00380949" w:rsidRDefault="00380949" w:rsidP="00380949">
      <w:r>
        <w:t xml:space="preserve">4.3.1.4 </w:t>
      </w:r>
      <w:r>
        <w:rPr>
          <w:rFonts w:hint="eastAsia"/>
        </w:rPr>
        <w:t>Корреляционный</w:t>
      </w:r>
      <w:r>
        <w:t xml:space="preserve"> </w:t>
      </w:r>
      <w:r>
        <w:rPr>
          <w:rFonts w:hint="eastAsia"/>
        </w:rPr>
        <w:t>анализ</w:t>
      </w:r>
    </w:p>
    <w:p w14:paraId="2098288E" w14:textId="77777777" w:rsidR="00380949" w:rsidRDefault="00380949" w:rsidP="00380949"/>
    <w:p w14:paraId="0858931A" w14:textId="77777777" w:rsidR="00380949" w:rsidRDefault="00380949" w:rsidP="00380949">
      <w:r>
        <w:t xml:space="preserve">4.3.2 </w:t>
      </w:r>
      <w:r>
        <w:rPr>
          <w:rFonts w:hint="eastAsia"/>
        </w:rPr>
        <w:t>Оценка</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витрэктомии</w:t>
      </w:r>
      <w:r>
        <w:t xml:space="preserve"> </w:t>
      </w:r>
      <w:r>
        <w:rPr>
          <w:rFonts w:hint="eastAsia"/>
        </w:rPr>
        <w:t>с</w:t>
      </w:r>
      <w:r>
        <w:t xml:space="preserve"> </w:t>
      </w:r>
      <w:r>
        <w:rPr>
          <w:rFonts w:hint="eastAsia"/>
        </w:rPr>
        <w:t>тампонадой</w:t>
      </w:r>
      <w:r>
        <w:t xml:space="preserve"> </w:t>
      </w:r>
      <w:r>
        <w:rPr>
          <w:rFonts w:hint="eastAsia"/>
        </w:rPr>
        <w:t>витреальной</w:t>
      </w:r>
      <w:r>
        <w:t xml:space="preserve"> </w:t>
      </w:r>
      <w:r>
        <w:rPr>
          <w:rFonts w:hint="eastAsia"/>
        </w:rPr>
        <w:t>полости</w:t>
      </w:r>
      <w:r>
        <w:t xml:space="preserve"> </w:t>
      </w:r>
      <w:r>
        <w:rPr>
          <w:rFonts w:hint="eastAsia"/>
        </w:rPr>
        <w:t>ПФОС</w:t>
      </w:r>
      <w:r>
        <w:t xml:space="preserve"> </w:t>
      </w:r>
      <w:r>
        <w:rPr>
          <w:rFonts w:hint="eastAsia"/>
        </w:rPr>
        <w:t>с</w:t>
      </w:r>
      <w:r>
        <w:t xml:space="preserve"> </w:t>
      </w:r>
      <w:r>
        <w:rPr>
          <w:rFonts w:hint="eastAsia"/>
        </w:rPr>
        <w:t>растворами</w:t>
      </w:r>
      <w:r>
        <w:t xml:space="preserve"> </w:t>
      </w:r>
      <w:r>
        <w:rPr>
          <w:rFonts w:hint="eastAsia"/>
        </w:rPr>
        <w:t>АБ</w:t>
      </w:r>
      <w:r>
        <w:t xml:space="preserve"> </w:t>
      </w:r>
      <w:r>
        <w:rPr>
          <w:rFonts w:hint="eastAsia"/>
        </w:rPr>
        <w:t>препаратов</w:t>
      </w:r>
      <w:r>
        <w:t xml:space="preserve"> </w:t>
      </w:r>
      <w:r>
        <w:rPr>
          <w:rFonts w:hint="eastAsia"/>
        </w:rPr>
        <w:t>в</w:t>
      </w:r>
      <w:r>
        <w:t xml:space="preserve"> </w:t>
      </w:r>
      <w:r>
        <w:rPr>
          <w:rFonts w:hint="eastAsia"/>
        </w:rPr>
        <w:t>течение</w:t>
      </w:r>
      <w:r>
        <w:t xml:space="preserve"> 14 </w:t>
      </w:r>
      <w:r>
        <w:rPr>
          <w:rFonts w:hint="eastAsia"/>
        </w:rPr>
        <w:t>суток</w:t>
      </w:r>
      <w:r>
        <w:t xml:space="preserve"> </w:t>
      </w:r>
      <w:r>
        <w:rPr>
          <w:rFonts w:hint="eastAsia"/>
        </w:rPr>
        <w:t>в</w:t>
      </w:r>
      <w:r>
        <w:t xml:space="preserve"> </w:t>
      </w:r>
      <w:r>
        <w:rPr>
          <w:rFonts w:hint="eastAsia"/>
        </w:rPr>
        <w:t>лечении</w:t>
      </w:r>
      <w:r>
        <w:t xml:space="preserve"> </w:t>
      </w:r>
      <w:r>
        <w:rPr>
          <w:rFonts w:hint="eastAsia"/>
        </w:rPr>
        <w:t>послеоперационного</w:t>
      </w:r>
      <w:r>
        <w:t xml:space="preserve"> </w:t>
      </w:r>
      <w:r>
        <w:rPr>
          <w:rFonts w:hint="eastAsia"/>
        </w:rPr>
        <w:t>эндофтальмита</w:t>
      </w:r>
      <w:r>
        <w:t xml:space="preserve">, </w:t>
      </w:r>
      <w:r>
        <w:rPr>
          <w:rFonts w:hint="eastAsia"/>
        </w:rPr>
        <w:t>вызванного</w:t>
      </w:r>
      <w:r>
        <w:t xml:space="preserve"> </w:t>
      </w:r>
      <w:r>
        <w:rPr>
          <w:rFonts w:hint="eastAsia"/>
        </w:rPr>
        <w:t>кишечной</w:t>
      </w:r>
      <w:r>
        <w:t xml:space="preserve"> </w:t>
      </w:r>
      <w:r>
        <w:rPr>
          <w:rFonts w:hint="eastAsia"/>
        </w:rPr>
        <w:t>палочкой</w:t>
      </w:r>
      <w:r>
        <w:t xml:space="preserve">, </w:t>
      </w:r>
      <w:r>
        <w:rPr>
          <w:rFonts w:hint="eastAsia"/>
        </w:rPr>
        <w:t>в</w:t>
      </w:r>
      <w:r>
        <w:t xml:space="preserve"> </w:t>
      </w:r>
      <w:r>
        <w:rPr>
          <w:rFonts w:hint="eastAsia"/>
        </w:rPr>
        <w:t>эксперименте</w:t>
      </w:r>
      <w:r>
        <w:t xml:space="preserve"> in vivo</w:t>
      </w:r>
    </w:p>
    <w:p w14:paraId="490FF2CF" w14:textId="77777777" w:rsidR="00380949" w:rsidRDefault="00380949" w:rsidP="00380949"/>
    <w:p w14:paraId="03E2C90B" w14:textId="77777777" w:rsidR="00380949" w:rsidRDefault="00380949" w:rsidP="00380949">
      <w:r>
        <w:t xml:space="preserve">4.3.2.1 </w:t>
      </w:r>
      <w:r>
        <w:rPr>
          <w:rFonts w:hint="eastAsia"/>
        </w:rPr>
        <w:t>Результаты</w:t>
      </w:r>
      <w:r>
        <w:t xml:space="preserve"> </w:t>
      </w:r>
      <w:r>
        <w:rPr>
          <w:rFonts w:hint="eastAsia"/>
        </w:rPr>
        <w:t>бактериологических</w:t>
      </w:r>
      <w:r>
        <w:t xml:space="preserve"> </w:t>
      </w:r>
      <w:r>
        <w:rPr>
          <w:rFonts w:hint="eastAsia"/>
        </w:rPr>
        <w:t>исследований</w:t>
      </w:r>
    </w:p>
    <w:p w14:paraId="2E47564E" w14:textId="77777777" w:rsidR="00380949" w:rsidRDefault="00380949" w:rsidP="00380949"/>
    <w:p w14:paraId="01C6C7BB" w14:textId="77777777" w:rsidR="00380949" w:rsidRDefault="00380949" w:rsidP="00380949">
      <w:r>
        <w:t xml:space="preserve">4.3.2.2. </w:t>
      </w:r>
      <w:r>
        <w:rPr>
          <w:rFonts w:hint="eastAsia"/>
        </w:rPr>
        <w:t>Результаты</w:t>
      </w:r>
      <w:r>
        <w:t xml:space="preserve"> </w:t>
      </w:r>
      <w:r>
        <w:rPr>
          <w:rFonts w:hint="eastAsia"/>
        </w:rPr>
        <w:t>инструментальных</w:t>
      </w:r>
      <w:r>
        <w:t xml:space="preserve"> </w:t>
      </w:r>
      <w:r>
        <w:rPr>
          <w:rFonts w:hint="eastAsia"/>
        </w:rPr>
        <w:t>исследований</w:t>
      </w:r>
    </w:p>
    <w:p w14:paraId="41E8F8CC" w14:textId="77777777" w:rsidR="00380949" w:rsidRDefault="00380949" w:rsidP="00380949"/>
    <w:p w14:paraId="219D75DE" w14:textId="77777777" w:rsidR="00380949" w:rsidRDefault="00380949" w:rsidP="00380949">
      <w:r>
        <w:t xml:space="preserve">4.3.2.3 </w:t>
      </w:r>
      <w:r>
        <w:rPr>
          <w:rFonts w:hint="eastAsia"/>
        </w:rPr>
        <w:t>Результаты</w:t>
      </w:r>
      <w:r>
        <w:t xml:space="preserve"> </w:t>
      </w:r>
      <w:r>
        <w:rPr>
          <w:rFonts w:hint="eastAsia"/>
        </w:rPr>
        <w:t>морфологического</w:t>
      </w:r>
      <w:r>
        <w:t xml:space="preserve"> </w:t>
      </w:r>
      <w:r>
        <w:rPr>
          <w:rFonts w:hint="eastAsia"/>
        </w:rPr>
        <w:t>исследования</w:t>
      </w:r>
      <w:r>
        <w:t xml:space="preserve"> </w:t>
      </w:r>
      <w:r>
        <w:rPr>
          <w:rFonts w:hint="eastAsia"/>
        </w:rPr>
        <w:t>сетчатки</w:t>
      </w:r>
    </w:p>
    <w:p w14:paraId="30BF8244" w14:textId="77777777" w:rsidR="00380949" w:rsidRDefault="00380949" w:rsidP="00380949"/>
    <w:p w14:paraId="3DF54285" w14:textId="77777777" w:rsidR="00380949" w:rsidRDefault="00380949" w:rsidP="00380949">
      <w:r>
        <w:t xml:space="preserve">4.3.3 </w:t>
      </w:r>
      <w:r>
        <w:rPr>
          <w:rFonts w:hint="eastAsia"/>
        </w:rPr>
        <w:t>Разработка</w:t>
      </w:r>
      <w:r>
        <w:t xml:space="preserve"> </w:t>
      </w:r>
      <w:r>
        <w:rPr>
          <w:rFonts w:hint="eastAsia"/>
        </w:rPr>
        <w:t>классификации</w:t>
      </w:r>
      <w:r>
        <w:t xml:space="preserve"> </w:t>
      </w:r>
      <w:r>
        <w:rPr>
          <w:rFonts w:hint="eastAsia"/>
        </w:rPr>
        <w:t>степени</w:t>
      </w:r>
      <w:r>
        <w:t xml:space="preserve"> </w:t>
      </w:r>
      <w:r>
        <w:rPr>
          <w:rFonts w:hint="eastAsia"/>
        </w:rPr>
        <w:t>тяжести</w:t>
      </w:r>
      <w:r>
        <w:t xml:space="preserve"> </w:t>
      </w:r>
      <w:r>
        <w:rPr>
          <w:rFonts w:hint="eastAsia"/>
        </w:rPr>
        <w:t>послеоперационного</w:t>
      </w:r>
      <w:r>
        <w:t xml:space="preserve"> </w:t>
      </w:r>
      <w:r>
        <w:rPr>
          <w:rFonts w:hint="eastAsia"/>
        </w:rPr>
        <w:t>эндофтальмита</w:t>
      </w:r>
    </w:p>
    <w:p w14:paraId="0505BDAA" w14:textId="77777777" w:rsidR="00380949" w:rsidRDefault="00380949" w:rsidP="00380949"/>
    <w:p w14:paraId="4849D1F6" w14:textId="77777777" w:rsidR="00380949" w:rsidRDefault="00380949" w:rsidP="00380949">
      <w:r>
        <w:rPr>
          <w:rFonts w:hint="eastAsia"/>
        </w:rPr>
        <w:t>ЗАКЛЮЧЕНИЕ</w:t>
      </w:r>
    </w:p>
    <w:p w14:paraId="5308B4D7" w14:textId="77777777" w:rsidR="00380949" w:rsidRDefault="00380949" w:rsidP="00380949"/>
    <w:p w14:paraId="100E7A38" w14:textId="77777777" w:rsidR="00380949" w:rsidRDefault="00380949" w:rsidP="00380949">
      <w:r>
        <w:rPr>
          <w:rFonts w:hint="eastAsia"/>
        </w:rPr>
        <w:t>ВЫВОДЫ</w:t>
      </w:r>
    </w:p>
    <w:p w14:paraId="16736F38" w14:textId="77777777" w:rsidR="00380949" w:rsidRDefault="00380949" w:rsidP="00380949"/>
    <w:p w14:paraId="657E65A6" w14:textId="77777777" w:rsidR="00380949" w:rsidRDefault="00380949" w:rsidP="00380949">
      <w:r>
        <w:rPr>
          <w:rFonts w:hint="eastAsia"/>
        </w:rPr>
        <w:t>ПРАКТИЧЕСКИЕ</w:t>
      </w:r>
      <w:r>
        <w:t xml:space="preserve"> </w:t>
      </w:r>
      <w:r>
        <w:rPr>
          <w:rFonts w:hint="eastAsia"/>
        </w:rPr>
        <w:t>РЕКОМЕНДАЦИИ</w:t>
      </w:r>
    </w:p>
    <w:p w14:paraId="3D0E74E3" w14:textId="77777777" w:rsidR="00380949" w:rsidRDefault="00380949" w:rsidP="00380949"/>
    <w:p w14:paraId="68A97435" w14:textId="6EA6EB4C" w:rsidR="00380949" w:rsidRPr="00380949" w:rsidRDefault="00380949" w:rsidP="00380949">
      <w:r>
        <w:rPr>
          <w:rFonts w:hint="eastAsia"/>
        </w:rPr>
        <w:t>СПИСОК</w:t>
      </w:r>
      <w:r>
        <w:t xml:space="preserve"> </w:t>
      </w:r>
      <w:r>
        <w:rPr>
          <w:rFonts w:hint="eastAsia"/>
        </w:rPr>
        <w:t>СОКРАЩЕНИЙ</w:t>
      </w:r>
    </w:p>
    <w:sectPr w:rsidR="00380949" w:rsidRPr="0038094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58BF8" w14:textId="77777777" w:rsidR="00B82297" w:rsidRPr="008D1934" w:rsidRDefault="00B82297">
      <w:pPr>
        <w:spacing w:after="0" w:line="240" w:lineRule="auto"/>
      </w:pPr>
      <w:r w:rsidRPr="008D1934">
        <w:separator/>
      </w:r>
    </w:p>
  </w:endnote>
  <w:endnote w:type="continuationSeparator" w:id="0">
    <w:p w14:paraId="4CE29C4B" w14:textId="77777777" w:rsidR="00B82297" w:rsidRPr="008D1934" w:rsidRDefault="00B8229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0DB0E" w14:textId="77777777" w:rsidR="00B82297" w:rsidRPr="008D1934" w:rsidRDefault="00B82297"/>
    <w:p w14:paraId="506061DB" w14:textId="77777777" w:rsidR="00B82297" w:rsidRPr="008D1934" w:rsidRDefault="00B82297"/>
    <w:p w14:paraId="1C96EA20" w14:textId="77777777" w:rsidR="00B82297" w:rsidRPr="008D1934" w:rsidRDefault="00B82297"/>
    <w:p w14:paraId="64A07FC0" w14:textId="77777777" w:rsidR="00B82297" w:rsidRPr="008D1934" w:rsidRDefault="00B82297"/>
    <w:p w14:paraId="7C51D671" w14:textId="77777777" w:rsidR="00B82297" w:rsidRPr="008D1934" w:rsidRDefault="00B82297"/>
    <w:p w14:paraId="6A9CAA41" w14:textId="77777777" w:rsidR="00B82297" w:rsidRPr="008D1934" w:rsidRDefault="00B82297"/>
    <w:p w14:paraId="173C6D89" w14:textId="77777777" w:rsidR="00B82297" w:rsidRPr="008D1934" w:rsidRDefault="00B82297">
      <w:pPr>
        <w:rPr>
          <w:sz w:val="2"/>
          <w:szCs w:val="2"/>
        </w:rPr>
      </w:pPr>
      <w:r>
        <w:rPr>
          <w:noProof/>
        </w:rPr>
        <mc:AlternateContent>
          <mc:Choice Requires="wps">
            <w:drawing>
              <wp:anchor distT="0" distB="0" distL="63500" distR="63500" simplePos="0" relativeHeight="251660288" behindDoc="1" locked="0" layoutInCell="1" allowOverlap="1" wp14:anchorId="1D0D7833" wp14:editId="28C8F1B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1059562" w14:textId="77777777" w:rsidR="00B82297" w:rsidRPr="008D1934" w:rsidRDefault="00B8229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0D783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059562" w14:textId="77777777" w:rsidR="00B82297" w:rsidRPr="008D1934" w:rsidRDefault="00B8229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442E628" w14:textId="77777777" w:rsidR="00B82297" w:rsidRPr="008D1934" w:rsidRDefault="00B82297"/>
    <w:p w14:paraId="158447A7" w14:textId="77777777" w:rsidR="00B82297" w:rsidRPr="008D1934" w:rsidRDefault="00B82297"/>
    <w:p w14:paraId="0EBD9136" w14:textId="77777777" w:rsidR="00B82297" w:rsidRPr="008D1934" w:rsidRDefault="00B82297">
      <w:pPr>
        <w:rPr>
          <w:sz w:val="2"/>
          <w:szCs w:val="2"/>
        </w:rPr>
      </w:pPr>
      <w:r>
        <w:rPr>
          <w:noProof/>
        </w:rPr>
        <mc:AlternateContent>
          <mc:Choice Requires="wps">
            <w:drawing>
              <wp:anchor distT="0" distB="0" distL="63500" distR="63500" simplePos="0" relativeHeight="251659264" behindDoc="1" locked="0" layoutInCell="1" allowOverlap="1" wp14:anchorId="3FEE4510" wp14:editId="32DC3E2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20580A7" w14:textId="77777777" w:rsidR="00B82297" w:rsidRPr="008D1934" w:rsidRDefault="00B8229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EE451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0580A7" w14:textId="77777777" w:rsidR="00B82297" w:rsidRPr="008D1934" w:rsidRDefault="00B8229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978794B" w14:textId="77777777" w:rsidR="00B82297" w:rsidRPr="008D1934" w:rsidRDefault="00B82297"/>
    <w:p w14:paraId="3DD20052" w14:textId="77777777" w:rsidR="00B82297" w:rsidRPr="008D1934" w:rsidRDefault="00B82297">
      <w:pPr>
        <w:rPr>
          <w:sz w:val="2"/>
          <w:szCs w:val="2"/>
        </w:rPr>
      </w:pPr>
    </w:p>
    <w:p w14:paraId="3C632DF8" w14:textId="77777777" w:rsidR="00B82297" w:rsidRPr="008D1934" w:rsidRDefault="00B82297"/>
    <w:p w14:paraId="43E75750" w14:textId="77777777" w:rsidR="00B82297" w:rsidRPr="008D1934" w:rsidRDefault="00B82297">
      <w:pPr>
        <w:spacing w:after="0" w:line="240" w:lineRule="auto"/>
      </w:pPr>
    </w:p>
  </w:footnote>
  <w:footnote w:type="continuationSeparator" w:id="0">
    <w:p w14:paraId="76040000" w14:textId="77777777" w:rsidR="00B82297" w:rsidRPr="008D1934" w:rsidRDefault="00B8229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7"/>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4684</TotalTime>
  <Pages>5</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834</cp:revision>
  <cp:lastPrinted>2024-05-12T14:21:00Z</cp:lastPrinted>
  <dcterms:created xsi:type="dcterms:W3CDTF">2024-05-12T14:37:00Z</dcterms:created>
  <dcterms:modified xsi:type="dcterms:W3CDTF">2024-05-18T20:42:00Z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