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6A" w:rsidRDefault="00256E6A" w:rsidP="00256E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Слупська Юлія Сергіївна,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Матеріалознавства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256E6A" w:rsidRDefault="00256E6A" w:rsidP="00256E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моделювання</w:t>
      </w:r>
    </w:p>
    <w:p w:rsidR="00256E6A" w:rsidRDefault="00256E6A" w:rsidP="00256E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зварних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з’єднаннях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низьковуглецевих</w:t>
      </w:r>
    </w:p>
    <w:p w:rsidR="00256E6A" w:rsidRDefault="00256E6A" w:rsidP="00256E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низьколегованих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сталей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(132 </w:t>
      </w:r>
      <w:r>
        <w:rPr>
          <w:rFonts w:ascii="CIDFont+F4" w:eastAsia="CIDFont+F4" w:hAnsi="CIDFont+F3" w:cs="CIDFont+F4" w:hint="eastAsia"/>
          <w:kern w:val="0"/>
          <w:sz w:val="28"/>
          <w:szCs w:val="28"/>
          <w:lang w:eastAsia="ru-RU"/>
        </w:rPr>
        <w:t>Матеріалознавство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256E6A" w:rsidRDefault="00256E6A" w:rsidP="00256E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08.051.019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p>
    <w:p w:rsidR="0074532F" w:rsidRPr="00256E6A" w:rsidRDefault="00256E6A" w:rsidP="00256E6A">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Придніпровська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r>
        <w:rPr>
          <w:rFonts w:ascii="CIDFont+F4" w:eastAsia="CIDFont+F4" w:hAnsi="CIDFont+F3" w:cs="CIDFont+F4" w:hint="eastAsia"/>
          <w:kern w:val="0"/>
          <w:sz w:val="28"/>
          <w:szCs w:val="28"/>
          <w:lang w:eastAsia="ru-RU"/>
        </w:rPr>
        <w:t>»</w:t>
      </w:r>
    </w:p>
    <w:sectPr w:rsidR="0074532F" w:rsidRPr="00256E6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56E6A" w:rsidRPr="00256E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FA452-2C58-4041-8786-86011F87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2022-01-21T17:36:00Z</dcterms:created>
  <dcterms:modified xsi:type="dcterms:W3CDTF">2022-01-21T18:03:00Z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