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САМАРСКАЯ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ГОСУДАРСТВЕННАЯ</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АРХИТЕКТУРНО</w:t>
      </w:r>
      <w:r w:rsidRPr="005D1075">
        <w:rPr>
          <w:rFonts w:ascii="Times New Roman" w:eastAsia="Times New Roman" w:hAnsi="Times New Roman" w:cs="Times New Roman"/>
          <w:kern w:val="0"/>
          <w:sz w:val="28"/>
          <w:szCs w:val="28"/>
          <w:lang w:eastAsia="ru-RU"/>
        </w:rPr>
        <w:t>-</w:t>
      </w:r>
      <w:r w:rsidRPr="005D1075">
        <w:rPr>
          <w:rFonts w:ascii="Times New Roman" w:eastAsia="Times New Roman" w:hAnsi="Times New Roman" w:cs="Times New Roman" w:hint="eastAsia"/>
          <w:kern w:val="0"/>
          <w:sz w:val="28"/>
          <w:szCs w:val="28"/>
          <w:lang w:eastAsia="ru-RU"/>
        </w:rPr>
        <w:t>СТРОИТЕЛЬНАЯ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АКАДЕМИЯ</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На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правах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рукописи</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 xml:space="preserve"> </w:t>
      </w:r>
    </w:p>
    <w:p w:rsidR="005D1075" w:rsidRPr="005D1075" w:rsidRDefault="005D1075" w:rsidP="005D1075">
      <w:pPr>
        <w:rPr>
          <w:rFonts w:ascii="Times New Roman" w:eastAsia="Times New Roman" w:hAnsi="Times New Roman" w:cs="Times New Roman"/>
          <w:kern w:val="0"/>
          <w:sz w:val="28"/>
          <w:szCs w:val="28"/>
          <w:lang w:eastAsia="ru-RU"/>
        </w:rPr>
      </w:pP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НАЗАРОВ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АЛЕКСАНДР</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ВЛАДИМИРОВИЧ</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ВЛИЯНИЕ</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ОСНОВНЫХ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ФАКТОРОВ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НА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КОАГУЛИРУЮЩУЮ</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СПОСОБНОСТЬ</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КОМПЛЕКСНЫХ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ХЛОРИДНЫХ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ФОСФАТНЫХ</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СОЛЕЙ</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АЛЮМИНИЯ</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 xml:space="preserve">(05. 23. 04 - </w:t>
      </w:r>
      <w:r w:rsidRPr="005D1075">
        <w:rPr>
          <w:rFonts w:ascii="Times New Roman" w:eastAsia="Times New Roman" w:hAnsi="Times New Roman" w:cs="Times New Roman" w:hint="eastAsia"/>
          <w:kern w:val="0"/>
          <w:sz w:val="28"/>
          <w:szCs w:val="28"/>
          <w:lang w:eastAsia="ru-RU"/>
        </w:rPr>
        <w:t>Водоснабжение</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канализация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строительные</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системы</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охраны</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ресурсов</w:t>
      </w:r>
      <w:r w:rsidRPr="005D1075">
        <w:rPr>
          <w:rFonts w:ascii="Times New Roman" w:eastAsia="Times New Roman" w:hAnsi="Times New Roman" w:cs="Times New Roman"/>
          <w:kern w:val="0"/>
          <w:sz w:val="28"/>
          <w:szCs w:val="28"/>
          <w:lang w:eastAsia="ru-RU"/>
        </w:rPr>
        <w:t>)</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ДИССЕРТАЦИЯ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на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соискание</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ученой</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степени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кандидата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технических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наук</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Научные</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руководители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доктор</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технических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наук</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профессор</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Стрелков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кандидат</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химических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наук</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доцент</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Быков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Д</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Е</w:t>
      </w:r>
      <w:r w:rsidRPr="005D1075">
        <w:rPr>
          <w:rFonts w:ascii="Times New Roman" w:eastAsia="Times New Roman" w:hAnsi="Times New Roman" w:cs="Times New Roman"/>
          <w:kern w:val="0"/>
          <w:sz w:val="28"/>
          <w:szCs w:val="28"/>
          <w:lang w:eastAsia="ru-RU"/>
        </w:rPr>
        <w:t>.</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САМАРА</w:t>
      </w:r>
      <w:r w:rsidRPr="005D1075">
        <w:rPr>
          <w:rFonts w:ascii="Times New Roman" w:eastAsia="Times New Roman" w:hAnsi="Times New Roman" w:cs="Times New Roman"/>
          <w:kern w:val="0"/>
          <w:sz w:val="28"/>
          <w:szCs w:val="28"/>
          <w:lang w:eastAsia="ru-RU"/>
        </w:rPr>
        <w:t xml:space="preserve"> 2001</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СОДЕРЖАНИЕ</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ВЕДЕНИЕ</w:t>
      </w:r>
      <w:r w:rsidRPr="005D1075">
        <w:rPr>
          <w:rFonts w:ascii="Times New Roman" w:eastAsia="Times New Roman" w:hAnsi="Times New Roman" w:cs="Times New Roman"/>
          <w:kern w:val="0"/>
          <w:sz w:val="28"/>
          <w:szCs w:val="28"/>
          <w:lang w:eastAsia="ru-RU"/>
        </w:rPr>
        <w:tab/>
        <w:t xml:space="preserve">  5</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ОБЗОР</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СУЩЕСТВУЮЩИХ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МЕТОДОВ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СИНТЕЗА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РАСТВОРОВ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КОМПЛЕКСНЫХ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ХЛОРИДНЫХ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ФОСФАТНЫХ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СОЛЕЙ</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АЛЮМИНИЯ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СВОЙСТВА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ДАННЫХ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СИСТЕМ</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t>11</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Выводы</w:t>
      </w:r>
      <w:r w:rsidRPr="005D1075">
        <w:rPr>
          <w:rFonts w:ascii="Times New Roman" w:eastAsia="Times New Roman" w:hAnsi="Times New Roman" w:cs="Times New Roman"/>
          <w:kern w:val="0"/>
          <w:sz w:val="28"/>
          <w:szCs w:val="28"/>
          <w:lang w:eastAsia="ru-RU"/>
        </w:rPr>
        <w:tab/>
        <w:t>.</w:t>
      </w:r>
      <w:r w:rsidRPr="005D1075">
        <w:rPr>
          <w:rFonts w:ascii="Times New Roman" w:eastAsia="Times New Roman" w:hAnsi="Times New Roman" w:cs="Times New Roman"/>
          <w:kern w:val="0"/>
          <w:sz w:val="28"/>
          <w:szCs w:val="28"/>
          <w:lang w:eastAsia="ru-RU"/>
        </w:rPr>
        <w:tab/>
        <w:t xml:space="preserve">   24</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Цель</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задачи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исследований</w:t>
      </w:r>
      <w:r w:rsidRPr="005D1075">
        <w:rPr>
          <w:rFonts w:ascii="Times New Roman" w:eastAsia="Times New Roman" w:hAnsi="Times New Roman" w:cs="Times New Roman"/>
          <w:kern w:val="0"/>
          <w:sz w:val="28"/>
          <w:szCs w:val="28"/>
          <w:lang w:eastAsia="ru-RU"/>
        </w:rPr>
        <w:tab/>
        <w:t xml:space="preserve">    25</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МЕТОДИКА</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ПРОВЕДЕНИЯ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СИНТЕЗА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РАСТВОРОВ</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ПОЛИГИДРОКСОХЛОРИДОВ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АЛЮМИНИЯ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КОМПЛЕКСНЫХ</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ФОСФАТНЫХ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АЛЮМИНИЙСОДЕРЖАЩИХ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СИСТЕМ</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КОАГУЛЯЦИОННОЙ</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ОЧИСТКИ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ВОДЫ</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t>26</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2.1.</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Методика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проведения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синтеза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растворов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полигидроксохлоридов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алюминия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комплексных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фосфатных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lastRenderedPageBreak/>
        <w:t>алюминийсодержащих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систем</w:t>
      </w:r>
      <w:r w:rsidRPr="005D1075">
        <w:rPr>
          <w:rFonts w:ascii="Times New Roman" w:eastAsia="Times New Roman" w:hAnsi="Times New Roman" w:cs="Times New Roman"/>
          <w:kern w:val="0"/>
          <w:sz w:val="28"/>
          <w:szCs w:val="28"/>
          <w:lang w:eastAsia="ru-RU"/>
        </w:rPr>
        <w:t>.</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ab/>
        <w:t>26</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2.1.1.</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Исходные</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вещества</w:t>
      </w:r>
      <w:r w:rsidRPr="005D1075">
        <w:rPr>
          <w:rFonts w:ascii="Times New Roman" w:eastAsia="Times New Roman" w:hAnsi="Times New Roman" w:cs="Times New Roman"/>
          <w:kern w:val="0"/>
          <w:sz w:val="28"/>
          <w:szCs w:val="28"/>
          <w:lang w:eastAsia="ru-RU"/>
        </w:rPr>
        <w:tab/>
        <w:t>26</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2.1.2.</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Лабораторная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установка</w:t>
      </w:r>
      <w:r w:rsidRPr="005D1075">
        <w:rPr>
          <w:rFonts w:ascii="Times New Roman" w:eastAsia="Times New Roman" w:hAnsi="Times New Roman" w:cs="Times New Roman"/>
          <w:kern w:val="0"/>
          <w:sz w:val="28"/>
          <w:szCs w:val="28"/>
          <w:lang w:eastAsia="ru-RU"/>
        </w:rPr>
        <w:tab/>
        <w:t xml:space="preserve">   ...27</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2.1.3.</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Анализ</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продуктов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синтеза</w:t>
      </w:r>
      <w:r w:rsidRPr="005D1075">
        <w:rPr>
          <w:rFonts w:ascii="Times New Roman" w:eastAsia="Times New Roman" w:hAnsi="Times New Roman" w:cs="Times New Roman"/>
          <w:kern w:val="0"/>
          <w:sz w:val="28"/>
          <w:szCs w:val="28"/>
          <w:lang w:eastAsia="ru-RU"/>
        </w:rPr>
        <w:tab/>
        <w:t xml:space="preserve">  30</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2.2.</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Методика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проведения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коагуляционной</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очистки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воды</w:t>
      </w:r>
      <w:r w:rsidRPr="005D1075">
        <w:rPr>
          <w:rFonts w:ascii="Times New Roman" w:eastAsia="Times New Roman" w:hAnsi="Times New Roman" w:cs="Times New Roman"/>
          <w:kern w:val="0"/>
          <w:sz w:val="28"/>
          <w:szCs w:val="28"/>
          <w:lang w:eastAsia="ru-RU"/>
        </w:rPr>
        <w:tab/>
        <w:t>......31</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2.3.</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Анализ</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показателей</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качества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воды</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t>35</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2.3.1.</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Определение</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цветности</w:t>
      </w:r>
      <w:r w:rsidRPr="005D1075">
        <w:rPr>
          <w:rFonts w:ascii="Times New Roman" w:eastAsia="Times New Roman" w:hAnsi="Times New Roman" w:cs="Times New Roman"/>
          <w:kern w:val="0"/>
          <w:sz w:val="28"/>
          <w:szCs w:val="28"/>
          <w:lang w:eastAsia="ru-RU"/>
        </w:rPr>
        <w:tab/>
        <w:t xml:space="preserve">  35</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2.3.2.</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Определение</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мутности</w:t>
      </w:r>
      <w:r w:rsidRPr="005D1075">
        <w:rPr>
          <w:rFonts w:ascii="Times New Roman" w:eastAsia="Times New Roman" w:hAnsi="Times New Roman" w:cs="Times New Roman"/>
          <w:kern w:val="0"/>
          <w:sz w:val="28"/>
          <w:szCs w:val="28"/>
          <w:lang w:eastAsia="ru-RU"/>
        </w:rPr>
        <w:tab/>
        <w:t xml:space="preserve"> 35</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2.3.3.</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Определение</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концентрации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иона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алюминия</w:t>
      </w:r>
      <w:r w:rsidRPr="005D1075">
        <w:rPr>
          <w:rFonts w:ascii="Times New Roman" w:eastAsia="Times New Roman" w:hAnsi="Times New Roman" w:cs="Times New Roman"/>
          <w:kern w:val="0"/>
          <w:sz w:val="28"/>
          <w:szCs w:val="28"/>
          <w:lang w:eastAsia="ru-RU"/>
        </w:rPr>
        <w:tab/>
        <w:t>37</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2.3.4.</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Определение</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концентрации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фосфат</w:t>
      </w:r>
      <w:r w:rsidRPr="005D1075">
        <w:rPr>
          <w:rFonts w:ascii="Times New Roman" w:eastAsia="Times New Roman" w:hAnsi="Times New Roman" w:cs="Times New Roman"/>
          <w:kern w:val="0"/>
          <w:sz w:val="28"/>
          <w:szCs w:val="28"/>
          <w:lang w:eastAsia="ru-RU"/>
        </w:rPr>
        <w:t>-</w:t>
      </w:r>
      <w:r w:rsidRPr="005D1075">
        <w:rPr>
          <w:rFonts w:ascii="Times New Roman" w:eastAsia="Times New Roman" w:hAnsi="Times New Roman" w:cs="Times New Roman" w:hint="eastAsia"/>
          <w:kern w:val="0"/>
          <w:sz w:val="28"/>
          <w:szCs w:val="28"/>
          <w:lang w:eastAsia="ru-RU"/>
        </w:rPr>
        <w:t>аниона</w:t>
      </w:r>
      <w:r w:rsidRPr="005D1075">
        <w:rPr>
          <w:rFonts w:ascii="Times New Roman" w:eastAsia="Times New Roman" w:hAnsi="Times New Roman" w:cs="Times New Roman"/>
          <w:kern w:val="0"/>
          <w:sz w:val="28"/>
          <w:szCs w:val="28"/>
          <w:lang w:eastAsia="ru-RU"/>
        </w:rPr>
        <w:tab/>
        <w:t>41</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ЭКСПЕРИМЕНТАЛЬНЫЕ</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ИССЛЕДОВАНИЯ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ПО</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СИНТЕЗУ</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РАСТВОРОВ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КОМПЛЕКСНЫХ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ХЛОРИДНЫХ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ФОСФАТНЫХ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СОЛЕЙ</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АЛЮМИНИЯ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АНАЛИЗ</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СВОЙСТВ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t>44</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3.1.</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Синтез</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растворов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полигидроксохлоридов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алюминия</w:t>
      </w:r>
      <w:r w:rsidRPr="005D1075">
        <w:rPr>
          <w:rFonts w:ascii="Times New Roman" w:eastAsia="Times New Roman" w:hAnsi="Times New Roman" w:cs="Times New Roman"/>
          <w:kern w:val="0"/>
          <w:sz w:val="28"/>
          <w:szCs w:val="28"/>
          <w:lang w:eastAsia="ru-RU"/>
        </w:rPr>
        <w:tab/>
        <w:t>44</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3.2.</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Анализ</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свойств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растворов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полигидроксохлоридов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алюминия</w:t>
      </w:r>
      <w:r w:rsidRPr="005D1075">
        <w:rPr>
          <w:rFonts w:ascii="Times New Roman" w:eastAsia="Times New Roman" w:hAnsi="Times New Roman" w:cs="Times New Roman"/>
          <w:kern w:val="0"/>
          <w:sz w:val="28"/>
          <w:szCs w:val="28"/>
          <w:lang w:eastAsia="ru-RU"/>
        </w:rPr>
        <w:t xml:space="preserve">..48 </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3.3.</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Синтез</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растворов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комплексных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фосфатных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алюминий¬содержащих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систем</w:t>
      </w:r>
      <w:r w:rsidRPr="005D1075">
        <w:rPr>
          <w:rFonts w:ascii="Times New Roman" w:eastAsia="Times New Roman" w:hAnsi="Times New Roman" w:cs="Times New Roman"/>
          <w:kern w:val="0"/>
          <w:sz w:val="28"/>
          <w:szCs w:val="28"/>
          <w:lang w:eastAsia="ru-RU"/>
        </w:rPr>
        <w:tab/>
        <w:t xml:space="preserve"> 57</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3.4.</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Анализ</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свойств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растворов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комплексных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фосфатных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алюминий</w:t>
      </w:r>
      <w:r w:rsidRPr="005D1075">
        <w:rPr>
          <w:rFonts w:ascii="Times New Roman" w:eastAsia="Times New Roman" w:hAnsi="Times New Roman" w:cs="Times New Roman"/>
          <w:kern w:val="0"/>
          <w:sz w:val="28"/>
          <w:szCs w:val="28"/>
          <w:lang w:eastAsia="ru-RU"/>
        </w:rPr>
        <w:t>-</w:t>
      </w:r>
      <w:r w:rsidRPr="005D1075">
        <w:rPr>
          <w:rFonts w:ascii="Times New Roman" w:eastAsia="Times New Roman" w:hAnsi="Times New Roman" w:cs="Times New Roman" w:hint="eastAsia"/>
          <w:kern w:val="0"/>
          <w:sz w:val="28"/>
          <w:szCs w:val="28"/>
          <w:lang w:eastAsia="ru-RU"/>
        </w:rPr>
        <w:t>содержащих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систем</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t>!</w:t>
      </w:r>
      <w:r w:rsidRPr="005D1075">
        <w:rPr>
          <w:rFonts w:ascii="Times New Roman" w:eastAsia="Times New Roman" w:hAnsi="Times New Roman" w:cs="Times New Roman"/>
          <w:kern w:val="0"/>
          <w:sz w:val="28"/>
          <w:szCs w:val="28"/>
          <w:lang w:eastAsia="ru-RU"/>
        </w:rPr>
        <w:tab/>
        <w:t>59</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Выводы</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t>69</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ИЗУЧЕНИЕ</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КОАГУЛЯЦИИ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ПРИМЕНЕНИЕМ</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ПОЛИГИДРОК</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СО¬ХЛОРИДОВ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АЛЮМИНИЯ</w:t>
      </w:r>
      <w:r w:rsidRPr="005D1075">
        <w:rPr>
          <w:rFonts w:ascii="Times New Roman" w:eastAsia="Times New Roman" w:hAnsi="Times New Roman" w:cs="Times New Roman"/>
          <w:kern w:val="0"/>
          <w:sz w:val="28"/>
          <w:szCs w:val="28"/>
          <w:lang w:eastAsia="ru-RU"/>
        </w:rPr>
        <w:tab/>
        <w:t xml:space="preserve"> 70</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4.1.</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Влияние</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исходной</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цветности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на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процесс</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очистки</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воды</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с</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использованием</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коагулянта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w:t>
      </w:r>
      <w:r w:rsidRPr="005D1075">
        <w:rPr>
          <w:rFonts w:ascii="Times New Roman" w:eastAsia="Times New Roman" w:hAnsi="Times New Roman" w:cs="Times New Roman"/>
          <w:kern w:val="0"/>
          <w:sz w:val="28"/>
          <w:szCs w:val="28"/>
          <w:lang w:eastAsia="ru-RU"/>
        </w:rPr>
        <w:t>-2</w:t>
      </w:r>
      <w:r w:rsidRPr="005D1075">
        <w:rPr>
          <w:rFonts w:ascii="Times New Roman" w:eastAsia="Times New Roman" w:hAnsi="Times New Roman" w:cs="Times New Roman"/>
          <w:kern w:val="0"/>
          <w:sz w:val="28"/>
          <w:szCs w:val="28"/>
          <w:lang w:eastAsia="ru-RU"/>
        </w:rPr>
        <w:tab/>
        <w:t>70</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4.2.</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Влияние</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температуры</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на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процесс</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очистки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воды</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использованием</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коаіулянта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w:t>
      </w:r>
      <w:r w:rsidRPr="005D1075">
        <w:rPr>
          <w:rFonts w:ascii="Times New Roman" w:eastAsia="Times New Roman" w:hAnsi="Times New Roman" w:cs="Times New Roman"/>
          <w:kern w:val="0"/>
          <w:sz w:val="28"/>
          <w:szCs w:val="28"/>
          <w:lang w:eastAsia="ru-RU"/>
        </w:rPr>
        <w:t>-2</w:t>
      </w:r>
      <w:r w:rsidRPr="005D1075">
        <w:rPr>
          <w:rFonts w:ascii="Times New Roman" w:eastAsia="Times New Roman" w:hAnsi="Times New Roman" w:cs="Times New Roman"/>
          <w:kern w:val="0"/>
          <w:sz w:val="28"/>
          <w:szCs w:val="28"/>
          <w:lang w:eastAsia="ru-RU"/>
        </w:rPr>
        <w:tab/>
        <w:t xml:space="preserve">  82</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4.3.</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Влияние</w:t>
      </w:r>
      <w:r w:rsidRPr="005D1075">
        <w:rPr>
          <w:rFonts w:ascii="Times New Roman" w:eastAsia="Times New Roman" w:hAnsi="Times New Roman" w:cs="Times New Roman"/>
          <w:kern w:val="0"/>
          <w:sz w:val="28"/>
          <w:szCs w:val="28"/>
          <w:lang w:eastAsia="ru-RU"/>
        </w:rPr>
        <w:tab/>
        <w:t xml:space="preserve">pH </w:t>
      </w:r>
      <w:r w:rsidRPr="005D1075">
        <w:rPr>
          <w:rFonts w:ascii="Times New Roman" w:eastAsia="Times New Roman" w:hAnsi="Times New Roman" w:cs="Times New Roman" w:hint="eastAsia"/>
          <w:kern w:val="0"/>
          <w:sz w:val="28"/>
          <w:szCs w:val="28"/>
          <w:lang w:eastAsia="ru-RU"/>
        </w:rPr>
        <w:t>среды</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на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ход</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коагуляционной</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очистки</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воды</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с</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lastRenderedPageBreak/>
        <w:t>использованием</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коагулянта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w:t>
      </w:r>
      <w:r w:rsidRPr="005D1075">
        <w:rPr>
          <w:rFonts w:ascii="Times New Roman" w:eastAsia="Times New Roman" w:hAnsi="Times New Roman" w:cs="Times New Roman"/>
          <w:kern w:val="0"/>
          <w:sz w:val="28"/>
          <w:szCs w:val="28"/>
          <w:lang w:eastAsia="ru-RU"/>
        </w:rPr>
        <w:t>-2</w:t>
      </w:r>
      <w:r w:rsidRPr="005D1075">
        <w:rPr>
          <w:rFonts w:ascii="Times New Roman" w:eastAsia="Times New Roman" w:hAnsi="Times New Roman" w:cs="Times New Roman"/>
          <w:kern w:val="0"/>
          <w:sz w:val="28"/>
          <w:szCs w:val="28"/>
          <w:lang w:eastAsia="ru-RU"/>
        </w:rPr>
        <w:tab/>
        <w:t xml:space="preserve">  90</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Выводы</w:t>
      </w:r>
      <w:r w:rsidRPr="005D1075">
        <w:rPr>
          <w:rFonts w:ascii="Times New Roman" w:eastAsia="Times New Roman" w:hAnsi="Times New Roman" w:cs="Times New Roman"/>
          <w:kern w:val="0"/>
          <w:sz w:val="28"/>
          <w:szCs w:val="28"/>
          <w:lang w:eastAsia="ru-RU"/>
        </w:rPr>
        <w:tab/>
        <w:t xml:space="preserve">  93</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ИЗУЧЕНИЕ</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КОАГУЛЯЦИИ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ПРИМЕНЕНИЕМ</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КОМПЛЕКСНЫХ</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ФОСФАТНЫХ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АЛЮМИНИЙСОДЕРЖАЩИХ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СИСТЕМ</w:t>
      </w:r>
      <w:r w:rsidRPr="005D1075">
        <w:rPr>
          <w:rFonts w:ascii="Times New Roman" w:eastAsia="Times New Roman" w:hAnsi="Times New Roman" w:cs="Times New Roman"/>
          <w:kern w:val="0"/>
          <w:sz w:val="28"/>
          <w:szCs w:val="28"/>
          <w:lang w:eastAsia="ru-RU"/>
        </w:rPr>
        <w:tab/>
        <w:t>97</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5.1.</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Влияние</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исходной</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цветности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на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процесс</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очистки</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воды</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с</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использованием</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коагулянта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КФАС</w:t>
      </w:r>
      <w:r w:rsidRPr="005D1075">
        <w:rPr>
          <w:rFonts w:ascii="Times New Roman" w:eastAsia="Times New Roman" w:hAnsi="Times New Roman" w:cs="Times New Roman"/>
          <w:kern w:val="0"/>
          <w:sz w:val="28"/>
          <w:szCs w:val="28"/>
          <w:lang w:eastAsia="ru-RU"/>
        </w:rPr>
        <w:t>-2</w:t>
      </w:r>
      <w:r w:rsidRPr="005D1075">
        <w:rPr>
          <w:rFonts w:ascii="Times New Roman" w:eastAsia="Times New Roman" w:hAnsi="Times New Roman" w:cs="Times New Roman"/>
          <w:kern w:val="0"/>
          <w:sz w:val="28"/>
          <w:szCs w:val="28"/>
          <w:lang w:eastAsia="ru-RU"/>
        </w:rPr>
        <w:tab/>
        <w:t>97</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5.2.</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Влияние</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температуры</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на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процесс</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очистки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воды</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использованием</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коагулянта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КФАС</w:t>
      </w:r>
      <w:r w:rsidRPr="005D1075">
        <w:rPr>
          <w:rFonts w:ascii="Times New Roman" w:eastAsia="Times New Roman" w:hAnsi="Times New Roman" w:cs="Times New Roman"/>
          <w:kern w:val="0"/>
          <w:sz w:val="28"/>
          <w:szCs w:val="28"/>
          <w:lang w:eastAsia="ru-RU"/>
        </w:rPr>
        <w:t>-2</w:t>
      </w:r>
      <w:r w:rsidRPr="005D1075">
        <w:rPr>
          <w:rFonts w:ascii="Times New Roman" w:eastAsia="Times New Roman" w:hAnsi="Times New Roman" w:cs="Times New Roman"/>
          <w:kern w:val="0"/>
          <w:sz w:val="28"/>
          <w:szCs w:val="28"/>
          <w:lang w:eastAsia="ru-RU"/>
        </w:rPr>
        <w:tab/>
        <w:t xml:space="preserve">  108</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5.3.</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Влияние</w:t>
      </w:r>
      <w:r w:rsidRPr="005D1075">
        <w:rPr>
          <w:rFonts w:ascii="Times New Roman" w:eastAsia="Times New Roman" w:hAnsi="Times New Roman" w:cs="Times New Roman"/>
          <w:kern w:val="0"/>
          <w:sz w:val="28"/>
          <w:szCs w:val="28"/>
          <w:lang w:eastAsia="ru-RU"/>
        </w:rPr>
        <w:tab/>
        <w:t xml:space="preserve">pH </w:t>
      </w:r>
      <w:r w:rsidRPr="005D1075">
        <w:rPr>
          <w:rFonts w:ascii="Times New Roman" w:eastAsia="Times New Roman" w:hAnsi="Times New Roman" w:cs="Times New Roman" w:hint="eastAsia"/>
          <w:kern w:val="0"/>
          <w:sz w:val="28"/>
          <w:szCs w:val="28"/>
          <w:lang w:eastAsia="ru-RU"/>
        </w:rPr>
        <w:t>среды</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на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ход</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коагуляционной</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очистки</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воды</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с</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использованием</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коагулянта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КФАС</w:t>
      </w:r>
      <w:r w:rsidRPr="005D1075">
        <w:rPr>
          <w:rFonts w:ascii="Times New Roman" w:eastAsia="Times New Roman" w:hAnsi="Times New Roman" w:cs="Times New Roman"/>
          <w:kern w:val="0"/>
          <w:sz w:val="28"/>
          <w:szCs w:val="28"/>
          <w:lang w:eastAsia="ru-RU"/>
        </w:rPr>
        <w:t>-2</w:t>
      </w:r>
      <w:r w:rsidRPr="005D1075">
        <w:rPr>
          <w:rFonts w:ascii="Times New Roman" w:eastAsia="Times New Roman" w:hAnsi="Times New Roman" w:cs="Times New Roman"/>
          <w:kern w:val="0"/>
          <w:sz w:val="28"/>
          <w:szCs w:val="28"/>
          <w:lang w:eastAsia="ru-RU"/>
        </w:rPr>
        <w:tab/>
        <w:t>115</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Выводы</w:t>
      </w:r>
      <w:r w:rsidRPr="005D1075">
        <w:rPr>
          <w:rFonts w:ascii="Times New Roman" w:eastAsia="Times New Roman" w:hAnsi="Times New Roman" w:cs="Times New Roman"/>
          <w:kern w:val="0"/>
          <w:sz w:val="28"/>
          <w:szCs w:val="28"/>
          <w:lang w:eastAsia="ru-RU"/>
        </w:rPr>
        <w:tab/>
        <w:t>121</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ПРАКТИЧЕСКАЯ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РЕАЛИЗАЦИЯ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ВЫСОКОЭФФЕКТИВНОГО</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КОАГУЛЯНТА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w:t>
      </w:r>
      <w:r w:rsidRPr="005D1075">
        <w:rPr>
          <w:rFonts w:ascii="Times New Roman" w:eastAsia="Times New Roman" w:hAnsi="Times New Roman" w:cs="Times New Roman"/>
          <w:kern w:val="0"/>
          <w:sz w:val="28"/>
          <w:szCs w:val="28"/>
          <w:lang w:eastAsia="ru-RU"/>
        </w:rPr>
        <w:t>-2</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t xml:space="preserve">     123</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6.1.</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Коагуляционная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очистка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продувочных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сточных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котельной</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использованием</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коагулянта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w:t>
      </w:r>
      <w:r w:rsidRPr="005D1075">
        <w:rPr>
          <w:rFonts w:ascii="Times New Roman" w:eastAsia="Times New Roman" w:hAnsi="Times New Roman" w:cs="Times New Roman"/>
          <w:kern w:val="0"/>
          <w:sz w:val="28"/>
          <w:szCs w:val="28"/>
          <w:lang w:eastAsia="ru-RU"/>
        </w:rPr>
        <w:t>-2</w:t>
      </w:r>
      <w:r w:rsidRPr="005D1075">
        <w:rPr>
          <w:rFonts w:ascii="Times New Roman" w:eastAsia="Times New Roman" w:hAnsi="Times New Roman" w:cs="Times New Roman"/>
          <w:kern w:val="0"/>
          <w:sz w:val="28"/>
          <w:szCs w:val="28"/>
          <w:lang w:eastAsia="ru-RU"/>
        </w:rPr>
        <w:tab/>
        <w:t>123</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6.2.</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Технологическая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установка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коагуляционной</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очистки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продувочных</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сточных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применением</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коагулянта</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w:t>
      </w:r>
      <w:r w:rsidRPr="005D1075">
        <w:rPr>
          <w:rFonts w:ascii="Times New Roman" w:eastAsia="Times New Roman" w:hAnsi="Times New Roman" w:cs="Times New Roman"/>
          <w:kern w:val="0"/>
          <w:sz w:val="28"/>
          <w:szCs w:val="28"/>
          <w:lang w:eastAsia="ru-RU"/>
        </w:rPr>
        <w:t>-2</w:t>
      </w:r>
      <w:r w:rsidRPr="005D1075">
        <w:rPr>
          <w:rFonts w:ascii="Times New Roman" w:eastAsia="Times New Roman" w:hAnsi="Times New Roman" w:cs="Times New Roman"/>
          <w:kern w:val="0"/>
          <w:sz w:val="28"/>
          <w:szCs w:val="28"/>
          <w:lang w:eastAsia="ru-RU"/>
        </w:rPr>
        <w:tab/>
        <w:t xml:space="preserve">128 </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ЭКОНОМИЧЕСКАЯ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ЭКОЛОГИЧЕСКАЯ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ЭФФЕКТИВНОСТЬ</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КОАГУЛЯНТОВ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w:t>
      </w:r>
      <w:r w:rsidRPr="005D1075">
        <w:rPr>
          <w:rFonts w:ascii="Times New Roman" w:eastAsia="Times New Roman" w:hAnsi="Times New Roman" w:cs="Times New Roman"/>
          <w:kern w:val="0"/>
          <w:sz w:val="28"/>
          <w:szCs w:val="28"/>
          <w:lang w:eastAsia="ru-RU"/>
        </w:rPr>
        <w:t xml:space="preserve">-2 </w:t>
      </w:r>
      <w:r w:rsidRPr="005D1075">
        <w:rPr>
          <w:rFonts w:ascii="Times New Roman" w:eastAsia="Times New Roman" w:hAnsi="Times New Roman" w:cs="Times New Roman" w:hint="eastAsia"/>
          <w:kern w:val="0"/>
          <w:sz w:val="28"/>
          <w:szCs w:val="28"/>
          <w:lang w:eastAsia="ru-RU"/>
        </w:rPr>
        <w:t>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КФАС</w:t>
      </w:r>
      <w:r w:rsidRPr="005D1075">
        <w:rPr>
          <w:rFonts w:ascii="Times New Roman" w:eastAsia="Times New Roman" w:hAnsi="Times New Roman" w:cs="Times New Roman"/>
          <w:kern w:val="0"/>
          <w:sz w:val="28"/>
          <w:szCs w:val="28"/>
          <w:lang w:eastAsia="ru-RU"/>
        </w:rPr>
        <w:t>-2</w:t>
      </w:r>
      <w:r w:rsidRPr="005D1075">
        <w:rPr>
          <w:rFonts w:ascii="Times New Roman" w:eastAsia="Times New Roman" w:hAnsi="Times New Roman" w:cs="Times New Roman"/>
          <w:kern w:val="0"/>
          <w:sz w:val="28"/>
          <w:szCs w:val="28"/>
          <w:lang w:eastAsia="ru-RU"/>
        </w:rPr>
        <w:tab/>
        <w:t xml:space="preserve"> </w:t>
      </w:r>
      <w:r w:rsidRPr="005D1075">
        <w:rPr>
          <w:rFonts w:ascii="Times New Roman" w:eastAsia="Times New Roman" w:hAnsi="Times New Roman" w:cs="Times New Roman"/>
          <w:kern w:val="0"/>
          <w:sz w:val="28"/>
          <w:szCs w:val="28"/>
          <w:lang w:eastAsia="ru-RU"/>
        </w:rPr>
        <w:tab/>
        <w:t>132</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7</w:t>
      </w:r>
      <w:r w:rsidRPr="005D1075">
        <w:rPr>
          <w:rFonts w:ascii="Times New Roman" w:eastAsia="Times New Roman" w:hAnsi="Times New Roman" w:cs="Times New Roman" w:hint="eastAsia"/>
          <w:kern w:val="0"/>
          <w:sz w:val="28"/>
          <w:szCs w:val="28"/>
          <w:lang w:eastAsia="ru-RU"/>
        </w:rPr>
        <w:t>Л</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Экономическая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эффективность</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применения</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в</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качестве</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коагулянтов</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водных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растворов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w:t>
      </w:r>
      <w:r w:rsidRPr="005D1075">
        <w:rPr>
          <w:rFonts w:ascii="Times New Roman" w:eastAsia="Times New Roman" w:hAnsi="Times New Roman" w:cs="Times New Roman"/>
          <w:kern w:val="0"/>
          <w:sz w:val="28"/>
          <w:szCs w:val="28"/>
          <w:lang w:eastAsia="ru-RU"/>
        </w:rPr>
        <w:t xml:space="preserve">-2 </w:t>
      </w:r>
      <w:r w:rsidRPr="005D1075">
        <w:rPr>
          <w:rFonts w:ascii="Times New Roman" w:eastAsia="Times New Roman" w:hAnsi="Times New Roman" w:cs="Times New Roman" w:hint="eastAsia"/>
          <w:kern w:val="0"/>
          <w:sz w:val="28"/>
          <w:szCs w:val="28"/>
          <w:lang w:eastAsia="ru-RU"/>
        </w:rPr>
        <w:t>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КФАС</w:t>
      </w:r>
      <w:r w:rsidRPr="005D1075">
        <w:rPr>
          <w:rFonts w:ascii="Times New Roman" w:eastAsia="Times New Roman" w:hAnsi="Times New Roman" w:cs="Times New Roman"/>
          <w:kern w:val="0"/>
          <w:sz w:val="28"/>
          <w:szCs w:val="28"/>
          <w:lang w:eastAsia="ru-RU"/>
        </w:rPr>
        <w:t>-2</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t>132</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kern w:val="0"/>
          <w:sz w:val="28"/>
          <w:szCs w:val="28"/>
          <w:lang w:eastAsia="ru-RU"/>
        </w:rPr>
        <w:t>7.2.</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Экологическая</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эффективность</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применения</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в</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качестве</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hint="eastAsia"/>
          <w:kern w:val="0"/>
          <w:sz w:val="28"/>
          <w:szCs w:val="28"/>
          <w:lang w:eastAsia="ru-RU"/>
        </w:rPr>
        <w:t>коагулянтов</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водных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растворов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w:t>
      </w:r>
      <w:r w:rsidRPr="005D1075">
        <w:rPr>
          <w:rFonts w:ascii="Times New Roman" w:eastAsia="Times New Roman" w:hAnsi="Times New Roman" w:cs="Times New Roman"/>
          <w:kern w:val="0"/>
          <w:sz w:val="28"/>
          <w:szCs w:val="28"/>
          <w:lang w:eastAsia="ru-RU"/>
        </w:rPr>
        <w:t xml:space="preserve">-2 </w:t>
      </w:r>
      <w:r w:rsidRPr="005D1075">
        <w:rPr>
          <w:rFonts w:ascii="Times New Roman" w:eastAsia="Times New Roman" w:hAnsi="Times New Roman" w:cs="Times New Roman" w:hint="eastAsia"/>
          <w:kern w:val="0"/>
          <w:sz w:val="28"/>
          <w:szCs w:val="28"/>
          <w:lang w:eastAsia="ru-RU"/>
        </w:rPr>
        <w:t>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КФАС</w:t>
      </w:r>
      <w:r w:rsidRPr="005D1075">
        <w:rPr>
          <w:rFonts w:ascii="Times New Roman" w:eastAsia="Times New Roman" w:hAnsi="Times New Roman" w:cs="Times New Roman"/>
          <w:kern w:val="0"/>
          <w:sz w:val="28"/>
          <w:szCs w:val="28"/>
          <w:lang w:eastAsia="ru-RU"/>
        </w:rPr>
        <w:t>-2</w:t>
      </w:r>
      <w:r w:rsidRPr="005D1075">
        <w:rPr>
          <w:rFonts w:ascii="Times New Roman" w:eastAsia="Times New Roman" w:hAnsi="Times New Roman" w:cs="Times New Roman"/>
          <w:kern w:val="0"/>
          <w:sz w:val="28"/>
          <w:szCs w:val="28"/>
          <w:lang w:eastAsia="ru-RU"/>
        </w:rPr>
        <w:tab/>
        <w:t>134</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Выводы</w:t>
      </w:r>
      <w:r w:rsidRPr="005D1075">
        <w:rPr>
          <w:rFonts w:ascii="Times New Roman" w:eastAsia="Times New Roman" w:hAnsi="Times New Roman" w:cs="Times New Roman"/>
          <w:kern w:val="0"/>
          <w:sz w:val="28"/>
          <w:szCs w:val="28"/>
          <w:lang w:eastAsia="ru-RU"/>
        </w:rPr>
        <w:tab/>
        <w:t>135</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ЫВОДЫ</w:t>
      </w:r>
      <w:r w:rsidRPr="005D1075">
        <w:rPr>
          <w:rFonts w:ascii="Times New Roman" w:eastAsia="Times New Roman" w:hAnsi="Times New Roman" w:cs="Times New Roman"/>
          <w:kern w:val="0"/>
          <w:sz w:val="28"/>
          <w:szCs w:val="28"/>
          <w:lang w:eastAsia="ru-RU"/>
        </w:rPr>
        <w:tab/>
        <w:t>........138</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ИТЕРАТУРА</w:t>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r>
      <w:r w:rsidRPr="005D1075">
        <w:rPr>
          <w:rFonts w:ascii="Times New Roman" w:eastAsia="Times New Roman" w:hAnsi="Times New Roman" w:cs="Times New Roman"/>
          <w:kern w:val="0"/>
          <w:sz w:val="28"/>
          <w:szCs w:val="28"/>
          <w:lang w:eastAsia="ru-RU"/>
        </w:rPr>
        <w:tab/>
        <w:t>140</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lastRenderedPageBreak/>
        <w:t>РИЛОЖЕНИЕ</w:t>
      </w:r>
      <w:r w:rsidRPr="005D1075">
        <w:rPr>
          <w:rFonts w:ascii="Times New Roman" w:eastAsia="Times New Roman" w:hAnsi="Times New Roman" w:cs="Times New Roman"/>
          <w:kern w:val="0"/>
          <w:sz w:val="28"/>
          <w:szCs w:val="28"/>
          <w:lang w:eastAsia="ru-RU"/>
        </w:rPr>
        <w:t xml:space="preserve"> 1. </w:t>
      </w:r>
      <w:r w:rsidRPr="005D1075">
        <w:rPr>
          <w:rFonts w:ascii="Times New Roman" w:eastAsia="Times New Roman" w:hAnsi="Times New Roman" w:cs="Times New Roman" w:hint="eastAsia"/>
          <w:kern w:val="0"/>
          <w:sz w:val="28"/>
          <w:szCs w:val="28"/>
          <w:lang w:eastAsia="ru-RU"/>
        </w:rPr>
        <w:t>Таблицы</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экспериментальных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данных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по</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коагуляционной</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истки</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воды</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использованием</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водных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растворов</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комплексных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хлоридных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и</w:t>
      </w:r>
    </w:p>
    <w:p w:rsidR="005D1075" w:rsidRPr="005D1075"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эсфатных</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солей</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алюминия</w:t>
      </w:r>
      <w:r w:rsidRPr="005D1075">
        <w:rPr>
          <w:rFonts w:ascii="Times New Roman" w:eastAsia="Times New Roman" w:hAnsi="Times New Roman" w:cs="Times New Roman"/>
          <w:kern w:val="0"/>
          <w:sz w:val="28"/>
          <w:szCs w:val="28"/>
          <w:lang w:eastAsia="ru-RU"/>
        </w:rPr>
        <w:tab/>
        <w:t>148</w:t>
      </w:r>
    </w:p>
    <w:p w:rsidR="00997762" w:rsidRDefault="005D1075" w:rsidP="005D1075">
      <w:pPr>
        <w:rPr>
          <w:rFonts w:ascii="Times New Roman" w:eastAsia="Times New Roman" w:hAnsi="Times New Roman" w:cs="Times New Roman"/>
          <w:kern w:val="0"/>
          <w:sz w:val="28"/>
          <w:szCs w:val="28"/>
          <w:lang w:eastAsia="ru-RU"/>
        </w:rPr>
      </w:pPr>
      <w:r w:rsidRPr="005D1075">
        <w:rPr>
          <w:rFonts w:ascii="Times New Roman" w:eastAsia="Times New Roman" w:hAnsi="Times New Roman" w:cs="Times New Roman" w:hint="eastAsia"/>
          <w:kern w:val="0"/>
          <w:sz w:val="28"/>
          <w:szCs w:val="28"/>
          <w:lang w:eastAsia="ru-RU"/>
        </w:rPr>
        <w:t>РИЛОЖЕНИЕ</w:t>
      </w:r>
      <w:r w:rsidRPr="005D1075">
        <w:rPr>
          <w:rFonts w:ascii="Times New Roman" w:eastAsia="Times New Roman" w:hAnsi="Times New Roman" w:cs="Times New Roman"/>
          <w:kern w:val="0"/>
          <w:sz w:val="28"/>
          <w:szCs w:val="28"/>
          <w:lang w:eastAsia="ru-RU"/>
        </w:rPr>
        <w:t xml:space="preserve"> 2. </w:t>
      </w:r>
      <w:r w:rsidRPr="005D1075">
        <w:rPr>
          <w:rFonts w:ascii="Times New Roman" w:eastAsia="Times New Roman" w:hAnsi="Times New Roman" w:cs="Times New Roman" w:hint="eastAsia"/>
          <w:kern w:val="0"/>
          <w:sz w:val="28"/>
          <w:szCs w:val="28"/>
          <w:lang w:eastAsia="ru-RU"/>
        </w:rPr>
        <w:t>Акты</w:t>
      </w:r>
      <w:r w:rsidRPr="005D1075">
        <w:rPr>
          <w:rFonts w:ascii="Times New Roman" w:eastAsia="Times New Roman" w:hAnsi="Times New Roman" w:cs="Times New Roman"/>
          <w:kern w:val="0"/>
          <w:sz w:val="28"/>
          <w:szCs w:val="28"/>
          <w:lang w:eastAsia="ru-RU"/>
        </w:rPr>
        <w:t xml:space="preserve"> </w:t>
      </w:r>
      <w:r w:rsidRPr="005D1075">
        <w:rPr>
          <w:rFonts w:ascii="Times New Roman" w:eastAsia="Times New Roman" w:hAnsi="Times New Roman" w:cs="Times New Roman" w:hint="eastAsia"/>
          <w:kern w:val="0"/>
          <w:sz w:val="28"/>
          <w:szCs w:val="28"/>
          <w:lang w:eastAsia="ru-RU"/>
        </w:rPr>
        <w:t>внедрения</w:t>
      </w:r>
      <w:r w:rsidRPr="005D1075">
        <w:rPr>
          <w:rFonts w:ascii="Times New Roman" w:eastAsia="Times New Roman" w:hAnsi="Times New Roman" w:cs="Times New Roman"/>
          <w:kern w:val="0"/>
          <w:sz w:val="28"/>
          <w:szCs w:val="28"/>
          <w:lang w:eastAsia="ru-RU"/>
        </w:rPr>
        <w:tab/>
        <w:t>170</w:t>
      </w:r>
    </w:p>
    <w:p w:rsidR="005D1075" w:rsidRDefault="005D1075" w:rsidP="005D1075"/>
    <w:p w:rsidR="005D1075" w:rsidRDefault="005D1075" w:rsidP="005D1075"/>
    <w:p w:rsidR="005D1075" w:rsidRDefault="005D1075" w:rsidP="005D1075"/>
    <w:p w:rsidR="005D1075" w:rsidRDefault="005D1075" w:rsidP="005D1075">
      <w:r>
        <w:rPr>
          <w:rFonts w:hint="eastAsia"/>
        </w:rPr>
        <w:t>ВЫВОДЫ</w:t>
      </w:r>
    </w:p>
    <w:p w:rsidR="005D1075" w:rsidRDefault="005D1075" w:rsidP="005D1075">
      <w:r>
        <w:t></w:t>
      </w:r>
      <w:r>
        <w:t></w:t>
      </w:r>
      <w:r>
        <w:tab/>
      </w:r>
      <w:r>
        <w:rPr>
          <w:rFonts w:hint="eastAsia"/>
        </w:rPr>
        <w:t>Изучен</w:t>
      </w:r>
      <w:r>
        <w:t></w:t>
      </w:r>
      <w:r>
        <w:rPr>
          <w:rFonts w:hint="eastAsia"/>
        </w:rPr>
        <w:t>синтез</w:t>
      </w:r>
      <w:r>
        <w:t></w:t>
      </w:r>
      <w:r>
        <w:rPr>
          <w:rFonts w:hint="eastAsia"/>
        </w:rPr>
        <w:t>водных</w:t>
      </w:r>
      <w:r>
        <w:t></w:t>
      </w:r>
      <w:r>
        <w:rPr>
          <w:rFonts w:hint="eastAsia"/>
        </w:rPr>
        <w:t>растворов</w:t>
      </w:r>
      <w:r>
        <w:t></w:t>
      </w:r>
      <w:r>
        <w:rPr>
          <w:rFonts w:hint="eastAsia"/>
        </w:rPr>
        <w:t>комплексных</w:t>
      </w:r>
      <w:r>
        <w:t></w:t>
      </w:r>
      <w:r>
        <w:rPr>
          <w:rFonts w:hint="eastAsia"/>
        </w:rPr>
        <w:t>хлоридных</w:t>
      </w:r>
      <w:r>
        <w:t></w:t>
      </w:r>
      <w:r>
        <w:rPr>
          <w:rFonts w:hint="eastAsia"/>
        </w:rPr>
        <w:t>и</w:t>
      </w:r>
      <w:r>
        <w:t></w:t>
      </w:r>
      <w:r>
        <w:rPr>
          <w:rFonts w:hint="eastAsia"/>
        </w:rPr>
        <w:t>фосфатных</w:t>
      </w:r>
      <w:r>
        <w:t></w:t>
      </w:r>
      <w:r>
        <w:t></w:t>
      </w:r>
      <w:r>
        <w:rPr>
          <w:rFonts w:hint="eastAsia"/>
        </w:rPr>
        <w:t>Й</w:t>
      </w:r>
      <w:r>
        <w:t></w:t>
      </w:r>
      <w:r>
        <w:rPr>
          <w:rFonts w:hint="eastAsia"/>
        </w:rPr>
        <w:t>алюминия</w:t>
      </w:r>
      <w:r>
        <w:t></w:t>
      </w:r>
      <w:r>
        <w:t></w:t>
      </w:r>
      <w:r>
        <w:rPr>
          <w:rFonts w:hint="eastAsia"/>
        </w:rPr>
        <w:t>Установлено</w:t>
      </w:r>
      <w:r>
        <w:t></w:t>
      </w:r>
      <w:r>
        <w:t></w:t>
      </w:r>
      <w:r>
        <w:rPr>
          <w:rFonts w:hint="eastAsia"/>
        </w:rPr>
        <w:t>что</w:t>
      </w:r>
      <w:r>
        <w:t></w:t>
      </w:r>
      <w:r>
        <w:rPr>
          <w:rFonts w:hint="eastAsia"/>
        </w:rPr>
        <w:t>взаимодействие</w:t>
      </w:r>
      <w:r>
        <w:t></w:t>
      </w:r>
      <w:r>
        <w:rPr>
          <w:rFonts w:hint="eastAsia"/>
        </w:rPr>
        <w:t>ортофосфорной</w:t>
      </w:r>
      <w:r>
        <w:t></w:t>
      </w:r>
      <w:r>
        <w:rPr>
          <w:rFonts w:hint="eastAsia"/>
        </w:rPr>
        <w:t>и</w:t>
      </w:r>
      <w:r>
        <w:t></w:t>
      </w:r>
      <w:r>
        <w:rPr>
          <w:rFonts w:hint="eastAsia"/>
        </w:rPr>
        <w:t>соляной</w:t>
      </w:r>
      <w:r>
        <w:t></w:t>
      </w:r>
      <w:r>
        <w:rPr>
          <w:rFonts w:hint="eastAsia"/>
        </w:rPr>
        <w:t>нот</w:t>
      </w:r>
      <w:r>
        <w:t></w:t>
      </w:r>
      <w:r>
        <w:rPr>
          <w:rFonts w:hint="eastAsia"/>
        </w:rPr>
        <w:t>с</w:t>
      </w:r>
      <w:r>
        <w:t></w:t>
      </w:r>
      <w:r>
        <w:rPr>
          <w:rFonts w:hint="eastAsia"/>
        </w:rPr>
        <w:t>различного</w:t>
      </w:r>
      <w:r>
        <w:t></w:t>
      </w:r>
      <w:r>
        <w:rPr>
          <w:rFonts w:hint="eastAsia"/>
        </w:rPr>
        <w:t>рода</w:t>
      </w:r>
      <w:r>
        <w:t></w:t>
      </w:r>
      <w:r>
        <w:rPr>
          <w:rFonts w:hint="eastAsia"/>
        </w:rPr>
        <w:t>алюминийсодержащим</w:t>
      </w:r>
      <w:r>
        <w:t></w:t>
      </w:r>
      <w:r>
        <w:rPr>
          <w:rFonts w:hint="eastAsia"/>
        </w:rPr>
        <w:t>сырьем</w:t>
      </w:r>
      <w:r>
        <w:t></w:t>
      </w:r>
      <w:r>
        <w:rPr>
          <w:rFonts w:hint="eastAsia"/>
        </w:rPr>
        <w:t>приводит</w:t>
      </w:r>
      <w:r>
        <w:t></w:t>
      </w:r>
      <w:r>
        <w:rPr>
          <w:rFonts w:hint="eastAsia"/>
        </w:rPr>
        <w:t>к</w:t>
      </w:r>
      <w:r>
        <w:t></w:t>
      </w:r>
      <w:r>
        <w:rPr>
          <w:rFonts w:hint="eastAsia"/>
        </w:rPr>
        <w:t>образованию</w:t>
      </w:r>
      <w:r>
        <w:t></w:t>
      </w:r>
      <w:r>
        <w:rPr>
          <w:rFonts w:hint="eastAsia"/>
        </w:rPr>
        <w:t>ных</w:t>
      </w:r>
      <w:r>
        <w:t></w:t>
      </w:r>
      <w:r>
        <w:rPr>
          <w:rFonts w:hint="eastAsia"/>
        </w:rPr>
        <w:t>растворов</w:t>
      </w:r>
      <w:r>
        <w:t></w:t>
      </w:r>
      <w:r>
        <w:rPr>
          <w:rFonts w:hint="eastAsia"/>
        </w:rPr>
        <w:t>комплексных</w:t>
      </w:r>
      <w:r>
        <w:t></w:t>
      </w:r>
      <w:r>
        <w:rPr>
          <w:rFonts w:hint="eastAsia"/>
        </w:rPr>
        <w:t>солей</w:t>
      </w:r>
      <w:r>
        <w:t></w:t>
      </w:r>
      <w:r>
        <w:rPr>
          <w:rFonts w:hint="eastAsia"/>
        </w:rPr>
        <w:t>алюминия</w:t>
      </w:r>
      <w:r>
        <w:t></w:t>
      </w:r>
      <w:r>
        <w:t></w:t>
      </w:r>
      <w:r>
        <w:rPr>
          <w:rFonts w:hint="eastAsia"/>
        </w:rPr>
        <w:t>отличающихся</w:t>
      </w:r>
      <w:r>
        <w:t></w:t>
      </w:r>
      <w:r>
        <w:rPr>
          <w:rFonts w:hint="eastAsia"/>
        </w:rPr>
        <w:t>своими</w:t>
      </w:r>
      <w:r>
        <w:t></w:t>
      </w:r>
      <w:r>
        <w:rPr>
          <w:rFonts w:hint="eastAsia"/>
        </w:rPr>
        <w:t>физико</w:t>
      </w:r>
      <w:r>
        <w:t></w:t>
      </w:r>
      <w:r>
        <w:t></w:t>
      </w:r>
      <w:r>
        <w:rPr>
          <w:rFonts w:hint="eastAsia"/>
        </w:rPr>
        <w:t>ическими</w:t>
      </w:r>
      <w:r>
        <w:t></w:t>
      </w:r>
      <w:r>
        <w:rPr>
          <w:rFonts w:hint="eastAsia"/>
        </w:rPr>
        <w:t>и</w:t>
      </w:r>
      <w:r>
        <w:t></w:t>
      </w:r>
      <w:r>
        <w:rPr>
          <w:rFonts w:hint="eastAsia"/>
        </w:rPr>
        <w:t>коагулирующими</w:t>
      </w:r>
      <w:r>
        <w:t></w:t>
      </w:r>
      <w:r>
        <w:rPr>
          <w:rFonts w:hint="eastAsia"/>
        </w:rPr>
        <w:t>свойствами</w:t>
      </w:r>
      <w:r>
        <w:t></w:t>
      </w:r>
    </w:p>
    <w:p w:rsidR="005D1075" w:rsidRDefault="005D1075" w:rsidP="005D1075">
      <w:r>
        <w:t></w:t>
      </w:r>
      <w:r>
        <w:t></w:t>
      </w:r>
      <w:r>
        <w:tab/>
      </w:r>
      <w:r>
        <w:rPr>
          <w:rFonts w:hint="eastAsia"/>
        </w:rPr>
        <w:t>Наиболее</w:t>
      </w:r>
      <w:r>
        <w:t></w:t>
      </w:r>
      <w:r>
        <w:rPr>
          <w:rFonts w:hint="eastAsia"/>
        </w:rPr>
        <w:t>эффективными</w:t>
      </w:r>
      <w:r>
        <w:t></w:t>
      </w:r>
      <w:r>
        <w:rPr>
          <w:rFonts w:hint="eastAsia"/>
        </w:rPr>
        <w:t>коагулянтами</w:t>
      </w:r>
      <w:r>
        <w:t></w:t>
      </w:r>
      <w:r>
        <w:rPr>
          <w:rFonts w:hint="eastAsia"/>
        </w:rPr>
        <w:t>являются</w:t>
      </w:r>
      <w:r>
        <w:t></w:t>
      </w:r>
      <w:r>
        <w:rPr>
          <w:rFonts w:hint="eastAsia"/>
        </w:rPr>
        <w:t>ПГХА</w:t>
      </w:r>
      <w:r>
        <w:t></w:t>
      </w:r>
      <w:r>
        <w:rPr>
          <w:rFonts w:hint="eastAsia"/>
        </w:rPr>
        <w:t>и</w:t>
      </w:r>
      <w:r>
        <w:t></w:t>
      </w:r>
      <w:r>
        <w:rPr>
          <w:rFonts w:hint="eastAsia"/>
        </w:rPr>
        <w:t>КФАС</w:t>
      </w:r>
    </w:p>
    <w:p w:rsidR="005D1075" w:rsidRDefault="005D1075" w:rsidP="005D1075">
      <w:r>
        <w:rPr>
          <w:rFonts w:hint="eastAsia"/>
        </w:rPr>
        <w:t>тезированные</w:t>
      </w:r>
      <w:r>
        <w:t></w:t>
      </w:r>
      <w:r>
        <w:rPr>
          <w:rFonts w:hint="eastAsia"/>
        </w:rPr>
        <w:t>на</w:t>
      </w:r>
      <w:r>
        <w:t></w:t>
      </w:r>
      <w:r>
        <w:rPr>
          <w:rFonts w:hint="eastAsia"/>
        </w:rPr>
        <w:t>основе</w:t>
      </w:r>
      <w:r>
        <w:t></w:t>
      </w:r>
      <w:r>
        <w:rPr>
          <w:rFonts w:hint="eastAsia"/>
        </w:rPr>
        <w:t>АЮ</w:t>
      </w:r>
      <w:r>
        <w:t></w:t>
      </w:r>
      <w:r>
        <w:rPr>
          <w:rFonts w:hint="eastAsia"/>
        </w:rPr>
        <w:t>ОН</w:t>
      </w:r>
      <w:r>
        <w:t></w:t>
      </w:r>
      <w:r>
        <w:t></w:t>
      </w:r>
      <w:r>
        <w:tab/>
      </w:r>
      <w:r>
        <w:tab/>
      </w:r>
      <w:r>
        <w:t></w:t>
      </w:r>
      <w:r>
        <w:tab/>
      </w:r>
      <w:r>
        <w:t></w:t>
      </w:r>
      <w:r>
        <w:tab/>
      </w:r>
      <w:r>
        <w:tab/>
      </w:r>
    </w:p>
    <w:p w:rsidR="005D1075" w:rsidRDefault="005D1075" w:rsidP="005D1075">
      <w:r>
        <w:t></w:t>
      </w:r>
      <w:r>
        <w:t></w:t>
      </w:r>
      <w:r>
        <w:tab/>
      </w:r>
      <w:r>
        <w:rPr>
          <w:rFonts w:hint="eastAsia"/>
        </w:rPr>
        <w:t>Установлено</w:t>
      </w:r>
      <w:r>
        <w:t></w:t>
      </w:r>
      <w:r>
        <w:t></w:t>
      </w:r>
      <w:r>
        <w:rPr>
          <w:rFonts w:hint="eastAsia"/>
        </w:rPr>
        <w:t>что</w:t>
      </w:r>
      <w:r>
        <w:t></w:t>
      </w:r>
      <w:r>
        <w:rPr>
          <w:rFonts w:hint="eastAsia"/>
        </w:rPr>
        <w:t>водные</w:t>
      </w:r>
      <w:r>
        <w:t></w:t>
      </w:r>
      <w:r>
        <w:rPr>
          <w:rFonts w:hint="eastAsia"/>
        </w:rPr>
        <w:t>растворы</w:t>
      </w:r>
      <w:r>
        <w:t></w:t>
      </w:r>
      <w:r>
        <w:rPr>
          <w:rFonts w:hint="eastAsia"/>
        </w:rPr>
        <w:t>комплексных</w:t>
      </w:r>
      <w:r>
        <w:t></w:t>
      </w:r>
      <w:r>
        <w:rPr>
          <w:rFonts w:hint="eastAsia"/>
        </w:rPr>
        <w:t>хлоридных</w:t>
      </w:r>
      <w:r>
        <w:t></w:t>
      </w:r>
      <w:r>
        <w:rPr>
          <w:rFonts w:hint="eastAsia"/>
        </w:rPr>
        <w:t>солей</w:t>
      </w:r>
      <w:r>
        <w:t></w:t>
      </w:r>
      <w:r>
        <w:rPr>
          <w:rFonts w:hint="eastAsia"/>
        </w:rPr>
        <w:t>миния</w:t>
      </w:r>
      <w:r>
        <w:t></w:t>
      </w:r>
      <w:r>
        <w:rPr>
          <w:rFonts w:hint="eastAsia"/>
        </w:rPr>
        <w:t>синтезированные</w:t>
      </w:r>
      <w:r>
        <w:t></w:t>
      </w:r>
      <w:r>
        <w:rPr>
          <w:rFonts w:hint="eastAsia"/>
        </w:rPr>
        <w:t>на</w:t>
      </w:r>
      <w:r>
        <w:t></w:t>
      </w:r>
      <w:r>
        <w:rPr>
          <w:rFonts w:hint="eastAsia"/>
        </w:rPr>
        <w:t>основе</w:t>
      </w:r>
      <w:r>
        <w:t></w:t>
      </w:r>
      <w:r>
        <w:rPr>
          <w:rFonts w:hint="eastAsia"/>
        </w:rPr>
        <w:t>АЮ</w:t>
      </w:r>
      <w:r>
        <w:t></w:t>
      </w:r>
      <w:r>
        <w:rPr>
          <w:rFonts w:hint="eastAsia"/>
        </w:rPr>
        <w:t>ОН</w:t>
      </w:r>
      <w:r>
        <w:t></w:t>
      </w:r>
      <w:r>
        <w:t></w:t>
      </w:r>
      <w:r>
        <w:t></w:t>
      </w:r>
      <w:r>
        <w:rPr>
          <w:rFonts w:hint="eastAsia"/>
        </w:rPr>
        <w:t>оставаясь</w:t>
      </w:r>
      <w:r>
        <w:t></w:t>
      </w:r>
      <w:r>
        <w:rPr>
          <w:rFonts w:hint="eastAsia"/>
        </w:rPr>
        <w:t>в</w:t>
      </w:r>
      <w:r>
        <w:t></w:t>
      </w:r>
      <w:r>
        <w:rPr>
          <w:rFonts w:hint="eastAsia"/>
        </w:rPr>
        <w:t>метастабильном</w:t>
      </w:r>
      <w:r>
        <w:t></w:t>
      </w:r>
      <w:r>
        <w:t></w:t>
      </w:r>
      <w:r>
        <w:rPr>
          <w:rFonts w:hint="eastAsia"/>
        </w:rPr>
        <w:t>оянии</w:t>
      </w:r>
      <w:r>
        <w:t></w:t>
      </w:r>
      <w:r>
        <w:t></w:t>
      </w:r>
      <w:r>
        <w:rPr>
          <w:rFonts w:hint="eastAsia"/>
        </w:rPr>
        <w:t>сохраняют</w:t>
      </w:r>
      <w:r>
        <w:t></w:t>
      </w:r>
      <w:r>
        <w:rPr>
          <w:rFonts w:hint="eastAsia"/>
        </w:rPr>
        <w:t>свои</w:t>
      </w:r>
      <w:r>
        <w:t></w:t>
      </w:r>
      <w:r>
        <w:rPr>
          <w:rFonts w:hint="eastAsia"/>
        </w:rPr>
        <w:t>свойства</w:t>
      </w:r>
      <w:r>
        <w:t></w:t>
      </w:r>
      <w:r>
        <w:rPr>
          <w:rFonts w:hint="eastAsia"/>
        </w:rPr>
        <w:t>в</w:t>
      </w:r>
      <w:r>
        <w:t></w:t>
      </w:r>
      <w:r>
        <w:rPr>
          <w:rFonts w:hint="eastAsia"/>
        </w:rPr>
        <w:t>течение</w:t>
      </w:r>
      <w:r>
        <w:t></w:t>
      </w:r>
      <w:r>
        <w:rPr>
          <w:rFonts w:hint="eastAsia"/>
        </w:rPr>
        <w:t>нескольких</w:t>
      </w:r>
      <w:r>
        <w:t></w:t>
      </w:r>
      <w:r>
        <w:rPr>
          <w:rFonts w:hint="eastAsia"/>
        </w:rPr>
        <w:t>лет</w:t>
      </w:r>
      <w:r>
        <w:t></w:t>
      </w:r>
    </w:p>
    <w:p w:rsidR="005D1075" w:rsidRDefault="005D1075" w:rsidP="005D1075">
      <w:r>
        <w:t></w:t>
      </w:r>
      <w:r>
        <w:t></w:t>
      </w:r>
      <w:r>
        <w:tab/>
      </w:r>
      <w:r>
        <w:rPr>
          <w:rFonts w:hint="eastAsia"/>
        </w:rPr>
        <w:t>В</w:t>
      </w:r>
      <w:r>
        <w:t></w:t>
      </w:r>
      <w:r>
        <w:rPr>
          <w:rFonts w:hint="eastAsia"/>
        </w:rPr>
        <w:t>качестве</w:t>
      </w:r>
      <w:r>
        <w:t></w:t>
      </w:r>
      <w:r>
        <w:rPr>
          <w:rFonts w:hint="eastAsia"/>
        </w:rPr>
        <w:t>критерия</w:t>
      </w:r>
      <w:r>
        <w:t></w:t>
      </w:r>
      <w:r>
        <w:rPr>
          <w:rFonts w:hint="eastAsia"/>
        </w:rPr>
        <w:t>оценки</w:t>
      </w:r>
      <w:r>
        <w:t></w:t>
      </w:r>
      <w:r>
        <w:rPr>
          <w:rFonts w:hint="eastAsia"/>
        </w:rPr>
        <w:t>эффективности</w:t>
      </w:r>
      <w:r>
        <w:t></w:t>
      </w:r>
      <w:r>
        <w:rPr>
          <w:rFonts w:hint="eastAsia"/>
        </w:rPr>
        <w:t>коагулянтов</w:t>
      </w:r>
      <w:r>
        <w:t></w:t>
      </w:r>
      <w:r>
        <w:rPr>
          <w:rFonts w:hint="eastAsia"/>
        </w:rPr>
        <w:t>предложена</w:t>
      </w:r>
      <w:r>
        <w:t></w:t>
      </w:r>
      <w:r>
        <w:rPr>
          <w:rFonts w:hint="eastAsia"/>
        </w:rPr>
        <w:t>ічена</w:t>
      </w:r>
      <w:r>
        <w:t></w:t>
      </w:r>
      <w:r>
        <w:rPr>
          <w:rFonts w:hint="eastAsia"/>
        </w:rPr>
        <w:t>удельного</w:t>
      </w:r>
      <w:r>
        <w:t></w:t>
      </w:r>
      <w:r>
        <w:rPr>
          <w:rFonts w:hint="eastAsia"/>
        </w:rPr>
        <w:t>снижения</w:t>
      </w:r>
      <w:r>
        <w:t></w:t>
      </w:r>
      <w:r>
        <w:rPr>
          <w:rFonts w:hint="eastAsia"/>
        </w:rPr>
        <w:t>оптической</w:t>
      </w:r>
      <w:r>
        <w:t></w:t>
      </w:r>
      <w:r>
        <w:rPr>
          <w:rFonts w:hint="eastAsia"/>
        </w:rPr>
        <w:t>плотности</w:t>
      </w:r>
      <w:r>
        <w:t></w:t>
      </w:r>
      <w:r>
        <w:rPr>
          <w:rFonts w:hint="eastAsia"/>
        </w:rPr>
        <w:t>воды</w:t>
      </w:r>
      <w:r>
        <w:t></w:t>
      </w:r>
      <w:r>
        <w:rPr>
          <w:rFonts w:hint="eastAsia"/>
        </w:rPr>
        <w:t>на</w:t>
      </w:r>
      <w:r>
        <w:t></w:t>
      </w:r>
      <w:r>
        <w:rPr>
          <w:rFonts w:hint="eastAsia"/>
        </w:rPr>
        <w:t>единицу</w:t>
      </w:r>
      <w:r>
        <w:t></w:t>
      </w:r>
      <w:r>
        <w:rPr>
          <w:rFonts w:hint="eastAsia"/>
        </w:rPr>
        <w:t>дозы</w:t>
      </w:r>
      <w:r>
        <w:t></w:t>
      </w:r>
      <w:r>
        <w:rPr>
          <w:rFonts w:hint="eastAsia"/>
        </w:rPr>
        <w:t>улянта</w:t>
      </w:r>
      <w:r>
        <w:t></w:t>
      </w:r>
      <w:r>
        <w:t></w:t>
      </w:r>
      <w:r>
        <w:rPr>
          <w:rFonts w:hint="eastAsia"/>
        </w:rPr>
        <w:t>Показано</w:t>
      </w:r>
      <w:r>
        <w:t></w:t>
      </w:r>
      <w:r>
        <w:t></w:t>
      </w:r>
      <w:r>
        <w:rPr>
          <w:rFonts w:hint="eastAsia"/>
        </w:rPr>
        <w:t>что</w:t>
      </w:r>
      <w:r>
        <w:t></w:t>
      </w:r>
      <w:r>
        <w:rPr>
          <w:rFonts w:hint="eastAsia"/>
        </w:rPr>
        <w:t>органические</w:t>
      </w:r>
      <w:r>
        <w:t></w:t>
      </w:r>
      <w:r>
        <w:rPr>
          <w:rFonts w:hint="eastAsia"/>
        </w:rPr>
        <w:t>вещества</w:t>
      </w:r>
      <w:r>
        <w:t></w:t>
      </w:r>
      <w:r>
        <w:t></w:t>
      </w:r>
      <w:r>
        <w:rPr>
          <w:rFonts w:hint="eastAsia"/>
        </w:rPr>
        <w:t>обуславливающие</w:t>
      </w:r>
      <w:r>
        <w:t></w:t>
      </w:r>
      <w:r>
        <w:rPr>
          <w:rFonts w:hint="eastAsia"/>
        </w:rPr>
        <w:t>цветность</w:t>
      </w:r>
      <w:r>
        <w:t></w:t>
      </w:r>
      <w:r>
        <w:rPr>
          <w:rFonts w:hint="eastAsia"/>
        </w:rPr>
        <w:t>л</w:t>
      </w:r>
      <w:r>
        <w:t></w:t>
      </w:r>
      <w:r>
        <w:t></w:t>
      </w:r>
      <w:r>
        <w:rPr>
          <w:rFonts w:hint="eastAsia"/>
        </w:rPr>
        <w:t>способствуют</w:t>
      </w:r>
      <w:r>
        <w:t></w:t>
      </w:r>
      <w:r>
        <w:rPr>
          <w:rFonts w:hint="eastAsia"/>
        </w:rPr>
        <w:t>формированию</w:t>
      </w:r>
      <w:r>
        <w:t></w:t>
      </w:r>
      <w:r>
        <w:rPr>
          <w:rFonts w:hint="eastAsia"/>
        </w:rPr>
        <w:t>хлопьев</w:t>
      </w:r>
      <w:r>
        <w:t></w:t>
      </w:r>
      <w:r>
        <w:t></w:t>
      </w:r>
      <w:r>
        <w:rPr>
          <w:rFonts w:hint="eastAsia"/>
        </w:rPr>
        <w:t>обладающих</w:t>
      </w:r>
      <w:r>
        <w:t></w:t>
      </w:r>
      <w:r>
        <w:rPr>
          <w:rFonts w:hint="eastAsia"/>
        </w:rPr>
        <w:t>более</w:t>
      </w:r>
      <w:r>
        <w:t></w:t>
      </w:r>
      <w:r>
        <w:rPr>
          <w:rFonts w:hint="eastAsia"/>
        </w:rPr>
        <w:t>высокой</w:t>
      </w:r>
      <w:r>
        <w:t></w:t>
      </w:r>
      <w:r>
        <w:rPr>
          <w:rFonts w:hint="eastAsia"/>
        </w:rPr>
        <w:t>щионной</w:t>
      </w:r>
      <w:r>
        <w:t></w:t>
      </w:r>
      <w:r>
        <w:rPr>
          <w:rFonts w:hint="eastAsia"/>
        </w:rPr>
        <w:t>способностью</w:t>
      </w:r>
      <w:r>
        <w:t></w:t>
      </w:r>
      <w:r>
        <w:t></w:t>
      </w:r>
      <w:r>
        <w:rPr>
          <w:rFonts w:hint="eastAsia"/>
        </w:rPr>
        <w:t>что</w:t>
      </w:r>
      <w:r>
        <w:t></w:t>
      </w:r>
      <w:r>
        <w:rPr>
          <w:rFonts w:hint="eastAsia"/>
        </w:rPr>
        <w:t>подтверждается</w:t>
      </w:r>
      <w:r>
        <w:t></w:t>
      </w:r>
      <w:r>
        <w:rPr>
          <w:rFonts w:hint="eastAsia"/>
        </w:rPr>
        <w:t>анализом</w:t>
      </w:r>
      <w:r>
        <w:t></w:t>
      </w:r>
      <w:r>
        <w:rPr>
          <w:rFonts w:hint="eastAsia"/>
        </w:rPr>
        <w:t>зависимостей</w:t>
      </w:r>
      <w:r>
        <w:t></w:t>
      </w:r>
      <w:r>
        <w:rPr>
          <w:rFonts w:hint="eastAsia"/>
        </w:rPr>
        <w:t>іьного</w:t>
      </w:r>
      <w:r>
        <w:t></w:t>
      </w:r>
      <w:r>
        <w:rPr>
          <w:rFonts w:hint="eastAsia"/>
        </w:rPr>
        <w:t>эффекта</w:t>
      </w:r>
      <w:r>
        <w:t></w:t>
      </w:r>
      <w:r>
        <w:rPr>
          <w:rFonts w:hint="eastAsia"/>
        </w:rPr>
        <w:t>очистки</w:t>
      </w:r>
      <w:r>
        <w:t></w:t>
      </w:r>
      <w:r>
        <w:rPr>
          <w:rFonts w:hint="eastAsia"/>
        </w:rPr>
        <w:t>от</w:t>
      </w:r>
      <w:r>
        <w:t></w:t>
      </w:r>
      <w:r>
        <w:rPr>
          <w:rFonts w:hint="eastAsia"/>
        </w:rPr>
        <w:t>дозы</w:t>
      </w:r>
      <w:r>
        <w:t></w:t>
      </w:r>
      <w:r>
        <w:rPr>
          <w:rFonts w:hint="eastAsia"/>
        </w:rPr>
        <w:t>вводимого</w:t>
      </w:r>
      <w:r>
        <w:t></w:t>
      </w:r>
      <w:r>
        <w:rPr>
          <w:rFonts w:hint="eastAsia"/>
        </w:rPr>
        <w:t>коагулянта</w:t>
      </w:r>
      <w:r>
        <w:t></w:t>
      </w:r>
    </w:p>
    <w:p w:rsidR="005D1075" w:rsidRDefault="005D1075" w:rsidP="005D1075">
      <w:r>
        <w:t></w:t>
      </w:r>
      <w:r>
        <w:t></w:t>
      </w:r>
      <w:r>
        <w:tab/>
      </w:r>
      <w:r>
        <w:rPr>
          <w:rFonts w:hint="eastAsia"/>
        </w:rPr>
        <w:t>Температура</w:t>
      </w:r>
      <w:r>
        <w:t></w:t>
      </w:r>
      <w:r>
        <w:rPr>
          <w:rFonts w:hint="eastAsia"/>
        </w:rPr>
        <w:t>обрабатываемой</w:t>
      </w:r>
      <w:r>
        <w:t></w:t>
      </w:r>
      <w:r>
        <w:rPr>
          <w:rFonts w:hint="eastAsia"/>
        </w:rPr>
        <w:t>воды</w:t>
      </w:r>
      <w:r>
        <w:t></w:t>
      </w:r>
      <w:r>
        <w:rPr>
          <w:rFonts w:hint="eastAsia"/>
        </w:rPr>
        <w:t>мало</w:t>
      </w:r>
      <w:r>
        <w:t></w:t>
      </w:r>
      <w:r>
        <w:rPr>
          <w:rFonts w:hint="eastAsia"/>
        </w:rPr>
        <w:t>влияет</w:t>
      </w:r>
      <w:r>
        <w:t></w:t>
      </w:r>
      <w:r>
        <w:rPr>
          <w:rFonts w:hint="eastAsia"/>
        </w:rPr>
        <w:t>на</w:t>
      </w:r>
      <w:r>
        <w:t></w:t>
      </w:r>
      <w:r>
        <w:rPr>
          <w:rFonts w:hint="eastAsia"/>
        </w:rPr>
        <w:t>эффективность</w:t>
      </w:r>
      <w:r>
        <w:t></w:t>
      </w:r>
      <w:r>
        <w:rPr>
          <w:rFonts w:hint="eastAsia"/>
        </w:rPr>
        <w:t>уляционной</w:t>
      </w:r>
      <w:r>
        <w:t></w:t>
      </w:r>
      <w:r>
        <w:rPr>
          <w:rFonts w:hint="eastAsia"/>
        </w:rPr>
        <w:t>очистки</w:t>
      </w:r>
      <w:r>
        <w:t></w:t>
      </w:r>
      <w:r>
        <w:rPr>
          <w:rFonts w:hint="eastAsia"/>
        </w:rPr>
        <w:t>с</w:t>
      </w:r>
      <w:r>
        <w:t></w:t>
      </w:r>
      <w:r>
        <w:rPr>
          <w:rFonts w:hint="eastAsia"/>
        </w:rPr>
        <w:t>применением</w:t>
      </w:r>
      <w:r>
        <w:t></w:t>
      </w:r>
      <w:r>
        <w:rPr>
          <w:rFonts w:hint="eastAsia"/>
        </w:rPr>
        <w:t>комплексных</w:t>
      </w:r>
      <w:r>
        <w:t></w:t>
      </w:r>
      <w:r>
        <w:rPr>
          <w:rFonts w:hint="eastAsia"/>
        </w:rPr>
        <w:t>хлоридных</w:t>
      </w:r>
      <w:r>
        <w:t></w:t>
      </w:r>
      <w:r>
        <w:rPr>
          <w:rFonts w:hint="eastAsia"/>
        </w:rPr>
        <w:t>и</w:t>
      </w:r>
      <w:r>
        <w:t></w:t>
      </w:r>
      <w:r>
        <w:rPr>
          <w:rFonts w:hint="eastAsia"/>
        </w:rPr>
        <w:t>фосфатных</w:t>
      </w:r>
      <w:r>
        <w:t></w:t>
      </w:r>
      <w:r>
        <w:t></w:t>
      </w:r>
      <w:r>
        <w:rPr>
          <w:rFonts w:hint="eastAsia"/>
        </w:rPr>
        <w:t>й</w:t>
      </w:r>
      <w:r>
        <w:t></w:t>
      </w:r>
      <w:r>
        <w:rPr>
          <w:rFonts w:hint="eastAsia"/>
        </w:rPr>
        <w:t>алюминия</w:t>
      </w:r>
      <w:r>
        <w:t></w:t>
      </w:r>
    </w:p>
    <w:p w:rsidR="005D1075" w:rsidRDefault="005D1075" w:rsidP="005D1075">
      <w:r>
        <w:t></w:t>
      </w:r>
      <w:r>
        <w:t></w:t>
      </w:r>
      <w:r>
        <w:tab/>
      </w:r>
      <w:r>
        <w:rPr>
          <w:rFonts w:hint="eastAsia"/>
        </w:rPr>
        <w:t>Увеличение</w:t>
      </w:r>
      <w:r>
        <w:t></w:t>
      </w:r>
      <w:r>
        <w:rPr>
          <w:rFonts w:hint="eastAsia"/>
        </w:rPr>
        <w:t>дозы</w:t>
      </w:r>
      <w:r>
        <w:t></w:t>
      </w:r>
      <w:r>
        <w:rPr>
          <w:rFonts w:hint="eastAsia"/>
        </w:rPr>
        <w:t>коагулирующих</w:t>
      </w:r>
      <w:r>
        <w:t></w:t>
      </w:r>
      <w:r>
        <w:rPr>
          <w:rFonts w:hint="eastAsia"/>
        </w:rPr>
        <w:t>агентов</w:t>
      </w:r>
      <w:r>
        <w:t></w:t>
      </w:r>
      <w:r>
        <w:rPr>
          <w:rFonts w:hint="eastAsia"/>
        </w:rPr>
        <w:t>способс</w:t>
      </w:r>
      <w:r>
        <w:rPr>
          <w:rFonts w:hint="eastAsia"/>
        </w:rPr>
        <w:lastRenderedPageBreak/>
        <w:t>твует</w:t>
      </w:r>
      <w:r>
        <w:t></w:t>
      </w:r>
      <w:r>
        <w:rPr>
          <w:rFonts w:hint="eastAsia"/>
        </w:rPr>
        <w:t>снижению</w:t>
      </w:r>
      <w:r>
        <w:t></w:t>
      </w:r>
      <w:r>
        <w:rPr>
          <w:rFonts w:hint="eastAsia"/>
        </w:rPr>
        <w:t>точной</w:t>
      </w:r>
      <w:r>
        <w:t></w:t>
      </w:r>
      <w:r>
        <w:rPr>
          <w:rFonts w:hint="eastAsia"/>
        </w:rPr>
        <w:t>концентрации</w:t>
      </w:r>
      <w:r>
        <w:t></w:t>
      </w:r>
      <w:r>
        <w:rPr>
          <w:rFonts w:hint="eastAsia"/>
        </w:rPr>
        <w:t>ионов</w:t>
      </w:r>
      <w:r>
        <w:t></w:t>
      </w:r>
      <w:r>
        <w:rPr>
          <w:rFonts w:hint="eastAsia"/>
        </w:rPr>
        <w:t>алюминия</w:t>
      </w:r>
      <w:r>
        <w:t></w:t>
      </w:r>
      <w:r>
        <w:rPr>
          <w:rFonts w:hint="eastAsia"/>
        </w:rPr>
        <w:t>в</w:t>
      </w:r>
      <w:r>
        <w:t></w:t>
      </w:r>
      <w:r>
        <w:rPr>
          <w:rFonts w:hint="eastAsia"/>
        </w:rPr>
        <w:t>очищенной</w:t>
      </w:r>
      <w:r>
        <w:t></w:t>
      </w:r>
      <w:r>
        <w:rPr>
          <w:rFonts w:hint="eastAsia"/>
        </w:rPr>
        <w:t>воде</w:t>
      </w:r>
      <w:r>
        <w:t></w:t>
      </w:r>
    </w:p>
    <w:p w:rsidR="005D1075" w:rsidRDefault="005D1075" w:rsidP="005D1075">
      <w:r>
        <w:t></w:t>
      </w:r>
      <w:r>
        <w:t></w:t>
      </w:r>
      <w:r>
        <w:tab/>
      </w:r>
      <w:r>
        <w:rPr>
          <w:rFonts w:hint="eastAsia"/>
        </w:rPr>
        <w:t>С</w:t>
      </w:r>
      <w:r>
        <w:t></w:t>
      </w:r>
      <w:r>
        <w:rPr>
          <w:rFonts w:hint="eastAsia"/>
        </w:rPr>
        <w:t>понижением</w:t>
      </w:r>
      <w:r>
        <w:t></w:t>
      </w:r>
      <w:r>
        <w:rPr>
          <w:rFonts w:hint="eastAsia"/>
        </w:rPr>
        <w:t>показателя</w:t>
      </w:r>
      <w:r>
        <w:t></w:t>
      </w:r>
      <w:r>
        <w:rPr>
          <w:rFonts w:hint="eastAsia"/>
        </w:rPr>
        <w:t>кислотности</w:t>
      </w:r>
      <w:r>
        <w:t></w:t>
      </w:r>
      <w:r>
        <w:rPr>
          <w:rFonts w:hint="eastAsia"/>
        </w:rPr>
        <w:t>среды</w:t>
      </w:r>
      <w:r>
        <w:t></w:t>
      </w:r>
      <w:r>
        <w:rPr>
          <w:rFonts w:hint="eastAsia"/>
        </w:rPr>
        <w:t>в</w:t>
      </w:r>
      <w:r>
        <w:t></w:t>
      </w:r>
      <w:r>
        <w:rPr>
          <w:rFonts w:hint="eastAsia"/>
        </w:rPr>
        <w:t>интервале</w:t>
      </w:r>
      <w:r>
        <w:t></w:t>
      </w:r>
      <w:r>
        <w:rPr>
          <w:rFonts w:hint="eastAsia"/>
        </w:rPr>
        <w:t>от</w:t>
      </w:r>
      <w:r>
        <w:t></w:t>
      </w:r>
      <w:r>
        <w:t></w:t>
      </w:r>
      <w:r>
        <w:t></w:t>
      </w:r>
      <w:r>
        <w:t></w:t>
      </w:r>
      <w:r>
        <w:t></w:t>
      </w:r>
      <w:r>
        <w:rPr>
          <w:rFonts w:hint="eastAsia"/>
        </w:rPr>
        <w:t>до</w:t>
      </w:r>
      <w:r>
        <w:t></w:t>
      </w:r>
      <w:r>
        <w:t></w:t>
      </w:r>
      <w:r>
        <w:t></w:t>
      </w:r>
      <w:r>
        <w:t></w:t>
      </w:r>
      <w:r>
        <w:t></w:t>
      </w:r>
      <w:r>
        <w:rPr>
          <w:rFonts w:hint="eastAsia"/>
        </w:rPr>
        <w:t>ективность</w:t>
      </w:r>
      <w:r>
        <w:t></w:t>
      </w:r>
      <w:r>
        <w:rPr>
          <w:rFonts w:hint="eastAsia"/>
        </w:rPr>
        <w:t>коагуляции</w:t>
      </w:r>
      <w:r>
        <w:t></w:t>
      </w:r>
      <w:r>
        <w:t></w:t>
      </w:r>
      <w:r>
        <w:rPr>
          <w:rFonts w:hint="eastAsia"/>
        </w:rPr>
        <w:t>при</w:t>
      </w:r>
      <w:r>
        <w:t></w:t>
      </w:r>
      <w:r>
        <w:rPr>
          <w:rFonts w:hint="eastAsia"/>
        </w:rPr>
        <w:t>использовании</w:t>
      </w:r>
      <w:r>
        <w:t></w:t>
      </w:r>
      <w:r>
        <w:rPr>
          <w:rFonts w:hint="eastAsia"/>
        </w:rPr>
        <w:t>ПГХА</w:t>
      </w:r>
      <w:r>
        <w:t></w:t>
      </w:r>
      <w:r>
        <w:t></w:t>
      </w:r>
      <w:r>
        <w:rPr>
          <w:rFonts w:hint="eastAsia"/>
        </w:rPr>
        <w:t>снижается</w:t>
      </w:r>
      <w:r>
        <w:t></w:t>
      </w:r>
      <w:r>
        <w:t></w:t>
      </w:r>
      <w:r>
        <w:rPr>
          <w:rFonts w:hint="eastAsia"/>
        </w:rPr>
        <w:t>а</w:t>
      </w:r>
      <w:r>
        <w:t></w:t>
      </w:r>
      <w:r>
        <w:rPr>
          <w:rFonts w:hint="eastAsia"/>
        </w:rPr>
        <w:t>в</w:t>
      </w:r>
      <w:r>
        <w:t></w:t>
      </w:r>
      <w:r>
        <w:rPr>
          <w:rFonts w:hint="eastAsia"/>
        </w:rPr>
        <w:t>случае</w:t>
      </w:r>
      <w:r>
        <w:t></w:t>
      </w:r>
      <w:r>
        <w:rPr>
          <w:rFonts w:hint="eastAsia"/>
        </w:rPr>
        <w:t>ленения</w:t>
      </w:r>
      <w:r>
        <w:t></w:t>
      </w:r>
      <w:r>
        <w:rPr>
          <w:rFonts w:hint="eastAsia"/>
        </w:rPr>
        <w:t>КФАС</w:t>
      </w:r>
      <w:r>
        <w:t></w:t>
      </w:r>
      <w:r>
        <w:rPr>
          <w:rFonts w:hint="eastAsia"/>
        </w:rPr>
        <w:t>увеличивается</w:t>
      </w:r>
      <w:r>
        <w:t></w:t>
      </w:r>
    </w:p>
    <w:p w:rsidR="005D1075" w:rsidRDefault="005D1075" w:rsidP="005D1075">
      <w:r>
        <w:t></w:t>
      </w:r>
      <w:r>
        <w:t></w:t>
      </w:r>
      <w:r>
        <w:tab/>
      </w:r>
      <w:r>
        <w:rPr>
          <w:rFonts w:hint="eastAsia"/>
        </w:rPr>
        <w:t>На</w:t>
      </w:r>
      <w:r>
        <w:t></w:t>
      </w:r>
      <w:r>
        <w:rPr>
          <w:rFonts w:hint="eastAsia"/>
        </w:rPr>
        <w:t>эффективность</w:t>
      </w:r>
      <w:r>
        <w:t></w:t>
      </w:r>
      <w:r>
        <w:rPr>
          <w:rFonts w:hint="eastAsia"/>
        </w:rPr>
        <w:t>обесцвечивания</w:t>
      </w:r>
      <w:r>
        <w:t></w:t>
      </w:r>
      <w:r>
        <w:rPr>
          <w:rFonts w:hint="eastAsia"/>
        </w:rPr>
        <w:t>воды</w:t>
      </w:r>
      <w:r>
        <w:t></w:t>
      </w:r>
      <w:r>
        <w:t></w:t>
      </w:r>
      <w:r>
        <w:rPr>
          <w:rFonts w:hint="eastAsia"/>
        </w:rPr>
        <w:t>при</w:t>
      </w:r>
      <w:r>
        <w:t></w:t>
      </w:r>
      <w:r>
        <w:rPr>
          <w:rFonts w:hint="eastAsia"/>
        </w:rPr>
        <w:t>использовании</w:t>
      </w:r>
      <w:r>
        <w:t></w:t>
      </w:r>
      <w:r>
        <w:rPr>
          <w:rFonts w:hint="eastAsia"/>
        </w:rPr>
        <w:t>в</w:t>
      </w:r>
      <w:r>
        <w:t></w:t>
      </w:r>
      <w:r>
        <w:rPr>
          <w:rFonts w:hint="eastAsia"/>
        </w:rPr>
        <w:t>качестве</w:t>
      </w:r>
      <w:r>
        <w:t></w:t>
      </w:r>
      <w:r>
        <w:rPr>
          <w:rFonts w:hint="eastAsia"/>
        </w:rPr>
        <w:t>улянта</w:t>
      </w:r>
      <w:r>
        <w:t></w:t>
      </w:r>
      <w:r>
        <w:rPr>
          <w:rFonts w:hint="eastAsia"/>
        </w:rPr>
        <w:t>КФАС</w:t>
      </w:r>
      <w:r>
        <w:t></w:t>
      </w:r>
      <w:r>
        <w:t></w:t>
      </w:r>
      <w:r>
        <w:rPr>
          <w:rFonts w:hint="eastAsia"/>
        </w:rPr>
        <w:t>существенное</w:t>
      </w:r>
      <w:r>
        <w:t></w:t>
      </w:r>
      <w:r>
        <w:rPr>
          <w:rFonts w:hint="eastAsia"/>
        </w:rPr>
        <w:t>влияние</w:t>
      </w:r>
      <w:r>
        <w:t></w:t>
      </w:r>
      <w:r>
        <w:rPr>
          <w:rFonts w:hint="eastAsia"/>
        </w:rPr>
        <w:t>оказывает</w:t>
      </w:r>
      <w:r>
        <w:t></w:t>
      </w:r>
      <w:r>
        <w:rPr>
          <w:rFonts w:hint="eastAsia"/>
        </w:rPr>
        <w:t>анионный</w:t>
      </w:r>
      <w:r>
        <w:t></w:t>
      </w:r>
      <w:r>
        <w:rPr>
          <w:rFonts w:hint="eastAsia"/>
        </w:rPr>
        <w:t>состав</w:t>
      </w:r>
      <w:r>
        <w:t></w:t>
      </w:r>
      <w:r>
        <w:rPr>
          <w:rFonts w:hint="eastAsia"/>
        </w:rPr>
        <w:t>системы</w:t>
      </w:r>
      <w:r>
        <w:t></w:t>
      </w:r>
      <w:r>
        <w:t></w:t>
      </w:r>
      <w:r>
        <w:rPr>
          <w:rFonts w:hint="eastAsia"/>
        </w:rPr>
        <w:t>азано</w:t>
      </w:r>
      <w:r>
        <w:t></w:t>
      </w:r>
      <w:r>
        <w:t></w:t>
      </w:r>
      <w:r>
        <w:rPr>
          <w:rFonts w:hint="eastAsia"/>
        </w:rPr>
        <w:t>что</w:t>
      </w:r>
      <w:r>
        <w:t></w:t>
      </w:r>
      <w:r>
        <w:rPr>
          <w:rFonts w:hint="eastAsia"/>
        </w:rPr>
        <w:t>фосфаты</w:t>
      </w:r>
      <w:r>
        <w:t></w:t>
      </w:r>
      <w:r>
        <w:t></w:t>
      </w:r>
      <w:r>
        <w:rPr>
          <w:rFonts w:hint="eastAsia"/>
        </w:rPr>
        <w:t>вносимые</w:t>
      </w:r>
      <w:r>
        <w:t></w:t>
      </w:r>
      <w:r>
        <w:rPr>
          <w:rFonts w:hint="eastAsia"/>
        </w:rPr>
        <w:t>в</w:t>
      </w:r>
      <w:r>
        <w:t></w:t>
      </w:r>
      <w:r>
        <w:rPr>
          <w:rFonts w:hint="eastAsia"/>
        </w:rPr>
        <w:t>систему</w:t>
      </w:r>
      <w:r>
        <w:t></w:t>
      </w:r>
      <w:r>
        <w:rPr>
          <w:rFonts w:hint="eastAsia"/>
        </w:rPr>
        <w:t>с</w:t>
      </w:r>
      <w:r>
        <w:t></w:t>
      </w:r>
      <w:r>
        <w:rPr>
          <w:rFonts w:hint="eastAsia"/>
        </w:rPr>
        <w:t>коагулянтом</w:t>
      </w:r>
      <w:r>
        <w:t></w:t>
      </w:r>
      <w:r>
        <w:t></w:t>
      </w:r>
      <w:r>
        <w:rPr>
          <w:rFonts w:hint="eastAsia"/>
        </w:rPr>
        <w:t>усиливают</w:t>
      </w:r>
    </w:p>
    <w:p w:rsidR="005D1075" w:rsidRDefault="005D1075" w:rsidP="005D1075">
      <w:r>
        <w:tab/>
      </w:r>
      <w:r>
        <w:t></w:t>
      </w:r>
      <w:r>
        <w:tab/>
      </w:r>
      <w:r>
        <w:t></w:t>
      </w:r>
      <w:r>
        <w:t></w:t>
      </w:r>
      <w:r>
        <w:t></w:t>
      </w:r>
      <w:r>
        <w:tab/>
      </w:r>
      <w:r>
        <w:rPr>
          <w:rFonts w:hint="eastAsia"/>
        </w:rPr>
        <w:t>‘</w:t>
      </w:r>
      <w:r>
        <w:tab/>
      </w:r>
      <w:r>
        <w:t></w:t>
      </w:r>
      <w:r>
        <w:tab/>
      </w:r>
      <w:r>
        <w:t></w:t>
      </w:r>
      <w:r>
        <w:tab/>
      </w:r>
      <w:r>
        <w:t></w:t>
      </w:r>
      <w:r>
        <w:tab/>
      </w:r>
    </w:p>
    <w:p w:rsidR="005D1075" w:rsidRDefault="005D1075" w:rsidP="005D1075">
      <w:r>
        <w:rPr>
          <w:rFonts w:hint="eastAsia"/>
        </w:rPr>
        <w:t>гативную</w:t>
      </w:r>
      <w:r>
        <w:t></w:t>
      </w:r>
      <w:r>
        <w:rPr>
          <w:rFonts w:hint="eastAsia"/>
        </w:rPr>
        <w:t>устойчивость</w:t>
      </w:r>
      <w:r>
        <w:t></w:t>
      </w:r>
      <w:r>
        <w:rPr>
          <w:rFonts w:hint="eastAsia"/>
        </w:rPr>
        <w:t>коллоидов</w:t>
      </w:r>
      <w:r>
        <w:t></w:t>
      </w:r>
      <w:r>
        <w:t></w:t>
      </w:r>
      <w:r>
        <w:rPr>
          <w:rFonts w:hint="eastAsia"/>
        </w:rPr>
        <w:t>обуславливающих</w:t>
      </w:r>
      <w:r>
        <w:t></w:t>
      </w:r>
      <w:r>
        <w:rPr>
          <w:rFonts w:hint="eastAsia"/>
        </w:rPr>
        <w:t>цветность</w:t>
      </w:r>
      <w:r>
        <w:t></w:t>
      </w:r>
      <w:r>
        <w:rPr>
          <w:rFonts w:hint="eastAsia"/>
        </w:rPr>
        <w:t>воды</w:t>
      </w:r>
      <w:r>
        <w:t></w:t>
      </w:r>
      <w:r>
        <w:t></w:t>
      </w:r>
      <w:r>
        <w:rPr>
          <w:rFonts w:hint="eastAsia"/>
        </w:rPr>
        <w:t>и</w:t>
      </w:r>
      <w:r>
        <w:t></w:t>
      </w:r>
      <w:r>
        <w:t></w:t>
      </w:r>
      <w:r>
        <w:rPr>
          <w:rFonts w:hint="eastAsia"/>
        </w:rPr>
        <w:t>твуют</w:t>
      </w:r>
      <w:r>
        <w:t></w:t>
      </w:r>
      <w:r>
        <w:rPr>
          <w:rFonts w:hint="eastAsia"/>
        </w:rPr>
        <w:t>в</w:t>
      </w:r>
      <w:r>
        <w:t></w:t>
      </w:r>
      <w:r>
        <w:rPr>
          <w:rFonts w:hint="eastAsia"/>
        </w:rPr>
        <w:t>формировании</w:t>
      </w:r>
      <w:r>
        <w:t></w:t>
      </w:r>
      <w:r>
        <w:rPr>
          <w:rFonts w:hint="eastAsia"/>
        </w:rPr>
        <w:t>водо</w:t>
      </w:r>
      <w:r>
        <w:t></w:t>
      </w:r>
      <w:r>
        <w:rPr>
          <w:rFonts w:hint="eastAsia"/>
        </w:rPr>
        <w:t>растворимых</w:t>
      </w:r>
      <w:r>
        <w:t></w:t>
      </w:r>
      <w:r>
        <w:t></w:t>
      </w:r>
      <w:r>
        <w:rPr>
          <w:rFonts w:hint="eastAsia"/>
        </w:rPr>
        <w:t>кислых</w:t>
      </w:r>
      <w:r>
        <w:t></w:t>
      </w:r>
      <w:r>
        <w:rPr>
          <w:rFonts w:hint="eastAsia"/>
        </w:rPr>
        <w:t>фосфатов</w:t>
      </w:r>
      <w:r>
        <w:t></w:t>
      </w:r>
      <w:r>
        <w:rPr>
          <w:rFonts w:hint="eastAsia"/>
        </w:rPr>
        <w:t>алюминия</w:t>
      </w:r>
      <w:r>
        <w:t></w:t>
      </w:r>
    </w:p>
    <w:p w:rsidR="005D1075" w:rsidRDefault="005D1075" w:rsidP="005D1075">
      <w:r>
        <w:t></w:t>
      </w:r>
      <w:r>
        <w:t></w:t>
      </w:r>
      <w:r>
        <w:tab/>
      </w:r>
      <w:r>
        <w:rPr>
          <w:rFonts w:hint="eastAsia"/>
        </w:rPr>
        <w:t>Для</w:t>
      </w:r>
      <w:r>
        <w:t></w:t>
      </w:r>
      <w:r>
        <w:rPr>
          <w:rFonts w:hint="eastAsia"/>
        </w:rPr>
        <w:t>очистки</w:t>
      </w:r>
      <w:r>
        <w:t></w:t>
      </w:r>
      <w:r>
        <w:rPr>
          <w:rFonts w:hint="eastAsia"/>
        </w:rPr>
        <w:t>волжской</w:t>
      </w:r>
      <w:r>
        <w:t></w:t>
      </w:r>
      <w:r>
        <w:rPr>
          <w:rFonts w:hint="eastAsia"/>
        </w:rPr>
        <w:t>воды</w:t>
      </w:r>
      <w:r>
        <w:t></w:t>
      </w:r>
      <w:r>
        <w:rPr>
          <w:rFonts w:hint="eastAsia"/>
        </w:rPr>
        <w:t>в</w:t>
      </w:r>
      <w:r>
        <w:t></w:t>
      </w:r>
      <w:r>
        <w:rPr>
          <w:rFonts w:hint="eastAsia"/>
        </w:rPr>
        <w:t>створе</w:t>
      </w:r>
      <w:r>
        <w:t></w:t>
      </w:r>
      <w:r>
        <w:rPr>
          <w:rFonts w:hint="eastAsia"/>
        </w:rPr>
        <w:t>г</w:t>
      </w:r>
      <w:r>
        <w:t></w:t>
      </w:r>
      <w:r>
        <w:t></w:t>
      </w:r>
      <w:r>
        <w:rPr>
          <w:rFonts w:hint="eastAsia"/>
        </w:rPr>
        <w:t>Самары</w:t>
      </w:r>
      <w:r>
        <w:t></w:t>
      </w:r>
      <w:r>
        <w:rPr>
          <w:rFonts w:hint="eastAsia"/>
        </w:rPr>
        <w:t>рекомендована</w:t>
      </w:r>
      <w:r>
        <w:t></w:t>
      </w:r>
      <w:r>
        <w:rPr>
          <w:rFonts w:hint="eastAsia"/>
        </w:rPr>
        <w:t>доза</w:t>
      </w:r>
      <w:r>
        <w:t></w:t>
      </w:r>
      <w:r>
        <w:rPr>
          <w:rFonts w:hint="eastAsia"/>
        </w:rPr>
        <w:t>улянта</w:t>
      </w:r>
      <w:r>
        <w:t></w:t>
      </w:r>
      <w:r>
        <w:rPr>
          <w:rFonts w:hint="eastAsia"/>
        </w:rPr>
        <w:t>ПГХА</w:t>
      </w:r>
      <w:r>
        <w:t></w:t>
      </w:r>
      <w:r>
        <w:t></w:t>
      </w:r>
      <w:r>
        <w:t></w:t>
      </w:r>
      <w:r>
        <w:rPr>
          <w:rFonts w:hint="eastAsia"/>
        </w:rPr>
        <w:t>мг</w:t>
      </w:r>
      <w:r>
        <w:t></w:t>
      </w:r>
      <w:r>
        <w:rPr>
          <w:rFonts w:hint="eastAsia"/>
        </w:rPr>
        <w:t>л</w:t>
      </w:r>
      <w:r>
        <w:t></w:t>
      </w:r>
      <w:r>
        <w:rPr>
          <w:rFonts w:hint="eastAsia"/>
        </w:rPr>
        <w:t>в</w:t>
      </w:r>
      <w:r>
        <w:t></w:t>
      </w:r>
      <w:r>
        <w:rPr>
          <w:rFonts w:hint="eastAsia"/>
        </w:rPr>
        <w:t>интервале</w:t>
      </w:r>
      <w:r>
        <w:t></w:t>
      </w:r>
      <w:r>
        <w:rPr>
          <w:rFonts w:hint="eastAsia"/>
        </w:rPr>
        <w:t>изменений</w:t>
      </w:r>
      <w:r>
        <w:t></w:t>
      </w:r>
      <w:r>
        <w:rPr>
          <w:rFonts w:hint="eastAsia"/>
        </w:rPr>
        <w:t>температуры</w:t>
      </w:r>
      <w:r>
        <w:t></w:t>
      </w:r>
      <w:r>
        <w:t></w:t>
      </w:r>
      <w:r>
        <w:t></w:t>
      </w:r>
      <w:r>
        <w:t></w:t>
      </w:r>
      <w:r>
        <w:t></w:t>
      </w:r>
      <w:r>
        <w:t></w:t>
      </w:r>
      <w:r>
        <w:rPr>
          <w:rFonts w:hint="eastAsia"/>
        </w:rPr>
        <w:t>°С</w:t>
      </w:r>
      <w:r>
        <w:t></w:t>
      </w:r>
      <w:r>
        <w:rPr>
          <w:rFonts w:hint="eastAsia"/>
        </w:rPr>
        <w:t>и</w:t>
      </w:r>
      <w:r>
        <w:t></w:t>
      </w:r>
      <w:r>
        <w:rPr>
          <w:rFonts w:hint="eastAsia"/>
        </w:rPr>
        <w:t>исходной</w:t>
      </w:r>
      <w:r>
        <w:t></w:t>
      </w:r>
      <w:r>
        <w:rPr>
          <w:rFonts w:hint="eastAsia"/>
        </w:rPr>
        <w:t>гности</w:t>
      </w:r>
      <w:r>
        <w:t></w:t>
      </w:r>
      <w:r>
        <w:t></w:t>
      </w:r>
      <w:r>
        <w:t></w:t>
      </w:r>
      <w:r>
        <w:t></w:t>
      </w:r>
      <w:r>
        <w:t></w:t>
      </w:r>
      <w:r>
        <w:t></w:t>
      </w:r>
      <w:r>
        <w:t></w:t>
      </w:r>
      <w:r>
        <w:rPr>
          <w:rFonts w:hint="eastAsia"/>
        </w:rPr>
        <w:t>град</w:t>
      </w:r>
      <w:r>
        <w:t></w:t>
      </w:r>
      <w:r>
        <w:t></w:t>
      </w:r>
      <w:r>
        <w:rPr>
          <w:rFonts w:hint="eastAsia"/>
        </w:rPr>
        <w:t>цв</w:t>
      </w:r>
      <w:r>
        <w:t></w:t>
      </w:r>
      <w:r>
        <w:t></w:t>
      </w:r>
      <w:r>
        <w:t></w:t>
      </w:r>
      <w:r>
        <w:rPr>
          <w:rFonts w:hint="eastAsia"/>
        </w:rPr>
        <w:t>эффект</w:t>
      </w:r>
      <w:r>
        <w:t></w:t>
      </w:r>
      <w:r>
        <w:rPr>
          <w:rFonts w:hint="eastAsia"/>
        </w:rPr>
        <w:t>очистки</w:t>
      </w:r>
      <w:r>
        <w:t></w:t>
      </w:r>
      <w:r>
        <w:rPr>
          <w:rFonts w:hint="eastAsia"/>
        </w:rPr>
        <w:t>при</w:t>
      </w:r>
      <w:r>
        <w:t></w:t>
      </w:r>
      <w:r>
        <w:rPr>
          <w:rFonts w:hint="eastAsia"/>
        </w:rPr>
        <w:t>этом</w:t>
      </w:r>
      <w:r>
        <w:t></w:t>
      </w:r>
      <w:r>
        <w:rPr>
          <w:rFonts w:hint="eastAsia"/>
        </w:rPr>
        <w:t>составляет</w:t>
      </w:r>
      <w:r>
        <w:t></w:t>
      </w:r>
      <w:r>
        <w:t></w:t>
      </w:r>
      <w:r>
        <w:t></w:t>
      </w:r>
      <w:r>
        <w:t></w:t>
      </w:r>
      <w:r>
        <w:t></w:t>
      </w:r>
      <w:r>
        <w:t></w:t>
      </w:r>
    </w:p>
    <w:p w:rsidR="005D1075" w:rsidRDefault="005D1075" w:rsidP="005D1075">
      <w:r>
        <w:t></w:t>
      </w:r>
      <w:r>
        <w:t></w:t>
      </w:r>
      <w:r>
        <w:t></w:t>
      </w:r>
      <w:r>
        <w:tab/>
      </w:r>
      <w:r>
        <w:rPr>
          <w:rFonts w:hint="eastAsia"/>
        </w:rPr>
        <w:t>КФАС</w:t>
      </w:r>
      <w:r>
        <w:t></w:t>
      </w:r>
      <w:r>
        <w:rPr>
          <w:rFonts w:hint="eastAsia"/>
        </w:rPr>
        <w:t>могут</w:t>
      </w:r>
      <w:r>
        <w:t></w:t>
      </w:r>
      <w:r>
        <w:rPr>
          <w:rFonts w:hint="eastAsia"/>
        </w:rPr>
        <w:t>быть</w:t>
      </w:r>
      <w:r>
        <w:t></w:t>
      </w:r>
      <w:r>
        <w:rPr>
          <w:rFonts w:hint="eastAsia"/>
        </w:rPr>
        <w:t>использованы</w:t>
      </w:r>
      <w:r>
        <w:t></w:t>
      </w:r>
      <w:r>
        <w:rPr>
          <w:rFonts w:hint="eastAsia"/>
        </w:rPr>
        <w:t>в</w:t>
      </w:r>
      <w:r>
        <w:t></w:t>
      </w:r>
      <w:r>
        <w:rPr>
          <w:rFonts w:hint="eastAsia"/>
        </w:rPr>
        <w:t>качестве</w:t>
      </w:r>
      <w:r>
        <w:t></w:t>
      </w:r>
      <w:r>
        <w:rPr>
          <w:rFonts w:hint="eastAsia"/>
        </w:rPr>
        <w:t>коагулянтов</w:t>
      </w:r>
      <w:r>
        <w:t></w:t>
      </w:r>
      <w:r>
        <w:rPr>
          <w:rFonts w:hint="eastAsia"/>
        </w:rPr>
        <w:t>для</w:t>
      </w:r>
      <w:r>
        <w:t></w:t>
      </w:r>
      <w:r>
        <w:rPr>
          <w:rFonts w:hint="eastAsia"/>
        </w:rPr>
        <w:t>получения</w:t>
      </w:r>
      <w:r>
        <w:t></w:t>
      </w:r>
      <w:r>
        <w:t></w:t>
      </w:r>
      <w:r>
        <w:rPr>
          <w:rFonts w:hint="eastAsia"/>
        </w:rPr>
        <w:t>г</w:t>
      </w:r>
      <w:r>
        <w:t></w:t>
      </w:r>
      <w:r>
        <w:rPr>
          <w:rFonts w:hint="eastAsia"/>
        </w:rPr>
        <w:t>питьевого</w:t>
      </w:r>
      <w:r>
        <w:t></w:t>
      </w:r>
      <w:r>
        <w:rPr>
          <w:rFonts w:hint="eastAsia"/>
        </w:rPr>
        <w:t>качества</w:t>
      </w:r>
      <w:r>
        <w:t></w:t>
      </w:r>
      <w:r>
        <w:t></w:t>
      </w:r>
      <w:r>
        <w:rPr>
          <w:rFonts w:hint="eastAsia"/>
        </w:rPr>
        <w:t>только</w:t>
      </w:r>
      <w:r>
        <w:t></w:t>
      </w:r>
      <w:r>
        <w:rPr>
          <w:rFonts w:hint="eastAsia"/>
        </w:rPr>
        <w:t>при</w:t>
      </w:r>
      <w:r>
        <w:t></w:t>
      </w:r>
      <w:r>
        <w:rPr>
          <w:rFonts w:hint="eastAsia"/>
        </w:rPr>
        <w:t>дозах</w:t>
      </w:r>
      <w:r>
        <w:t></w:t>
      </w:r>
      <w:r>
        <w:rPr>
          <w:rFonts w:hint="eastAsia"/>
        </w:rPr>
        <w:t>реагента</w:t>
      </w:r>
      <w:r>
        <w:t></w:t>
      </w:r>
      <w:r>
        <w:t></w:t>
      </w:r>
      <w:r>
        <w:t></w:t>
      </w:r>
      <w:r>
        <w:t></w:t>
      </w:r>
      <w:r>
        <w:t></w:t>
      </w:r>
      <w:r>
        <w:rPr>
          <w:rFonts w:hint="eastAsia"/>
        </w:rPr>
        <w:t>мг</w:t>
      </w:r>
      <w:r>
        <w:t></w:t>
      </w:r>
      <w:r>
        <w:rPr>
          <w:rFonts w:hint="eastAsia"/>
        </w:rPr>
        <w:t>л</w:t>
      </w:r>
      <w:r>
        <w:t></w:t>
      </w:r>
      <w:r>
        <w:rPr>
          <w:rFonts w:hint="eastAsia"/>
        </w:rPr>
        <w:t>и</w:t>
      </w:r>
      <w:r>
        <w:t></w:t>
      </w:r>
      <w:r>
        <w:rPr>
          <w:rFonts w:hint="eastAsia"/>
        </w:rPr>
        <w:t>одновременном</w:t>
      </w:r>
      <w:r>
        <w:t></w:t>
      </w:r>
      <w:r>
        <w:rPr>
          <w:rFonts w:hint="eastAsia"/>
        </w:rPr>
        <w:t>тлении</w:t>
      </w:r>
      <w:r>
        <w:t></w:t>
      </w:r>
      <w:r>
        <w:rPr>
          <w:rFonts w:hint="eastAsia"/>
        </w:rPr>
        <w:t>Са</w:t>
      </w:r>
      <w:r>
        <w:t></w:t>
      </w:r>
      <w:r>
        <w:rPr>
          <w:rFonts w:hint="eastAsia"/>
        </w:rPr>
        <w:t>ОН</w:t>
      </w:r>
      <w:r>
        <w:t></w:t>
      </w:r>
      <w:r>
        <w:t></w:t>
      </w:r>
      <w:r>
        <w:t></w:t>
      </w:r>
      <w:r>
        <w:rPr>
          <w:rFonts w:hint="eastAsia"/>
        </w:rPr>
        <w:t>в</w:t>
      </w:r>
      <w:r>
        <w:t></w:t>
      </w:r>
      <w:r>
        <w:rPr>
          <w:rFonts w:hint="eastAsia"/>
        </w:rPr>
        <w:t>количестве</w:t>
      </w:r>
      <w:r>
        <w:t></w:t>
      </w:r>
      <w:r>
        <w:t></w:t>
      </w:r>
      <w:r>
        <w:t></w:t>
      </w:r>
      <w:r>
        <w:t></w:t>
      </w:r>
      <w:r>
        <w:t></w:t>
      </w:r>
      <w:r>
        <w:rPr>
          <w:rFonts w:hint="eastAsia"/>
        </w:rPr>
        <w:t>мг</w:t>
      </w:r>
      <w:r>
        <w:t></w:t>
      </w:r>
      <w:r>
        <w:rPr>
          <w:rFonts w:hint="eastAsia"/>
        </w:rPr>
        <w:t>л</w:t>
      </w:r>
      <w:r>
        <w:t></w:t>
      </w:r>
      <w:r>
        <w:t></w:t>
      </w:r>
      <w:r>
        <w:rPr>
          <w:rFonts w:hint="eastAsia"/>
        </w:rPr>
        <w:t>при</w:t>
      </w:r>
      <w:r>
        <w:t></w:t>
      </w:r>
      <w:r>
        <w:rPr>
          <w:rFonts w:hint="eastAsia"/>
        </w:rPr>
        <w:t>этом</w:t>
      </w:r>
      <w:r>
        <w:t></w:t>
      </w:r>
      <w:r>
        <w:rPr>
          <w:rFonts w:hint="eastAsia"/>
        </w:rPr>
        <w:t>исходная</w:t>
      </w:r>
      <w:r>
        <w:t></w:t>
      </w:r>
      <w:r>
        <w:rPr>
          <w:rFonts w:hint="eastAsia"/>
        </w:rPr>
        <w:t>цветность</w:t>
      </w:r>
      <w:r>
        <w:t></w:t>
      </w:r>
      <w:r>
        <w:rPr>
          <w:rFonts w:hint="eastAsia"/>
        </w:rPr>
        <w:t>воды</w:t>
      </w:r>
      <w:r>
        <w:t></w:t>
      </w:r>
      <w:r>
        <w:rPr>
          <w:rFonts w:hint="eastAsia"/>
        </w:rPr>
        <w:t>не</w:t>
      </w:r>
      <w:r>
        <w:t></w:t>
      </w:r>
      <w:r>
        <w:rPr>
          <w:rFonts w:hint="eastAsia"/>
        </w:rPr>
        <w:t>кна</w:t>
      </w:r>
      <w:r>
        <w:t></w:t>
      </w:r>
      <w:r>
        <w:rPr>
          <w:rFonts w:hint="eastAsia"/>
        </w:rPr>
        <w:t>превышать</w:t>
      </w:r>
      <w:r>
        <w:t></w:t>
      </w:r>
      <w:r>
        <w:t></w:t>
      </w:r>
      <w:r>
        <w:t></w:t>
      </w:r>
      <w:r>
        <w:t></w:t>
      </w:r>
      <w:r>
        <w:rPr>
          <w:rFonts w:hint="eastAsia"/>
        </w:rPr>
        <w:t>град</w:t>
      </w:r>
      <w:r>
        <w:t></w:t>
      </w:r>
      <w:r>
        <w:t></w:t>
      </w:r>
      <w:r>
        <w:rPr>
          <w:rFonts w:hint="eastAsia"/>
        </w:rPr>
        <w:t>цв</w:t>
      </w:r>
      <w:r>
        <w:t></w:t>
      </w:r>
    </w:p>
    <w:p w:rsidR="005D1075" w:rsidRDefault="005D1075" w:rsidP="005D1075">
      <w:r>
        <w:tab/>
      </w:r>
      <w:r>
        <w:t></w:t>
      </w:r>
      <w:r>
        <w:t></w:t>
      </w:r>
      <w:r>
        <w:t></w:t>
      </w:r>
      <w:r>
        <w:t></w:t>
      </w:r>
      <w:r>
        <w:rPr>
          <w:rFonts w:hint="eastAsia"/>
        </w:rPr>
        <w:t>С</w:t>
      </w:r>
      <w:r>
        <w:tab/>
      </w:r>
      <w:r>
        <w:rPr>
          <w:rFonts w:hint="eastAsia"/>
        </w:rPr>
        <w:t>использованием</w:t>
      </w:r>
      <w:r>
        <w:t></w:t>
      </w:r>
      <w:r>
        <w:rPr>
          <w:rFonts w:hint="eastAsia"/>
        </w:rPr>
        <w:t>синтезированного</w:t>
      </w:r>
      <w:r>
        <w:t></w:t>
      </w:r>
      <w:r>
        <w:tab/>
      </w:r>
      <w:r>
        <w:rPr>
          <w:rFonts w:hint="eastAsia"/>
        </w:rPr>
        <w:t>в</w:t>
      </w:r>
      <w:r>
        <w:t></w:t>
      </w:r>
      <w:r>
        <w:rPr>
          <w:rFonts w:hint="eastAsia"/>
        </w:rPr>
        <w:t>настоящей</w:t>
      </w:r>
      <w:r>
        <w:t></w:t>
      </w:r>
      <w:r>
        <w:rPr>
          <w:rFonts w:hint="eastAsia"/>
        </w:rPr>
        <w:t>работе</w:t>
      </w:r>
    </w:p>
    <w:p w:rsidR="005D1075" w:rsidRDefault="005D1075" w:rsidP="005D1075">
      <w:r>
        <w:rPr>
          <w:rFonts w:hint="eastAsia"/>
        </w:rPr>
        <w:t>экоэффективного</w:t>
      </w:r>
      <w:r>
        <w:t></w:t>
      </w:r>
      <w:r>
        <w:rPr>
          <w:rFonts w:hint="eastAsia"/>
        </w:rPr>
        <w:t>коагулянта</w:t>
      </w:r>
      <w:r>
        <w:t></w:t>
      </w:r>
      <w:r>
        <w:rPr>
          <w:rFonts w:hint="eastAsia"/>
        </w:rPr>
        <w:t>К</w:t>
      </w:r>
      <w:r>
        <w:t></w:t>
      </w:r>
      <w:r>
        <w:t></w:t>
      </w:r>
      <w:r>
        <w:t></w:t>
      </w:r>
      <w:r>
        <w:rPr>
          <w:rFonts w:hint="eastAsia"/>
        </w:rPr>
        <w:t>была</w:t>
      </w:r>
      <w:r>
        <w:t></w:t>
      </w:r>
      <w:r>
        <w:rPr>
          <w:rFonts w:hint="eastAsia"/>
        </w:rPr>
        <w:t>разработана</w:t>
      </w:r>
      <w:r>
        <w:t></w:t>
      </w:r>
      <w:r>
        <w:rPr>
          <w:rFonts w:hint="eastAsia"/>
        </w:rPr>
        <w:t>и</w:t>
      </w:r>
      <w:r>
        <w:t></w:t>
      </w:r>
      <w:r>
        <w:rPr>
          <w:rFonts w:hint="eastAsia"/>
        </w:rPr>
        <w:t>внедрена</w:t>
      </w:r>
      <w:r>
        <w:t></w:t>
      </w:r>
      <w:r>
        <w:rPr>
          <w:rFonts w:hint="eastAsia"/>
        </w:rPr>
        <w:t>на</w:t>
      </w:r>
      <w:r>
        <w:t></w:t>
      </w:r>
      <w:r>
        <w:rPr>
          <w:rFonts w:hint="eastAsia"/>
        </w:rPr>
        <w:t>локальных</w:t>
      </w:r>
      <w:r>
        <w:t></w:t>
      </w:r>
      <w:r>
        <w:rPr>
          <w:rFonts w:hint="eastAsia"/>
        </w:rPr>
        <w:t>лных</w:t>
      </w:r>
      <w:r>
        <w:t></w:t>
      </w:r>
      <w:r>
        <w:rPr>
          <w:rFonts w:hint="eastAsia"/>
        </w:rPr>
        <w:t>сооружениях</w:t>
      </w:r>
      <w:r>
        <w:t></w:t>
      </w:r>
      <w:r>
        <w:rPr>
          <w:rFonts w:hint="eastAsia"/>
        </w:rPr>
        <w:t>ОАО</w:t>
      </w:r>
      <w:r>
        <w:t></w:t>
      </w:r>
      <w:r>
        <w:t></w:t>
      </w:r>
      <w:r>
        <w:rPr>
          <w:rFonts w:hint="eastAsia"/>
        </w:rPr>
        <w:t>Волгокабель</w:t>
      </w:r>
      <w:r>
        <w:t></w:t>
      </w:r>
      <w:r>
        <w:t></w:t>
      </w:r>
      <w:r>
        <w:rPr>
          <w:rFonts w:hint="eastAsia"/>
        </w:rPr>
        <w:t>г</w:t>
      </w:r>
      <w:r>
        <w:t></w:t>
      </w:r>
      <w:r>
        <w:t></w:t>
      </w:r>
      <w:r>
        <w:rPr>
          <w:rFonts w:hint="eastAsia"/>
        </w:rPr>
        <w:t>Самара</w:t>
      </w:r>
      <w:r>
        <w:t></w:t>
      </w:r>
      <w:r>
        <w:rPr>
          <w:rFonts w:hint="eastAsia"/>
        </w:rPr>
        <w:t>технология</w:t>
      </w:r>
      <w:r>
        <w:t></w:t>
      </w:r>
      <w:r>
        <w:rPr>
          <w:rFonts w:hint="eastAsia"/>
        </w:rPr>
        <w:t>уляционной</w:t>
      </w:r>
      <w:r>
        <w:t></w:t>
      </w:r>
      <w:r>
        <w:rPr>
          <w:rFonts w:hint="eastAsia"/>
        </w:rPr>
        <w:t>очистки</w:t>
      </w:r>
      <w:r>
        <w:t></w:t>
      </w:r>
      <w:r>
        <w:rPr>
          <w:rFonts w:hint="eastAsia"/>
        </w:rPr>
        <w:t>продувочных</w:t>
      </w:r>
      <w:r>
        <w:t></w:t>
      </w:r>
      <w:r>
        <w:rPr>
          <w:rFonts w:hint="eastAsia"/>
        </w:rPr>
        <w:t>сточных</w:t>
      </w:r>
      <w:r>
        <w:t></w:t>
      </w:r>
      <w:r>
        <w:rPr>
          <w:rFonts w:hint="eastAsia"/>
        </w:rPr>
        <w:t>вод</w:t>
      </w:r>
      <w:r>
        <w:t></w:t>
      </w:r>
      <w:r>
        <w:rPr>
          <w:rFonts w:hint="eastAsia"/>
        </w:rPr>
        <w:t>котельной</w:t>
      </w:r>
      <w:r>
        <w:t></w:t>
      </w:r>
      <w:r>
        <w:t></w:t>
      </w:r>
      <w:r>
        <w:rPr>
          <w:rFonts w:hint="eastAsia"/>
        </w:rPr>
        <w:t>Сточная</w:t>
      </w:r>
      <w:r>
        <w:t></w:t>
      </w:r>
      <w:r>
        <w:rPr>
          <w:rFonts w:hint="eastAsia"/>
        </w:rPr>
        <w:t>вода</w:t>
      </w:r>
      <w:r>
        <w:t></w:t>
      </w:r>
      <w:r>
        <w:t></w:t>
      </w:r>
      <w:r>
        <w:rPr>
          <w:rFonts w:hint="eastAsia"/>
        </w:rPr>
        <w:t>денная</w:t>
      </w:r>
      <w:r>
        <w:t></w:t>
      </w:r>
      <w:r>
        <w:rPr>
          <w:rFonts w:hint="eastAsia"/>
        </w:rPr>
        <w:t>по</w:t>
      </w:r>
      <w:r>
        <w:t></w:t>
      </w:r>
      <w:r>
        <w:rPr>
          <w:rFonts w:hint="eastAsia"/>
        </w:rPr>
        <w:t>предложенной</w:t>
      </w:r>
      <w:r>
        <w:t></w:t>
      </w:r>
      <w:r>
        <w:rPr>
          <w:rFonts w:hint="eastAsia"/>
        </w:rPr>
        <w:t>технологической</w:t>
      </w:r>
      <w:r>
        <w:t></w:t>
      </w:r>
      <w:r>
        <w:rPr>
          <w:rFonts w:hint="eastAsia"/>
        </w:rPr>
        <w:t>схеме</w:t>
      </w:r>
      <w:r>
        <w:t></w:t>
      </w:r>
      <w:r>
        <w:t></w:t>
      </w:r>
      <w:r>
        <w:rPr>
          <w:rFonts w:hint="eastAsia"/>
        </w:rPr>
        <w:t>имела</w:t>
      </w:r>
      <w:r>
        <w:t></w:t>
      </w:r>
      <w:r>
        <w:rPr>
          <w:rFonts w:hint="eastAsia"/>
        </w:rPr>
        <w:t>следующие</w:t>
      </w:r>
      <w:r>
        <w:t></w:t>
      </w:r>
      <w:r>
        <w:rPr>
          <w:rFonts w:hint="eastAsia"/>
        </w:rPr>
        <w:t>основные</w:t>
      </w:r>
      <w:r>
        <w:t></w:t>
      </w:r>
      <w:r>
        <w:rPr>
          <w:rFonts w:hint="eastAsia"/>
        </w:rPr>
        <w:t>ізатели</w:t>
      </w:r>
      <w:r>
        <w:t></w:t>
      </w:r>
      <w:r>
        <w:t></w:t>
      </w:r>
      <w:r>
        <w:rPr>
          <w:rFonts w:hint="eastAsia"/>
        </w:rPr>
        <w:t>А</w:t>
      </w:r>
      <w:r>
        <w:t></w:t>
      </w:r>
      <w:r>
        <w:t></w:t>
      </w:r>
      <w:r>
        <w:t></w:t>
      </w:r>
      <w:r>
        <w:t></w:t>
      </w:r>
      <w:r>
        <w:t></w:t>
      </w:r>
      <w:r>
        <w:t></w:t>
      </w:r>
      <w:r>
        <w:t></w:t>
      </w:r>
      <w:r>
        <w:t></w:t>
      </w:r>
      <w:r>
        <w:t></w:t>
      </w:r>
      <w:r>
        <w:t></w:t>
      </w:r>
      <w:r>
        <w:rPr>
          <w:rFonts w:hint="eastAsia"/>
        </w:rPr>
        <w:t>мг</w:t>
      </w:r>
      <w:r>
        <w:t></w:t>
      </w:r>
      <w:r>
        <w:rPr>
          <w:rFonts w:hint="eastAsia"/>
        </w:rPr>
        <w:t>л</w:t>
      </w:r>
      <w:r>
        <w:t></w:t>
      </w:r>
      <w:r>
        <w:t></w:t>
      </w:r>
      <w:r>
        <w:t></w:t>
      </w:r>
      <w:r>
        <w:t></w:t>
      </w:r>
      <w:r>
        <w:t></w:t>
      </w:r>
      <w:r>
        <w:t></w:t>
      </w:r>
      <w:r>
        <w:t></w:t>
      </w:r>
      <w:r>
        <w:t></w:t>
      </w:r>
      <w:r>
        <w:t></w:t>
      </w:r>
      <w:r>
        <w:t></w:t>
      </w:r>
      <w:r>
        <w:t></w:t>
      </w:r>
      <w:r>
        <w:t></w:t>
      </w:r>
      <w:r>
        <w:t></w:t>
      </w:r>
      <w:r>
        <w:t></w:t>
      </w:r>
      <w:r>
        <w:t></w:t>
      </w:r>
      <w:r>
        <w:t></w:t>
      </w:r>
      <w:r>
        <w:rPr>
          <w:rFonts w:hint="eastAsia"/>
        </w:rPr>
        <w:t>мг</w:t>
      </w:r>
      <w:r>
        <w:t></w:t>
      </w:r>
      <w:r>
        <w:rPr>
          <w:rFonts w:hint="eastAsia"/>
        </w:rPr>
        <w:t>л</w:t>
      </w:r>
      <w:r>
        <w:t></w:t>
      </w:r>
      <w:r>
        <w:t></w:t>
      </w:r>
      <w:r>
        <w:t></w:t>
      </w:r>
      <w:r>
        <w:t></w:t>
      </w:r>
      <w:r>
        <w:t></w:t>
      </w:r>
      <w:r>
        <w:t></w:t>
      </w:r>
      <w:r>
        <w:t></w:t>
      </w:r>
      <w:r>
        <w:t></w:t>
      </w:r>
      <w:r>
        <w:t></w:t>
      </w:r>
      <w:r>
        <w:t></w:t>
      </w:r>
      <w:r>
        <w:t></w:t>
      </w:r>
      <w:r>
        <w:t></w:t>
      </w:r>
      <w:r>
        <w:rPr>
          <w:rFonts w:hint="eastAsia"/>
        </w:rPr>
        <w:t>оптическая</w:t>
      </w:r>
      <w:r>
        <w:t></w:t>
      </w:r>
      <w:r>
        <w:rPr>
          <w:rFonts w:hint="eastAsia"/>
        </w:rPr>
        <w:t>плотность</w:t>
      </w:r>
      <w:r>
        <w:t></w:t>
      </w:r>
      <w:r>
        <w:t></w:t>
      </w:r>
      <w:r>
        <w:rPr>
          <w:rFonts w:hint="eastAsia"/>
        </w:rPr>
        <w:t>ной</w:t>
      </w:r>
      <w:r>
        <w:t></w:t>
      </w:r>
      <w:r>
        <w:rPr>
          <w:rFonts w:hint="eastAsia"/>
        </w:rPr>
        <w:t>воды</w:t>
      </w:r>
      <w:r>
        <w:t></w:t>
      </w:r>
      <w:r>
        <w:rPr>
          <w:rFonts w:hint="eastAsia"/>
        </w:rPr>
        <w:t>снижается</w:t>
      </w:r>
      <w:r>
        <w:t></w:t>
      </w:r>
      <w:r>
        <w:rPr>
          <w:rFonts w:hint="eastAsia"/>
        </w:rPr>
        <w:t>с</w:t>
      </w:r>
      <w:r>
        <w:t></w:t>
      </w:r>
      <w:r>
        <w:t></w:t>
      </w:r>
      <w:r>
        <w:t></w:t>
      </w:r>
      <w:r>
        <w:t></w:t>
      </w:r>
      <w:r>
        <w:t></w:t>
      </w:r>
      <w:r>
        <w:rPr>
          <w:rFonts w:hint="eastAsia"/>
        </w:rPr>
        <w:t>до</w:t>
      </w:r>
      <w:r>
        <w:t></w:t>
      </w:r>
      <w:r>
        <w:t></w:t>
      </w:r>
      <w:r>
        <w:t></w:t>
      </w:r>
      <w:r>
        <w:t></w:t>
      </w:r>
      <w:r>
        <w:t></w:t>
      </w:r>
    </w:p>
    <w:p w:rsidR="005D1075" w:rsidRDefault="005D1075" w:rsidP="005D1075">
      <w:r>
        <w:t></w:t>
      </w:r>
      <w:r>
        <w:t></w:t>
      </w:r>
      <w:r>
        <w:t></w:t>
      </w:r>
      <w:r>
        <w:t></w:t>
      </w:r>
      <w:r>
        <w:rPr>
          <w:rFonts w:hint="eastAsia"/>
        </w:rPr>
        <w:t>Экономия</w:t>
      </w:r>
      <w:r>
        <w:t></w:t>
      </w:r>
      <w:r>
        <w:rPr>
          <w:rFonts w:hint="eastAsia"/>
        </w:rPr>
        <w:t>от</w:t>
      </w:r>
      <w:r>
        <w:t></w:t>
      </w:r>
      <w:r>
        <w:rPr>
          <w:rFonts w:hint="eastAsia"/>
        </w:rPr>
        <w:t>внедрения</w:t>
      </w:r>
      <w:r>
        <w:t></w:t>
      </w:r>
      <w:r>
        <w:rPr>
          <w:rFonts w:hint="eastAsia"/>
        </w:rPr>
        <w:t>высокоэффективного</w:t>
      </w:r>
      <w:r>
        <w:t></w:t>
      </w:r>
      <w:r>
        <w:rPr>
          <w:rFonts w:hint="eastAsia"/>
        </w:rPr>
        <w:t>ПГХА</w:t>
      </w:r>
      <w:r>
        <w:t></w:t>
      </w:r>
      <w:r>
        <w:rPr>
          <w:rFonts w:hint="eastAsia"/>
        </w:rPr>
        <w:t>в</w:t>
      </w:r>
      <w:r>
        <w:t></w:t>
      </w:r>
      <w:r>
        <w:rPr>
          <w:rFonts w:hint="eastAsia"/>
        </w:rPr>
        <w:t>замен</w:t>
      </w:r>
      <w:r>
        <w:t></w:t>
      </w:r>
      <w:r>
        <w:rPr>
          <w:rFonts w:hint="eastAsia"/>
        </w:rPr>
        <w:t>сульфата</w:t>
      </w:r>
      <w:r>
        <w:t></w:t>
      </w:r>
      <w:r>
        <w:rPr>
          <w:rFonts w:hint="eastAsia"/>
        </w:rPr>
        <w:t>миния</w:t>
      </w:r>
      <w:r>
        <w:t></w:t>
      </w:r>
      <w:r>
        <w:rPr>
          <w:rFonts w:hint="eastAsia"/>
        </w:rPr>
        <w:t>составляет</w:t>
      </w:r>
      <w:r>
        <w:t></w:t>
      </w:r>
      <w:r>
        <w:t></w:t>
      </w:r>
      <w:r>
        <w:t></w:t>
      </w:r>
      <w:r>
        <w:t></w:t>
      </w:r>
      <w:r>
        <w:t></w:t>
      </w:r>
      <w:r>
        <w:t></w:t>
      </w:r>
      <w:r>
        <w:t></w:t>
      </w:r>
      <w:r>
        <w:t></w:t>
      </w:r>
      <w:r>
        <w:rPr>
          <w:rFonts w:hint="eastAsia"/>
        </w:rPr>
        <w:t>руб</w:t>
      </w:r>
      <w:r>
        <w:t></w:t>
      </w:r>
      <w:r>
        <w:rPr>
          <w:rFonts w:hint="eastAsia"/>
        </w:rPr>
        <w:t>на</w:t>
      </w:r>
      <w:r>
        <w:t></w:t>
      </w:r>
      <w:r>
        <w:t></w:t>
      </w:r>
      <w:r>
        <w:t></w:t>
      </w:r>
      <w:r>
        <w:rPr>
          <w:rFonts w:hint="eastAsia"/>
        </w:rPr>
        <w:t>м</w:t>
      </w:r>
      <w:r>
        <w:t></w:t>
      </w:r>
      <w:r>
        <w:t></w:t>
      </w:r>
      <w:r>
        <w:rPr>
          <w:rFonts w:hint="eastAsia"/>
        </w:rPr>
        <w:t>очищаемой</w:t>
      </w:r>
      <w:r>
        <w:t></w:t>
      </w:r>
      <w:r>
        <w:rPr>
          <w:rFonts w:hint="eastAsia"/>
        </w:rPr>
        <w:t>воды</w:t>
      </w:r>
      <w:r>
        <w:t></w:t>
      </w:r>
      <w:r>
        <w:t></w:t>
      </w:r>
      <w:r>
        <w:rPr>
          <w:rFonts w:hint="eastAsia"/>
        </w:rPr>
        <w:t>а</w:t>
      </w:r>
      <w:r>
        <w:t></w:t>
      </w:r>
      <w:r>
        <w:rPr>
          <w:rFonts w:hint="eastAsia"/>
        </w:rPr>
        <w:t>при</w:t>
      </w:r>
      <w:r>
        <w:t></w:t>
      </w:r>
      <w:r>
        <w:rPr>
          <w:rFonts w:hint="eastAsia"/>
        </w:rPr>
        <w:t>использовании</w:t>
      </w:r>
      <w:r>
        <w:t></w:t>
      </w:r>
      <w:r>
        <w:rPr>
          <w:rFonts w:hint="eastAsia"/>
        </w:rPr>
        <w:t>улянта</w:t>
      </w:r>
      <w:r>
        <w:t></w:t>
      </w:r>
      <w:r>
        <w:rPr>
          <w:rFonts w:hint="eastAsia"/>
        </w:rPr>
        <w:t>на</w:t>
      </w:r>
      <w:r>
        <w:t></w:t>
      </w:r>
      <w:r>
        <w:rPr>
          <w:rFonts w:hint="eastAsia"/>
        </w:rPr>
        <w:t>основе</w:t>
      </w:r>
      <w:r>
        <w:t></w:t>
      </w:r>
      <w:r>
        <w:rPr>
          <w:rFonts w:hint="eastAsia"/>
        </w:rPr>
        <w:t>КФАС</w:t>
      </w:r>
      <w:r>
        <w:t></w:t>
      </w:r>
      <w:r>
        <w:t></w:t>
      </w:r>
      <w:r>
        <w:t></w:t>
      </w:r>
      <w:r>
        <w:t></w:t>
      </w:r>
      <w:r>
        <w:t></w:t>
      </w:r>
      <w:r>
        <w:t></w:t>
      </w:r>
      <w:r>
        <w:t></w:t>
      </w:r>
      <w:r>
        <w:t></w:t>
      </w:r>
      <w:r>
        <w:t></w:t>
      </w:r>
      <w:r>
        <w:t></w:t>
      </w:r>
      <w:r>
        <w:t></w:t>
      </w:r>
      <w:r>
        <w:rPr>
          <w:rFonts w:hint="eastAsia"/>
        </w:rPr>
        <w:t>руб</w:t>
      </w:r>
      <w:r>
        <w:t></w:t>
      </w:r>
      <w:r>
        <w:t></w:t>
      </w:r>
      <w:r>
        <w:rPr>
          <w:rFonts w:hint="eastAsia"/>
        </w:rPr>
        <w:t>при</w:t>
      </w:r>
      <w:r>
        <w:t></w:t>
      </w:r>
      <w:r>
        <w:rPr>
          <w:rFonts w:hint="eastAsia"/>
        </w:rPr>
        <w:t>этом</w:t>
      </w:r>
      <w:r>
        <w:t></w:t>
      </w:r>
      <w:r>
        <w:rPr>
          <w:rFonts w:hint="eastAsia"/>
        </w:rPr>
        <w:t>предотвращаемый</w:t>
      </w:r>
      <w:r>
        <w:t></w:t>
      </w:r>
      <w:r>
        <w:rPr>
          <w:rFonts w:hint="eastAsia"/>
        </w:rPr>
        <w:t>югический</w:t>
      </w:r>
      <w:r>
        <w:t></w:t>
      </w:r>
      <w:r>
        <w:rPr>
          <w:rFonts w:hint="eastAsia"/>
        </w:rPr>
        <w:t>эффект</w:t>
      </w:r>
      <w:r>
        <w:t></w:t>
      </w:r>
      <w:r>
        <w:rPr>
          <w:rFonts w:hint="eastAsia"/>
        </w:rPr>
        <w:t>при</w:t>
      </w:r>
      <w:r>
        <w:t></w:t>
      </w:r>
      <w:r>
        <w:rPr>
          <w:rFonts w:hint="eastAsia"/>
        </w:rPr>
        <w:t>использовании</w:t>
      </w:r>
      <w:r>
        <w:t></w:t>
      </w:r>
      <w:r>
        <w:rPr>
          <w:rFonts w:hint="eastAsia"/>
        </w:rPr>
        <w:t>коагулянта</w:t>
      </w:r>
      <w:r>
        <w:t></w:t>
      </w:r>
      <w:r>
        <w:rPr>
          <w:rFonts w:hint="eastAsia"/>
        </w:rPr>
        <w:t>К</w:t>
      </w:r>
      <w:r>
        <w:t></w:t>
      </w:r>
      <w:r>
        <w:t></w:t>
      </w:r>
      <w:r>
        <w:t></w:t>
      </w:r>
      <w:r>
        <w:t></w:t>
      </w:r>
      <w:r>
        <w:rPr>
          <w:rFonts w:hint="eastAsia"/>
        </w:rPr>
        <w:t>при</w:t>
      </w:r>
      <w:r>
        <w:t></w:t>
      </w:r>
      <w:r>
        <w:rPr>
          <w:rFonts w:hint="eastAsia"/>
        </w:rPr>
        <w:t>условной</w:t>
      </w:r>
    </w:p>
    <w:p w:rsidR="005D1075" w:rsidRDefault="005D1075" w:rsidP="005D1075">
      <w:r>
        <w:rPr>
          <w:rFonts w:hint="eastAsia"/>
        </w:rPr>
        <w:t>о</w:t>
      </w:r>
    </w:p>
    <w:p w:rsidR="005D1075" w:rsidRPr="005D1075" w:rsidRDefault="005D1075" w:rsidP="005D1075">
      <w:r>
        <w:rPr>
          <w:rFonts w:hint="eastAsia"/>
        </w:rPr>
        <w:lastRenderedPageBreak/>
        <w:t>изводительности</w:t>
      </w:r>
      <w:r>
        <w:t></w:t>
      </w:r>
      <w:r>
        <w:rPr>
          <w:rFonts w:hint="eastAsia"/>
        </w:rPr>
        <w:t>очистных</w:t>
      </w:r>
      <w:r>
        <w:t></w:t>
      </w:r>
      <w:r>
        <w:rPr>
          <w:rFonts w:hint="eastAsia"/>
        </w:rPr>
        <w:t>сооружений</w:t>
      </w:r>
      <w:r>
        <w:t></w:t>
      </w:r>
      <w:r>
        <w:t></w:t>
      </w:r>
      <w:r>
        <w:t></w:t>
      </w:r>
      <w:r>
        <w:t></w:t>
      </w:r>
      <w:r>
        <w:t></w:t>
      </w:r>
      <w:r>
        <w:t></w:t>
      </w:r>
      <w:r>
        <w:t></w:t>
      </w:r>
      <w:r>
        <w:rPr>
          <w:rFonts w:hint="eastAsia"/>
        </w:rPr>
        <w:t>м</w:t>
      </w:r>
      <w:r>
        <w:t></w:t>
      </w:r>
      <w:r>
        <w:rPr>
          <w:rFonts w:hint="eastAsia"/>
        </w:rPr>
        <w:t>сут</w:t>
      </w:r>
      <w:r>
        <w:t></w:t>
      </w:r>
      <w:r>
        <w:t></w:t>
      </w:r>
      <w:r>
        <w:rPr>
          <w:rFonts w:hint="eastAsia"/>
        </w:rPr>
        <w:t>составил</w:t>
      </w:r>
      <w:r>
        <w:t></w:t>
      </w:r>
      <w:r>
        <w:t></w:t>
      </w:r>
      <w:r>
        <w:t></w:t>
      </w:r>
      <w:r>
        <w:t></w:t>
      </w:r>
      <w:r>
        <w:t></w:t>
      </w:r>
      <w:r>
        <w:t></w:t>
      </w:r>
      <w:r>
        <w:t></w:t>
      </w:r>
      <w:r>
        <w:t></w:t>
      </w:r>
      <w:r>
        <w:t></w:t>
      </w:r>
      <w:r>
        <w:t></w:t>
      </w:r>
      <w:r>
        <w:t></w:t>
      </w:r>
      <w:r>
        <w:rPr>
          <w:rFonts w:hint="eastAsia"/>
        </w:rPr>
        <w:t>год</w:t>
      </w:r>
      <w:r>
        <w:t></w:t>
      </w:r>
      <w:r>
        <w:t></w:t>
      </w:r>
      <w:r>
        <w:rPr>
          <w:rFonts w:hint="eastAsia"/>
        </w:rPr>
        <w:t>а</w:t>
      </w:r>
      <w:r>
        <w:t></w:t>
      </w:r>
      <w:r>
        <w:rPr>
          <w:rFonts w:hint="eastAsia"/>
        </w:rPr>
        <w:t>при</w:t>
      </w:r>
      <w:r>
        <w:t></w:t>
      </w:r>
      <w:r>
        <w:rPr>
          <w:rFonts w:hint="eastAsia"/>
        </w:rPr>
        <w:t>использовании</w:t>
      </w:r>
      <w:r>
        <w:t></w:t>
      </w:r>
      <w:r>
        <w:rPr>
          <w:rFonts w:hint="eastAsia"/>
        </w:rPr>
        <w:t>коагулянта</w:t>
      </w:r>
      <w:r>
        <w:t></w:t>
      </w:r>
      <w:r>
        <w:rPr>
          <w:rFonts w:hint="eastAsia"/>
        </w:rPr>
        <w:t>КФАС</w:t>
      </w:r>
      <w:r>
        <w:t></w:t>
      </w:r>
      <w:r>
        <w:t></w:t>
      </w:r>
      <w:r>
        <w:t></w:t>
      </w:r>
      <w:r>
        <w:t></w:t>
      </w:r>
      <w:r>
        <w:t></w:t>
      </w:r>
      <w:r>
        <w:t></w:t>
      </w:r>
      <w:r>
        <w:t></w:t>
      </w:r>
      <w:r>
        <w:t></w:t>
      </w:r>
      <w:r>
        <w:t></w:t>
      </w:r>
      <w:r>
        <w:t></w:t>
      </w:r>
      <w:r>
        <w:t></w:t>
      </w:r>
      <w:r>
        <w:t></w:t>
      </w:r>
      <w:r>
        <w:t></w:t>
      </w:r>
      <w:r>
        <w:t></w:t>
      </w:r>
      <w:r>
        <w:rPr>
          <w:rFonts w:hint="eastAsia"/>
        </w:rPr>
        <w:t>руб</w:t>
      </w:r>
      <w:r>
        <w:t></w:t>
      </w:r>
      <w:r>
        <w:rPr>
          <w:rFonts w:hint="eastAsia"/>
        </w:rPr>
        <w:t>год</w:t>
      </w:r>
      <w:r>
        <w:t></w:t>
      </w:r>
      <w:bookmarkStart w:id="0" w:name="_GoBack"/>
      <w:bookmarkEnd w:id="0"/>
    </w:p>
    <w:sectPr w:rsidR="005D1075" w:rsidRPr="005D107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EAB" w:rsidRDefault="001F6EAB">
      <w:pPr>
        <w:spacing w:after="0" w:line="240" w:lineRule="auto"/>
      </w:pPr>
      <w:r>
        <w:separator/>
      </w:r>
    </w:p>
  </w:endnote>
  <w:endnote w:type="continuationSeparator" w:id="0">
    <w:p w:rsidR="001F6EAB" w:rsidRDefault="001F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1F6EAB">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1F6E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1F6EAB">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1F6EA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EAB" w:rsidRDefault="001F6EAB"/>
    <w:p w:rsidR="001F6EAB" w:rsidRDefault="001F6EAB"/>
    <w:p w:rsidR="001F6EAB" w:rsidRDefault="001F6EAB"/>
    <w:p w:rsidR="001F6EAB" w:rsidRDefault="001F6EAB"/>
    <w:p w:rsidR="001F6EAB" w:rsidRDefault="001F6EAB"/>
    <w:p w:rsidR="001F6EAB" w:rsidRDefault="001F6EAB"/>
    <w:p w:rsidR="001F6EAB" w:rsidRDefault="001F6EAB">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1F6EAB" w:rsidRDefault="001F6E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1F6EAB" w:rsidRDefault="001F6EAB"/>
    <w:p w:rsidR="001F6EAB" w:rsidRDefault="001F6EAB"/>
    <w:p w:rsidR="001F6EAB" w:rsidRDefault="001F6EAB">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1F6EAB" w:rsidRDefault="001F6EAB"/>
                <w:p w:rsidR="001F6EAB" w:rsidRDefault="001F6EA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1F6EAB" w:rsidRDefault="001F6EAB"/>
    <w:p w:rsidR="001F6EAB" w:rsidRDefault="001F6EAB">
      <w:pPr>
        <w:rPr>
          <w:sz w:val="2"/>
          <w:szCs w:val="2"/>
        </w:rPr>
      </w:pPr>
    </w:p>
    <w:p w:rsidR="001F6EAB" w:rsidRDefault="001F6EAB"/>
    <w:p w:rsidR="001F6EAB" w:rsidRDefault="001F6EAB">
      <w:pPr>
        <w:spacing w:after="0" w:line="240" w:lineRule="auto"/>
      </w:pPr>
    </w:p>
  </w:footnote>
  <w:footnote w:type="continuationSeparator" w:id="0">
    <w:p w:rsidR="001F6EAB" w:rsidRDefault="001F6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EAB"/>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4012C84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4877E6-8BB7-4FFD-B8A3-CF2AF711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4469</TotalTime>
  <Pages>6</Pages>
  <Words>957</Words>
  <Characters>5458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227</cp:revision>
  <cp:lastPrinted>2009-02-06T05:36:00Z</cp:lastPrinted>
  <dcterms:created xsi:type="dcterms:W3CDTF">2022-11-21T19:25:00Z</dcterms:created>
  <dcterms:modified xsi:type="dcterms:W3CDTF">2023-04-08T15:30:00Z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