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45" w:rsidRDefault="00C56D45" w:rsidP="00C56D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Цуглевич Леся Володимирівна</w:t>
      </w:r>
      <w:r>
        <w:rPr>
          <w:rFonts w:ascii="CIDFont+F3" w:hAnsi="CIDFont+F3" w:cs="CIDFont+F3"/>
          <w:kern w:val="0"/>
          <w:sz w:val="28"/>
          <w:szCs w:val="28"/>
          <w:lang w:eastAsia="ru-RU"/>
        </w:rPr>
        <w:t>, лікар-кардіолог Комунального</w:t>
      </w:r>
    </w:p>
    <w:p w:rsidR="00C56D45" w:rsidRDefault="00C56D45" w:rsidP="00C56D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некомерційного підприємства «Хмельницький обласний серцево-</w:t>
      </w:r>
    </w:p>
    <w:p w:rsidR="00C56D45" w:rsidRDefault="00C56D45" w:rsidP="00C56D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судинний центр» Хмельницької обласної ради, тема дисертації:</w:t>
      </w:r>
    </w:p>
    <w:p w:rsidR="00C56D45" w:rsidRDefault="00C56D45" w:rsidP="00C56D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«Оптимізація раннього відновного лікування хворих на інфаркт</w:t>
      </w:r>
    </w:p>
    <w:p w:rsidR="00C56D45" w:rsidRDefault="00C56D45" w:rsidP="00C56D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міокарда та неалкогольний стеатогепатит, які перенесли перкутанне</w:t>
      </w:r>
    </w:p>
    <w:p w:rsidR="00C56D45" w:rsidRDefault="00C56D45" w:rsidP="00C56D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коронарне втручання», (222 Медицина). Спеціалізована вчена рада</w:t>
      </w:r>
    </w:p>
    <w:p w:rsidR="00C56D45" w:rsidRDefault="00C56D45" w:rsidP="00C56D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58.601.011 у Тернопільському національному медичному</w:t>
      </w:r>
    </w:p>
    <w:p w:rsidR="00C56D45" w:rsidRDefault="00C56D45" w:rsidP="00C56D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університеті імені І.Я. Горбачевського МОЗ України, м. Тернопіль,</w:t>
      </w:r>
    </w:p>
    <w:p w:rsidR="00623B9C" w:rsidRPr="00C56D45" w:rsidRDefault="00C56D45" w:rsidP="00C56D45">
      <w:r>
        <w:rPr>
          <w:rFonts w:ascii="CIDFont+F3" w:hAnsi="CIDFont+F3" w:cs="CIDFont+F3"/>
          <w:kern w:val="0"/>
          <w:sz w:val="28"/>
          <w:szCs w:val="28"/>
          <w:lang w:eastAsia="ru-RU"/>
        </w:rPr>
        <w:t>майдан Волі, 1</w:t>
      </w:r>
    </w:p>
    <w:sectPr w:rsidR="00623B9C" w:rsidRPr="00C56D4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C56D45" w:rsidRPr="00C56D4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629E5-98AD-448E-8DD9-2CAAE2B2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2021-12-17T08:06:00Z</dcterms:created>
  <dcterms:modified xsi:type="dcterms:W3CDTF">2021-12-17T08:39:00Z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